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B4602">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14:paraId="055574B4">
      <w:pPr>
        <w:spacing w:after="0" w:line="408" w:lineRule="auto"/>
        <w:ind w:left="120"/>
        <w:jc w:val="center"/>
        <w:rPr>
          <w:lang w:val="ru-RU"/>
        </w:rPr>
      </w:pPr>
      <w:bookmarkStart w:id="0" w:name="af5b5167-7099-47ec-9866-9052e784200d"/>
      <w:r>
        <w:rPr>
          <w:rFonts w:ascii="Times New Roman" w:hAnsi="Times New Roman"/>
          <w:b/>
          <w:color w:val="000000"/>
          <w:sz w:val="28"/>
          <w:lang w:val="ru-RU"/>
        </w:rPr>
        <w:t xml:space="preserve">Министерство образования и науки Смоленской области </w:t>
      </w:r>
      <w:bookmarkEnd w:id="0"/>
    </w:p>
    <w:p w14:paraId="213B75DC">
      <w:pPr>
        <w:spacing w:after="0" w:line="408" w:lineRule="auto"/>
        <w:ind w:left="120"/>
        <w:jc w:val="center"/>
        <w:rPr>
          <w:lang w:val="ru-RU"/>
        </w:rPr>
      </w:pPr>
      <w:bookmarkStart w:id="1" w:name="dc3cea46-96ed-491e-818a-be2785bad2e9"/>
      <w:r>
        <w:rPr>
          <w:rFonts w:ascii="Times New Roman" w:hAnsi="Times New Roman"/>
          <w:b/>
          <w:color w:val="000000"/>
          <w:sz w:val="28"/>
          <w:lang w:val="ru-RU"/>
        </w:rPr>
        <w:t>Правительство Смоленской области</w:t>
      </w:r>
      <w:bookmarkEnd w:id="1"/>
    </w:p>
    <w:p w14:paraId="6937F36E">
      <w:pPr>
        <w:spacing w:after="0" w:line="408" w:lineRule="auto"/>
        <w:ind w:left="120"/>
        <w:jc w:val="center"/>
        <w:rPr>
          <w:lang w:val="ru-RU"/>
        </w:rPr>
      </w:pPr>
    </w:p>
    <w:p w14:paraId="2C7FCEEA">
      <w:pPr>
        <w:spacing w:after="0" w:line="408" w:lineRule="auto"/>
        <w:ind w:left="120"/>
        <w:jc w:val="center"/>
        <w:rPr>
          <w:lang w:val="ru-RU"/>
        </w:rPr>
      </w:pPr>
      <w:r>
        <w:rPr>
          <w:rFonts w:ascii="Times New Roman" w:hAnsi="Times New Roman"/>
          <w:b/>
          <w:color w:val="000000"/>
          <w:sz w:val="28"/>
          <w:lang w:val="ru-RU"/>
        </w:rPr>
        <w:t>Смоленское областное государственное казенное общеобразовательное учреждение «Открытая (сменная) школа № 3»</w:t>
      </w:r>
    </w:p>
    <w:p w14:paraId="67786807">
      <w:pPr>
        <w:spacing w:after="0"/>
        <w:ind w:left="120"/>
        <w:rPr>
          <w:lang w:val="ru-RU"/>
        </w:rPr>
      </w:pPr>
    </w:p>
    <w:p w14:paraId="1BA19CE0">
      <w:pPr>
        <w:spacing w:after="0"/>
        <w:ind w:left="120"/>
        <w:rPr>
          <w:lang w:val="ru-RU"/>
        </w:rPr>
      </w:pPr>
    </w:p>
    <w:p w14:paraId="6656A78E">
      <w:pPr>
        <w:spacing w:after="0"/>
        <w:ind w:left="120"/>
        <w:rPr>
          <w:lang w:val="ru-RU"/>
        </w:rPr>
      </w:pPr>
    </w:p>
    <w:p w14:paraId="2B84EAB9">
      <w:pPr>
        <w:spacing w:after="0"/>
        <w:rPr>
          <w:lang w:val="ru-RU"/>
        </w:rPr>
      </w:pPr>
    </w:p>
    <w:p w14:paraId="735D76F2">
      <w:pPr>
        <w:spacing w:after="0"/>
        <w:ind w:left="120"/>
        <w:rPr>
          <w:lang w:val="ru-RU"/>
        </w:rPr>
      </w:pPr>
    </w:p>
    <w:p w14:paraId="7469FD9F">
      <w:pPr>
        <w:spacing w:after="0"/>
        <w:ind w:left="120"/>
        <w:rPr>
          <w:lang w:val="ru-RU"/>
        </w:rPr>
      </w:pPr>
    </w:p>
    <w:p w14:paraId="181E1001">
      <w:pPr>
        <w:spacing w:after="0"/>
        <w:rPr>
          <w:lang w:val="ru-RU"/>
        </w:rPr>
      </w:pPr>
    </w:p>
    <w:tbl>
      <w:tblPr>
        <w:tblStyle w:val="15"/>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92"/>
        <w:gridCol w:w="2393"/>
        <w:gridCol w:w="2393"/>
        <w:gridCol w:w="2393"/>
      </w:tblGrid>
      <w:tr w14:paraId="6F4341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tcBorders>
              <w:top w:val="nil"/>
              <w:left w:val="nil"/>
              <w:bottom w:val="nil"/>
              <w:right w:val="nil"/>
            </w:tcBorders>
          </w:tcPr>
          <w:p w14:paraId="658E8E3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79150F9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МО общественно</w:t>
            </w:r>
            <w:r>
              <w:rPr>
                <w:rFonts w:hint="default" w:ascii="Times New Roman" w:hAnsi="Times New Roman" w:eastAsia="Times New Roman"/>
                <w:color w:val="000000"/>
                <w:sz w:val="24"/>
                <w:szCs w:val="24"/>
                <w:lang w:val="ru-RU"/>
              </w:rPr>
              <w:t>-гуманитарного</w:t>
            </w:r>
            <w:r>
              <w:rPr>
                <w:rFonts w:ascii="Times New Roman" w:hAnsi="Times New Roman" w:eastAsia="Times New Roman"/>
                <w:color w:val="000000"/>
                <w:sz w:val="24"/>
                <w:szCs w:val="24"/>
                <w:lang w:val="ru-RU"/>
              </w:rPr>
              <w:t xml:space="preserve"> цикла</w:t>
            </w:r>
          </w:p>
          <w:p w14:paraId="60BED6D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23DCB246">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Бевзенко</w:t>
            </w:r>
            <w:r>
              <w:rPr>
                <w:rFonts w:hint="default" w:ascii="Times New Roman" w:hAnsi="Times New Roman" w:eastAsia="Times New Roman"/>
                <w:color w:val="000000"/>
                <w:sz w:val="24"/>
                <w:szCs w:val="24"/>
                <w:lang w:val="ru-RU"/>
              </w:rPr>
              <w:t xml:space="preserve"> И.В.</w:t>
            </w:r>
          </w:p>
          <w:p w14:paraId="2EDADB2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№___ от «____» _____2024 г.</w:t>
            </w:r>
          </w:p>
          <w:p w14:paraId="2C3CFF57">
            <w:pPr>
              <w:autoSpaceDE w:val="0"/>
              <w:autoSpaceDN w:val="0"/>
              <w:spacing w:after="120" w:line="240" w:lineRule="auto"/>
              <w:jc w:val="both"/>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22355FC7">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3EFDB9F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Зам.директора по УВР</w:t>
            </w:r>
          </w:p>
          <w:p w14:paraId="0B2CF574">
            <w:pPr>
              <w:autoSpaceDE w:val="0"/>
              <w:autoSpaceDN w:val="0"/>
              <w:spacing w:after="0" w:line="240" w:lineRule="auto"/>
              <w:rPr>
                <w:rFonts w:ascii="Times New Roman" w:hAnsi="Times New Roman" w:eastAsia="Times New Roman"/>
                <w:color w:val="000000"/>
                <w:sz w:val="24"/>
                <w:szCs w:val="24"/>
                <w:lang w:val="ru-RU"/>
              </w:rPr>
            </w:pPr>
          </w:p>
          <w:p w14:paraId="21FB570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6A6C977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Андронова Е.А.</w:t>
            </w:r>
          </w:p>
          <w:p w14:paraId="31A59FE9">
            <w:pPr>
              <w:autoSpaceDE w:val="0"/>
              <w:autoSpaceDN w:val="0"/>
              <w:spacing w:after="0" w:line="240" w:lineRule="auto"/>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4F907E06">
            <w:pPr>
              <w:autoSpaceDE w:val="0"/>
              <w:autoSpaceDN w:val="0"/>
              <w:spacing w:after="12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ПРИНЯТО</w:t>
            </w:r>
          </w:p>
          <w:p w14:paraId="563491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на педагогическом совете школы</w:t>
            </w:r>
          </w:p>
          <w:p w14:paraId="36C0D1B2">
            <w:pPr>
              <w:autoSpaceDE w:val="0"/>
              <w:autoSpaceDN w:val="0"/>
              <w:spacing w:after="0" w:line="240" w:lineRule="auto"/>
              <w:rPr>
                <w:rFonts w:ascii="Times New Roman" w:hAnsi="Times New Roman" w:eastAsia="Times New Roman"/>
                <w:color w:val="000000"/>
                <w:sz w:val="24"/>
                <w:szCs w:val="24"/>
                <w:lang w:val="ru-RU"/>
              </w:rPr>
            </w:pPr>
          </w:p>
          <w:p w14:paraId="0FFC96A6">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№___ от «____» ___________2024 г.</w:t>
            </w:r>
          </w:p>
          <w:p w14:paraId="7CCB0221">
            <w:pPr>
              <w:autoSpaceDE w:val="0"/>
              <w:autoSpaceDN w:val="0"/>
              <w:spacing w:after="120" w:line="240" w:lineRule="auto"/>
              <w:jc w:val="both"/>
              <w:rPr>
                <w:rFonts w:ascii="Times New Roman" w:hAnsi="Times New Roman" w:eastAsia="Times New Roman"/>
                <w:color w:val="000000"/>
                <w:sz w:val="24"/>
                <w:szCs w:val="24"/>
                <w:lang w:val="ru-RU"/>
              </w:rPr>
            </w:pPr>
          </w:p>
        </w:tc>
        <w:tc>
          <w:tcPr>
            <w:tcW w:w="2393" w:type="dxa"/>
            <w:tcBorders>
              <w:top w:val="nil"/>
              <w:left w:val="nil"/>
              <w:bottom w:val="nil"/>
              <w:right w:val="nil"/>
            </w:tcBorders>
          </w:tcPr>
          <w:p w14:paraId="170B5040">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22B76523">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w:t>
            </w:r>
          </w:p>
          <w:p w14:paraId="2261393C">
            <w:pPr>
              <w:autoSpaceDE w:val="0"/>
              <w:autoSpaceDN w:val="0"/>
              <w:spacing w:after="0" w:line="240" w:lineRule="auto"/>
              <w:rPr>
                <w:rFonts w:ascii="Times New Roman" w:hAnsi="Times New Roman" w:eastAsia="Times New Roman"/>
                <w:color w:val="000000"/>
                <w:sz w:val="24"/>
                <w:szCs w:val="24"/>
                <w:lang w:val="ru-RU"/>
              </w:rPr>
            </w:pPr>
          </w:p>
          <w:p w14:paraId="34EC334A">
            <w:pPr>
              <w:autoSpaceDE w:val="0"/>
              <w:autoSpaceDN w:val="0"/>
              <w:spacing w:after="0" w:line="240" w:lineRule="auto"/>
              <w:rPr>
                <w:rFonts w:ascii="Times New Roman" w:hAnsi="Times New Roman" w:eastAsia="Times New Roman"/>
                <w:color w:val="000000"/>
                <w:sz w:val="24"/>
                <w:szCs w:val="24"/>
                <w:lang w:val="ru-RU"/>
              </w:rPr>
            </w:pPr>
          </w:p>
          <w:p w14:paraId="56A5206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 </w:t>
            </w:r>
          </w:p>
          <w:p w14:paraId="49FB607E">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Азаров А.Г.</w:t>
            </w:r>
          </w:p>
          <w:p w14:paraId="5971BB8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№___ от «___» ______ 2024г.</w:t>
            </w:r>
          </w:p>
          <w:p w14:paraId="3E1C8179">
            <w:pPr>
              <w:autoSpaceDE w:val="0"/>
              <w:autoSpaceDN w:val="0"/>
              <w:spacing w:after="120" w:line="240" w:lineRule="auto"/>
              <w:jc w:val="both"/>
              <w:rPr>
                <w:rFonts w:ascii="Times New Roman" w:hAnsi="Times New Roman" w:eastAsia="Times New Roman"/>
                <w:color w:val="000000"/>
                <w:sz w:val="24"/>
                <w:szCs w:val="24"/>
                <w:lang w:val="ru-RU"/>
              </w:rPr>
            </w:pPr>
          </w:p>
        </w:tc>
      </w:tr>
    </w:tbl>
    <w:p w14:paraId="1A0062F6">
      <w:pPr>
        <w:spacing w:after="0"/>
        <w:ind w:left="120"/>
        <w:rPr>
          <w:lang w:val="ru-RU"/>
        </w:rPr>
      </w:pPr>
    </w:p>
    <w:p w14:paraId="6EE2BDEC">
      <w:pPr>
        <w:spacing w:after="0"/>
        <w:ind w:left="120"/>
        <w:rPr>
          <w:lang w:val="ru-RU"/>
        </w:rPr>
      </w:pPr>
    </w:p>
    <w:p w14:paraId="73DCB777">
      <w:pPr>
        <w:spacing w:after="0"/>
        <w:ind w:left="120"/>
        <w:rPr>
          <w:lang w:val="ru-RU"/>
        </w:rPr>
      </w:pPr>
    </w:p>
    <w:p w14:paraId="3F9445D3">
      <w:pPr>
        <w:spacing w:after="0"/>
        <w:ind w:left="120"/>
        <w:rPr>
          <w:lang w:val="ru-RU"/>
        </w:rPr>
      </w:pPr>
      <w:r>
        <w:rPr>
          <w:rFonts w:ascii="Times New Roman" w:hAnsi="Times New Roman"/>
          <w:color w:val="000000"/>
          <w:sz w:val="28"/>
          <w:lang w:val="ru-RU"/>
        </w:rPr>
        <w:t>‌</w:t>
      </w:r>
    </w:p>
    <w:p w14:paraId="66F32E2F">
      <w:pPr>
        <w:spacing w:after="0"/>
        <w:ind w:left="120"/>
        <w:rPr>
          <w:lang w:val="ru-RU"/>
        </w:rPr>
      </w:pPr>
    </w:p>
    <w:p w14:paraId="3D96BB61">
      <w:pPr>
        <w:spacing w:after="0"/>
        <w:ind w:left="120"/>
        <w:rPr>
          <w:lang w:val="ru-RU"/>
        </w:rPr>
      </w:pPr>
    </w:p>
    <w:p w14:paraId="0837400E">
      <w:pPr>
        <w:spacing w:after="0"/>
        <w:ind w:left="120"/>
        <w:rPr>
          <w:lang w:val="ru-RU"/>
        </w:rPr>
      </w:pPr>
    </w:p>
    <w:p w14:paraId="5B21D59A">
      <w:pPr>
        <w:spacing w:after="0" w:line="408" w:lineRule="auto"/>
        <w:ind w:left="120"/>
        <w:jc w:val="center"/>
        <w:rPr>
          <w:lang w:val="ru-RU"/>
        </w:rPr>
      </w:pPr>
      <w:r>
        <w:rPr>
          <w:rFonts w:ascii="Times New Roman" w:hAnsi="Times New Roman"/>
          <w:b/>
          <w:color w:val="000000"/>
          <w:sz w:val="28"/>
          <w:lang w:val="ru-RU"/>
        </w:rPr>
        <w:t>РАБОЧАЯ ПРОГРАММА</w:t>
      </w:r>
    </w:p>
    <w:p w14:paraId="51A3698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2182044)</w:t>
      </w:r>
    </w:p>
    <w:p w14:paraId="1C86B6FE">
      <w:pPr>
        <w:spacing w:after="0"/>
        <w:ind w:left="120"/>
        <w:jc w:val="center"/>
        <w:rPr>
          <w:lang w:val="ru-RU"/>
        </w:rPr>
      </w:pPr>
    </w:p>
    <w:p w14:paraId="234E3250">
      <w:pPr>
        <w:spacing w:after="0" w:line="408" w:lineRule="auto"/>
        <w:ind w:left="120"/>
        <w:jc w:val="center"/>
        <w:rPr>
          <w:lang w:val="ru-RU"/>
        </w:rPr>
      </w:pPr>
      <w:r>
        <w:rPr>
          <w:rFonts w:ascii="Times New Roman" w:hAnsi="Times New Roman"/>
          <w:b/>
          <w:color w:val="000000"/>
          <w:sz w:val="28"/>
          <w:lang w:val="ru-RU"/>
        </w:rPr>
        <w:t>учебного предмета «Литература. Углубленный уровень»</w:t>
      </w:r>
    </w:p>
    <w:p w14:paraId="20B7C4FD">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78D1E9E1">
      <w:pPr>
        <w:spacing w:after="0"/>
        <w:ind w:left="120"/>
        <w:jc w:val="center"/>
        <w:rPr>
          <w:lang w:val="ru-RU"/>
        </w:rPr>
      </w:pPr>
    </w:p>
    <w:p w14:paraId="1A085B7B">
      <w:pPr>
        <w:spacing w:after="0"/>
        <w:ind w:left="120"/>
        <w:jc w:val="center"/>
        <w:rPr>
          <w:lang w:val="ru-RU"/>
        </w:rPr>
      </w:pPr>
    </w:p>
    <w:p w14:paraId="6FE1A4BF">
      <w:pPr>
        <w:spacing w:after="0"/>
        <w:ind w:left="120"/>
        <w:jc w:val="center"/>
        <w:rPr>
          <w:lang w:val="ru-RU"/>
        </w:rPr>
      </w:pPr>
    </w:p>
    <w:p w14:paraId="5160E32D">
      <w:pPr>
        <w:spacing w:after="0"/>
        <w:ind w:left="120"/>
        <w:jc w:val="center"/>
        <w:rPr>
          <w:lang w:val="ru-RU"/>
        </w:rPr>
      </w:pPr>
    </w:p>
    <w:p w14:paraId="6376CFDC">
      <w:pPr>
        <w:spacing w:after="0"/>
        <w:ind w:left="120"/>
        <w:jc w:val="center"/>
        <w:rPr>
          <w:lang w:val="ru-RU"/>
        </w:rPr>
      </w:pPr>
    </w:p>
    <w:p w14:paraId="6069AE54">
      <w:pPr>
        <w:spacing w:after="0"/>
        <w:ind w:left="120"/>
        <w:jc w:val="center"/>
        <w:rPr>
          <w:lang w:val="ru-RU"/>
        </w:rPr>
      </w:pPr>
    </w:p>
    <w:p w14:paraId="53290155">
      <w:pPr>
        <w:spacing w:after="0"/>
        <w:ind w:left="120"/>
        <w:jc w:val="center"/>
        <w:rPr>
          <w:lang w:val="ru-RU"/>
        </w:rPr>
      </w:pPr>
    </w:p>
    <w:p w14:paraId="1CB43ABC">
      <w:pPr>
        <w:spacing w:after="0"/>
        <w:ind w:left="120"/>
        <w:jc w:val="center"/>
        <w:rPr>
          <w:lang w:val="ru-RU"/>
        </w:rPr>
      </w:pPr>
    </w:p>
    <w:p w14:paraId="3C81A5FF">
      <w:pPr>
        <w:spacing w:after="0"/>
        <w:ind w:left="120"/>
        <w:jc w:val="center"/>
        <w:rPr>
          <w:lang w:val="ru-RU"/>
        </w:rPr>
      </w:pPr>
    </w:p>
    <w:p w14:paraId="14A67B4A">
      <w:pPr>
        <w:spacing w:after="0"/>
        <w:ind w:left="120"/>
        <w:jc w:val="center"/>
        <w:rPr>
          <w:lang w:val="ru-RU"/>
        </w:rPr>
      </w:pPr>
    </w:p>
    <w:p w14:paraId="1B665CC5">
      <w:pPr>
        <w:spacing w:after="0"/>
        <w:ind w:left="120"/>
        <w:jc w:val="center"/>
        <w:rPr>
          <w:lang w:val="ru-RU"/>
        </w:rPr>
      </w:pPr>
    </w:p>
    <w:p w14:paraId="4A7D0051">
      <w:pPr>
        <w:spacing w:after="0"/>
        <w:ind w:left="120"/>
        <w:jc w:val="center"/>
        <w:rPr>
          <w:lang w:val="ru-RU"/>
        </w:rPr>
      </w:pPr>
    </w:p>
    <w:p w14:paraId="79B1C1A5">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14:paraId="38C4B3D7">
      <w:pPr>
        <w:spacing w:after="0"/>
        <w:ind w:left="120"/>
        <w:rPr>
          <w:lang w:val="ru-RU"/>
        </w:rPr>
      </w:pPr>
    </w:p>
    <w:p w14:paraId="3BF26102">
      <w:pPr>
        <w:rPr>
          <w:lang w:val="ru-RU"/>
        </w:rPr>
        <w:sectPr>
          <w:pgSz w:w="11906" w:h="16383"/>
          <w:pgMar w:top="1134" w:right="850" w:bottom="1134" w:left="1701" w:header="720" w:footer="720" w:gutter="0"/>
          <w:cols w:space="720" w:num="1"/>
        </w:sectPr>
      </w:pPr>
      <w:bookmarkStart w:id="2" w:name="block-16181703"/>
    </w:p>
    <w:bookmarkEnd w:id="2"/>
    <w:p w14:paraId="6D84055A">
      <w:pPr>
        <w:spacing w:after="0" w:line="264" w:lineRule="auto"/>
        <w:ind w:left="120"/>
        <w:jc w:val="both"/>
        <w:rPr>
          <w:lang w:val="ru-RU"/>
        </w:rPr>
      </w:pPr>
      <w:r>
        <w:rPr>
          <w:rFonts w:ascii="Times New Roman" w:hAnsi="Times New Roman"/>
          <w:b/>
          <w:color w:val="000000"/>
          <w:sz w:val="28"/>
          <w:lang w:val="ru-RU"/>
        </w:rPr>
        <w:t>ПОЯСНИТЕЛЬНАЯ ЗАПИСКА</w:t>
      </w:r>
    </w:p>
    <w:p w14:paraId="1FB7FCDE">
      <w:pPr>
        <w:spacing w:after="0" w:line="264" w:lineRule="auto"/>
        <w:ind w:left="120"/>
        <w:jc w:val="both"/>
        <w:rPr>
          <w:lang w:val="ru-RU"/>
        </w:rPr>
      </w:pPr>
    </w:p>
    <w:p w14:paraId="3CEB2BAD">
      <w:pPr>
        <w:spacing w:after="0" w:line="264" w:lineRule="auto"/>
        <w:ind w:firstLine="600"/>
        <w:jc w:val="both"/>
        <w:rPr>
          <w:lang w:val="ru-RU"/>
        </w:rPr>
      </w:pPr>
      <w:r>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5B0637C7">
      <w:pPr>
        <w:spacing w:after="0" w:line="264" w:lineRule="auto"/>
        <w:ind w:left="120"/>
        <w:jc w:val="both"/>
        <w:rPr>
          <w:lang w:val="ru-RU"/>
        </w:rPr>
      </w:pPr>
    </w:p>
    <w:p w14:paraId="0737F7E5">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«ЛИТЕРАТУРА»</w:t>
      </w:r>
    </w:p>
    <w:p w14:paraId="06125EE7">
      <w:pPr>
        <w:spacing w:after="0" w:line="264" w:lineRule="auto"/>
        <w:ind w:left="120"/>
        <w:jc w:val="both"/>
        <w:rPr>
          <w:lang w:val="ru-RU"/>
        </w:rPr>
      </w:pPr>
    </w:p>
    <w:p w14:paraId="19A8F578">
      <w:pPr>
        <w:spacing w:after="0" w:line="264" w:lineRule="auto"/>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46B190D3">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58B892AA">
      <w:pPr>
        <w:spacing w:after="0" w:line="264" w:lineRule="auto"/>
        <w:ind w:firstLine="600"/>
        <w:jc w:val="both"/>
        <w:rPr>
          <w:lang w:val="ru-RU"/>
        </w:rPr>
      </w:pPr>
      <w:r>
        <w:rPr>
          <w:rFonts w:ascii="Times New Roman" w:hAnsi="Times New Roman"/>
          <w:color w:val="000000"/>
          <w:sz w:val="28"/>
          <w:lang w:val="ru-RU"/>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515CED49">
      <w:pPr>
        <w:spacing w:after="0" w:line="264" w:lineRule="auto"/>
        <w:ind w:firstLine="600"/>
        <w:jc w:val="both"/>
        <w:rPr>
          <w:lang w:val="ru-RU"/>
        </w:rPr>
      </w:pPr>
      <w:r>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Pr>
          <w:rFonts w:ascii="Times New Roman" w:hAnsi="Times New Roman"/>
          <w:color w:val="000000"/>
          <w:spacing w:val="1"/>
          <w:sz w:val="28"/>
          <w:lang w:val="ru-RU"/>
        </w:rPr>
        <w:t>Х – начала ХХ</w:t>
      </w:r>
      <w:r>
        <w:rPr>
          <w:rFonts w:ascii="Times New Roman" w:hAnsi="Times New Roman"/>
          <w:color w:val="000000"/>
          <w:spacing w:val="1"/>
          <w:sz w:val="28"/>
        </w:rPr>
        <w:t>I</w:t>
      </w:r>
      <w:r>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14:paraId="1922A238">
      <w:pPr>
        <w:spacing w:after="0" w:line="264" w:lineRule="auto"/>
        <w:ind w:firstLine="600"/>
        <w:jc w:val="both"/>
        <w:rPr>
          <w:lang w:val="ru-RU"/>
        </w:rPr>
      </w:pPr>
      <w:r>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72E5FEE4">
      <w:pPr>
        <w:spacing w:after="0" w:line="264" w:lineRule="auto"/>
        <w:ind w:firstLine="600"/>
        <w:jc w:val="both"/>
        <w:rPr>
          <w:lang w:val="ru-RU"/>
        </w:rPr>
      </w:pPr>
      <w:r>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4DC7D1E7">
      <w:pPr>
        <w:spacing w:after="0" w:line="264" w:lineRule="auto"/>
        <w:ind w:left="120"/>
        <w:jc w:val="both"/>
        <w:rPr>
          <w:lang w:val="ru-RU"/>
        </w:rPr>
      </w:pPr>
    </w:p>
    <w:p w14:paraId="5FB3C8FF">
      <w:pPr>
        <w:spacing w:after="0" w:line="264" w:lineRule="auto"/>
        <w:ind w:left="120"/>
        <w:jc w:val="both"/>
        <w:rPr>
          <w:lang w:val="ru-RU"/>
        </w:rPr>
      </w:pPr>
      <w:r>
        <w:rPr>
          <w:rFonts w:ascii="Times New Roman" w:hAnsi="Times New Roman"/>
          <w:b/>
          <w:color w:val="000000"/>
          <w:sz w:val="28"/>
          <w:lang w:val="ru-RU"/>
        </w:rPr>
        <w:t>ЦЕЛИ ИЗУЧЕНИЯ УЧЕБНОГО ПРЕДМЕТА «ЛИТЕРАТУРА»</w:t>
      </w:r>
    </w:p>
    <w:p w14:paraId="0CD9351D">
      <w:pPr>
        <w:spacing w:after="0" w:line="264" w:lineRule="auto"/>
        <w:ind w:left="120"/>
        <w:jc w:val="both"/>
        <w:rPr>
          <w:lang w:val="ru-RU"/>
        </w:rPr>
      </w:pPr>
    </w:p>
    <w:p w14:paraId="4669EDFC">
      <w:pPr>
        <w:spacing w:after="0" w:line="264" w:lineRule="auto"/>
        <w:ind w:firstLine="600"/>
        <w:jc w:val="both"/>
        <w:rPr>
          <w:lang w:val="ru-RU"/>
        </w:rPr>
      </w:pPr>
      <w:r>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290081F8">
      <w:pPr>
        <w:spacing w:after="0" w:line="264" w:lineRule="auto"/>
        <w:ind w:firstLine="600"/>
        <w:jc w:val="both"/>
        <w:rPr>
          <w:lang w:val="ru-RU"/>
        </w:rPr>
      </w:pPr>
      <w:r>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38551049">
      <w:pPr>
        <w:spacing w:after="0" w:line="264" w:lineRule="auto"/>
        <w:ind w:firstLine="600"/>
        <w:jc w:val="both"/>
        <w:rPr>
          <w:lang w:val="ru-RU"/>
        </w:rPr>
      </w:pPr>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01FBCDAE">
      <w:pPr>
        <w:spacing w:after="0" w:line="264" w:lineRule="auto"/>
        <w:ind w:firstLine="600"/>
        <w:jc w:val="both"/>
        <w:rPr>
          <w:lang w:val="ru-RU"/>
        </w:rPr>
      </w:pPr>
      <w:r>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6C03CD4F">
      <w:pPr>
        <w:spacing w:after="0" w:line="264" w:lineRule="auto"/>
        <w:ind w:firstLine="600"/>
        <w:jc w:val="both"/>
        <w:rPr>
          <w:lang w:val="ru-RU"/>
        </w:rPr>
      </w:pPr>
      <w:r>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64B01E78">
      <w:pPr>
        <w:spacing w:after="0" w:line="264" w:lineRule="auto"/>
        <w:ind w:firstLine="600"/>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454A392C">
      <w:pPr>
        <w:spacing w:after="0" w:line="264" w:lineRule="auto"/>
        <w:ind w:left="120"/>
        <w:jc w:val="both"/>
        <w:rPr>
          <w:lang w:val="ru-RU"/>
        </w:rPr>
      </w:pPr>
    </w:p>
    <w:p w14:paraId="65FC2DF7">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14:paraId="463E7E5A">
      <w:pPr>
        <w:spacing w:after="0" w:line="264" w:lineRule="auto"/>
        <w:ind w:left="120"/>
        <w:jc w:val="both"/>
        <w:rPr>
          <w:lang w:val="ru-RU"/>
        </w:rPr>
      </w:pPr>
    </w:p>
    <w:p w14:paraId="1D14729D">
      <w:pPr>
        <w:spacing w:after="0" w:line="264" w:lineRule="auto"/>
        <w:ind w:firstLine="600"/>
        <w:jc w:val="both"/>
        <w:rPr>
          <w:lang w:val="ru-RU"/>
        </w:rPr>
      </w:pPr>
      <w:r>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79BBE008">
      <w:pPr>
        <w:rPr>
          <w:lang w:val="ru-RU"/>
        </w:rPr>
        <w:sectPr>
          <w:pgSz w:w="11906" w:h="16383"/>
          <w:pgMar w:top="1134" w:right="850" w:bottom="1134" w:left="1701" w:header="720" w:footer="720" w:gutter="0"/>
          <w:cols w:space="720" w:num="1"/>
        </w:sectPr>
      </w:pPr>
      <w:bookmarkStart w:id="3" w:name="block-16181709"/>
    </w:p>
    <w:bookmarkEnd w:id="3"/>
    <w:p w14:paraId="274FAF36">
      <w:pPr>
        <w:spacing w:after="0" w:line="264" w:lineRule="auto"/>
        <w:ind w:left="120"/>
        <w:jc w:val="both"/>
        <w:rPr>
          <w:lang w:val="ru-RU"/>
        </w:rPr>
      </w:pPr>
      <w:r>
        <w:rPr>
          <w:rFonts w:ascii="Times New Roman" w:hAnsi="Times New Roman"/>
          <w:b/>
          <w:color w:val="000000"/>
          <w:sz w:val="28"/>
          <w:lang w:val="ru-RU"/>
        </w:rPr>
        <w:t>СОДЕРЖАНИЕ УЧЕБНОГО ПРЕДМЕТА «ЛИТЕРАТУРА»</w:t>
      </w:r>
    </w:p>
    <w:p w14:paraId="5460C14F">
      <w:pPr>
        <w:spacing w:after="0" w:line="264" w:lineRule="auto"/>
        <w:ind w:left="120"/>
        <w:jc w:val="both"/>
        <w:rPr>
          <w:lang w:val="ru-RU"/>
        </w:rPr>
      </w:pPr>
    </w:p>
    <w:p w14:paraId="2B75CC53">
      <w:pPr>
        <w:spacing w:after="0" w:line="264" w:lineRule="auto"/>
        <w:ind w:firstLine="600"/>
        <w:jc w:val="both"/>
        <w:rPr>
          <w:lang w:val="ru-RU"/>
        </w:rPr>
      </w:pPr>
      <w:r>
        <w:rPr>
          <w:rFonts w:ascii="Times New Roman" w:hAnsi="Times New Roman"/>
          <w:b/>
          <w:color w:val="000000"/>
          <w:sz w:val="28"/>
          <w:lang w:val="ru-RU"/>
        </w:rPr>
        <w:t>10 КЛАСС</w:t>
      </w:r>
    </w:p>
    <w:p w14:paraId="3B68F594">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14:paraId="62B630B1">
      <w:pPr>
        <w:spacing w:after="0" w:line="264" w:lineRule="auto"/>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 Пьесы ‌</w:t>
      </w:r>
      <w:bookmarkStart w:id="4" w:name="04056e20-cfd5-4a1f-b35a-1896b07955fe"/>
      <w:r>
        <w:rPr>
          <w:rFonts w:ascii="Times New Roman" w:hAnsi="Times New Roman"/>
          <w:color w:val="000000"/>
          <w:sz w:val="28"/>
          <w:lang w:val="ru-RU"/>
        </w:rPr>
        <w:t>«Бесприданница», «Свои люди – сочтёмся» и др. (одно произведение по выбору).</w:t>
      </w:r>
      <w:bookmarkEnd w:id="4"/>
      <w:r>
        <w:rPr>
          <w:rFonts w:ascii="Times New Roman" w:hAnsi="Times New Roman"/>
          <w:color w:val="000000"/>
          <w:sz w:val="28"/>
          <w:lang w:val="ru-RU"/>
        </w:rPr>
        <w:t>‌‌</w:t>
      </w:r>
    </w:p>
    <w:p w14:paraId="794AB7C4">
      <w:pPr>
        <w:spacing w:after="0" w:line="264" w:lineRule="auto"/>
        <w:ind w:firstLine="600"/>
        <w:jc w:val="both"/>
        <w:rPr>
          <w:lang w:val="ru-RU"/>
        </w:rPr>
      </w:pPr>
      <w:r>
        <w:rPr>
          <w:rFonts w:ascii="Times New Roman" w:hAnsi="Times New Roman"/>
          <w:b/>
          <w:color w:val="000000"/>
          <w:sz w:val="28"/>
          <w:lang w:val="ru-RU"/>
        </w:rPr>
        <w:t xml:space="preserve">И. А. Гончаров. </w:t>
      </w:r>
      <w:r>
        <w:rPr>
          <w:rFonts w:ascii="Times New Roman" w:hAnsi="Times New Roman"/>
          <w:color w:val="000000"/>
          <w:sz w:val="28"/>
          <w:lang w:val="ru-RU"/>
        </w:rPr>
        <w:t>Роман «Обломов». Романы и очерки ‌</w:t>
      </w:r>
      <w:bookmarkStart w:id="5" w:name="17702136-ae41-41a5-8256-db7a8b18e79b"/>
      <w:r>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r>
        <w:rPr>
          <w:rFonts w:ascii="Times New Roman" w:hAnsi="Times New Roman"/>
          <w:color w:val="000000"/>
          <w:sz w:val="28"/>
          <w:lang w:val="ru-RU"/>
        </w:rPr>
        <w:t>‌‌</w:t>
      </w:r>
    </w:p>
    <w:p w14:paraId="22A12CD5">
      <w:pPr>
        <w:spacing w:after="0" w:line="264" w:lineRule="auto"/>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 ‌</w:t>
      </w:r>
      <w:bookmarkStart w:id="6" w:name="aa1a84d3-79b8-43c2-9af6-8627970f8a52"/>
      <w:r>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Pr>
          <w:rFonts w:ascii="Times New Roman" w:hAnsi="Times New Roman"/>
          <w:color w:val="000000"/>
          <w:sz w:val="28"/>
          <w:lang w:val="ru-RU"/>
        </w:rPr>
        <w:t>‌‌ Статья «Гамлет и Дон Кихот».</w:t>
      </w:r>
    </w:p>
    <w:p w14:paraId="005DB00E">
      <w:pPr>
        <w:spacing w:after="0" w:line="264" w:lineRule="auto"/>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w:t>
      </w:r>
      <w:bookmarkStart w:id="7" w:name="cf0ca056-0be1-4849-a295-6fc382c49d94"/>
      <w:r>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r>
        <w:rPr>
          <w:rFonts w:ascii="Times New Roman" w:hAnsi="Times New Roman"/>
          <w:color w:val="000000"/>
          <w:sz w:val="28"/>
          <w:lang w:val="ru-RU"/>
        </w:rPr>
        <w:t>‌‌</w:t>
      </w:r>
    </w:p>
    <w:p w14:paraId="1E669BCC">
      <w:pPr>
        <w:spacing w:after="0" w:line="264" w:lineRule="auto"/>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8" w:name="d3183ee0-e6cd-4560-8589-21544b0f61cd"/>
      <w:r>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Pr>
          <w:rFonts w:ascii="Times New Roman" w:hAnsi="Times New Roman"/>
          <w:color w:val="000000"/>
          <w:sz w:val="28"/>
          <w:lang w:val="ru-RU"/>
        </w:rPr>
        <w:t>‌‌</w:t>
      </w:r>
    </w:p>
    <w:p w14:paraId="07483999">
      <w:pPr>
        <w:spacing w:after="0" w:line="264" w:lineRule="auto"/>
        <w:ind w:firstLine="600"/>
        <w:jc w:val="both"/>
        <w:rPr>
          <w:lang w:val="ru-RU"/>
        </w:rPr>
      </w:pPr>
      <w:r>
        <w:rPr>
          <w:rFonts w:ascii="Times New Roman" w:hAnsi="Times New Roman"/>
          <w:color w:val="000000"/>
          <w:sz w:val="28"/>
          <w:lang w:val="ru-RU"/>
        </w:rPr>
        <w:t>Поэма «Кому на Руси жить хорошо».</w:t>
      </w:r>
    </w:p>
    <w:p w14:paraId="3DD58DB9">
      <w:pPr>
        <w:spacing w:after="0" w:line="264" w:lineRule="auto"/>
        <w:ind w:firstLine="600"/>
        <w:jc w:val="both"/>
        <w:rPr>
          <w:lang w:val="ru-RU"/>
        </w:rPr>
      </w:pPr>
      <w:r>
        <w:rPr>
          <w:rFonts w:ascii="Times New Roman" w:hAnsi="Times New Roman"/>
          <w:b/>
          <w:color w:val="000000"/>
          <w:sz w:val="28"/>
          <w:lang w:val="ru-RU"/>
        </w:rPr>
        <w:t xml:space="preserve">А. А. Фет. </w:t>
      </w:r>
      <w:r>
        <w:rPr>
          <w:rFonts w:ascii="Times New Roman" w:hAnsi="Times New Roman"/>
          <w:color w:val="000000"/>
          <w:sz w:val="28"/>
          <w:lang w:val="ru-RU"/>
        </w:rPr>
        <w:t>Стихотворения ‌</w:t>
      </w:r>
      <w:bookmarkStart w:id="9" w:name="bd46cecf-11ab-4f28-8b86-c336bb0449ea"/>
      <w:r>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Pr>
          <w:rFonts w:ascii="Times New Roman" w:hAnsi="Times New Roman"/>
          <w:color w:val="000000"/>
          <w:sz w:val="28"/>
          <w:lang w:val="ru-RU"/>
        </w:rPr>
        <w:t>‌‌</w:t>
      </w:r>
    </w:p>
    <w:p w14:paraId="26148DA0">
      <w:pPr>
        <w:spacing w:after="0" w:line="264" w:lineRule="auto"/>
        <w:ind w:firstLine="600"/>
        <w:jc w:val="both"/>
        <w:rPr>
          <w:lang w:val="ru-RU"/>
        </w:rPr>
      </w:pPr>
      <w:r>
        <w:rPr>
          <w:rFonts w:ascii="Times New Roman" w:hAnsi="Times New Roman"/>
          <w:b/>
          <w:color w:val="000000"/>
          <w:sz w:val="28"/>
          <w:lang w:val="ru-RU"/>
        </w:rPr>
        <w:t xml:space="preserve">А. К. Толстой. </w:t>
      </w:r>
      <w:r>
        <w:rPr>
          <w:rFonts w:ascii="Times New Roman" w:hAnsi="Times New Roman"/>
          <w:color w:val="000000"/>
          <w:sz w:val="28"/>
          <w:lang w:val="ru-RU"/>
        </w:rPr>
        <w:t>Стихотворения ‌</w:t>
      </w:r>
      <w:bookmarkStart w:id="10" w:name="320131da-17e4-419b-a00b-0d1b246f1a11"/>
      <w:r>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Pr>
          <w:rFonts w:ascii="Times New Roman" w:hAnsi="Times New Roman"/>
          <w:color w:val="000000"/>
          <w:sz w:val="28"/>
          <w:lang w:val="ru-RU"/>
        </w:rPr>
        <w:t>‌‌</w:t>
      </w:r>
    </w:p>
    <w:p w14:paraId="6BED6AA5">
      <w:pPr>
        <w:spacing w:after="0" w:line="264" w:lineRule="auto"/>
        <w:ind w:firstLine="600"/>
        <w:jc w:val="both"/>
        <w:rPr>
          <w:lang w:val="ru-RU"/>
        </w:rPr>
      </w:pPr>
      <w:r>
        <w:rPr>
          <w:rFonts w:ascii="Times New Roman" w:hAnsi="Times New Roman"/>
          <w:b/>
          <w:color w:val="000000"/>
          <w:sz w:val="28"/>
          <w:lang w:val="ru-RU"/>
        </w:rPr>
        <w:t xml:space="preserve">Н. Г. Чернышевский. </w:t>
      </w:r>
      <w:r>
        <w:rPr>
          <w:rFonts w:ascii="Times New Roman" w:hAnsi="Times New Roman"/>
          <w:color w:val="000000"/>
          <w:sz w:val="28"/>
          <w:lang w:val="ru-RU"/>
        </w:rPr>
        <w:t>Роман «Что делать?» ‌</w:t>
      </w:r>
      <w:bookmarkStart w:id="11" w:name="332fa7a7-aaa9-454e-ad9a-cbc8b3079548"/>
      <w:r>
        <w:rPr>
          <w:rFonts w:ascii="Times New Roman" w:hAnsi="Times New Roman"/>
          <w:color w:val="000000"/>
          <w:sz w:val="28"/>
          <w:lang w:val="ru-RU"/>
        </w:rPr>
        <w:t>(главы по выбору).</w:t>
      </w:r>
      <w:bookmarkEnd w:id="11"/>
      <w:r>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Pr>
          <w:rFonts w:ascii="Times New Roman" w:hAnsi="Times New Roman"/>
          <w:color w:val="000000"/>
          <w:sz w:val="28"/>
          <w:lang w:val="ru-RU"/>
        </w:rPr>
        <w:t>-</w:t>
      </w:r>
      <w:r>
        <w:rPr>
          <w:rFonts w:ascii="Times New Roman" w:hAnsi="Times New Roman"/>
          <w:color w:val="000000"/>
          <w:sz w:val="28"/>
        </w:rPr>
        <w:t>vous</w:t>
      </w:r>
      <w:r>
        <w:rPr>
          <w:rFonts w:ascii="Times New Roman" w:hAnsi="Times New Roman"/>
          <w:color w:val="000000"/>
          <w:sz w:val="28"/>
          <w:lang w:val="ru-RU"/>
        </w:rPr>
        <w:t>. Размышления по прочтении повести г. Тургенева «Ася».</w:t>
      </w:r>
    </w:p>
    <w:p w14:paraId="70EF4DFF">
      <w:pPr>
        <w:spacing w:after="0" w:line="264" w:lineRule="auto"/>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r>
        <w:rPr>
          <w:rFonts w:ascii="Times New Roman" w:hAnsi="Times New Roman"/>
          <w:color w:val="000000"/>
          <w:sz w:val="28"/>
          <w:lang w:val="ru-RU"/>
        </w:rPr>
        <w:t>‌‌</w:t>
      </w:r>
    </w:p>
    <w:p w14:paraId="2D863610">
      <w:pPr>
        <w:spacing w:after="0" w:line="264" w:lineRule="auto"/>
        <w:ind w:firstLine="600"/>
        <w:jc w:val="both"/>
        <w:rPr>
          <w:lang w:val="ru-RU"/>
        </w:rPr>
      </w:pPr>
      <w:r>
        <w:rPr>
          <w:rFonts w:ascii="Times New Roman" w:hAnsi="Times New Roman"/>
          <w:b/>
          <w:color w:val="000000"/>
          <w:sz w:val="28"/>
          <w:lang w:val="ru-RU"/>
        </w:rPr>
        <w:t xml:space="preserve">Л. Н. Толстой. </w:t>
      </w:r>
      <w:r>
        <w:rPr>
          <w:rFonts w:ascii="Times New Roman" w:hAnsi="Times New Roman"/>
          <w:color w:val="000000"/>
          <w:sz w:val="28"/>
          <w:lang w:val="ru-RU"/>
        </w:rPr>
        <w:t>Роман-эпопея «Война и мир». Рассказы, повести и романы ‌</w:t>
      </w:r>
      <w:bookmarkStart w:id="13" w:name="fe235a46-f8b6-4d5d-8f44-dd9a2bda1b9e"/>
      <w:r>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Pr>
          <w:rFonts w:ascii="Times New Roman" w:hAnsi="Times New Roman"/>
          <w:color w:val="000000"/>
          <w:sz w:val="28"/>
          <w:lang w:val="ru-RU"/>
        </w:rPr>
        <w:t>‌‌</w:t>
      </w:r>
    </w:p>
    <w:p w14:paraId="181927AB">
      <w:pPr>
        <w:spacing w:after="0" w:line="264" w:lineRule="auto"/>
        <w:ind w:firstLine="600"/>
        <w:jc w:val="both"/>
        <w:rPr>
          <w:lang w:val="ru-RU"/>
        </w:rPr>
      </w:pPr>
      <w:r>
        <w:rPr>
          <w:rFonts w:ascii="Times New Roman" w:hAnsi="Times New Roman"/>
          <w:b/>
          <w:color w:val="000000"/>
          <w:sz w:val="28"/>
          <w:lang w:val="ru-RU"/>
        </w:rPr>
        <w:t xml:space="preserve">М. Е. Салтыков-Щедрин. </w:t>
      </w:r>
      <w:r>
        <w:rPr>
          <w:rFonts w:ascii="Times New Roman" w:hAnsi="Times New Roman"/>
          <w:color w:val="000000"/>
          <w:sz w:val="28"/>
          <w:lang w:val="ru-RU"/>
        </w:rPr>
        <w:t>Роман-хроника «История одного города» ‌</w:t>
      </w:r>
      <w:bookmarkStart w:id="14" w:name="628b2c52-0a7c-4595-8010-cb181a16d2e6"/>
      <w:r>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4"/>
      <w:r>
        <w:rPr>
          <w:rFonts w:ascii="Times New Roman" w:hAnsi="Times New Roman"/>
          <w:color w:val="000000"/>
          <w:sz w:val="28"/>
          <w:lang w:val="ru-RU"/>
        </w:rPr>
        <w:t>‌‌</w:t>
      </w:r>
    </w:p>
    <w:p w14:paraId="305FE946">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15" w:name="11d1de43-c9b2-4bce-8bf5-3da2bc6d8355"/>
      <w:r>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r>
        <w:rPr>
          <w:rFonts w:ascii="Times New Roman" w:hAnsi="Times New Roman"/>
          <w:color w:val="000000"/>
          <w:sz w:val="28"/>
          <w:lang w:val="ru-RU"/>
        </w:rPr>
        <w:t>‌‌</w:t>
      </w:r>
    </w:p>
    <w:p w14:paraId="56309FE1">
      <w:pPr>
        <w:spacing w:after="0" w:line="264" w:lineRule="auto"/>
        <w:ind w:firstLine="600"/>
        <w:jc w:val="both"/>
        <w:rPr>
          <w:lang w:val="ru-RU"/>
        </w:rPr>
      </w:pPr>
      <w:r>
        <w:rPr>
          <w:rFonts w:ascii="Times New Roman" w:hAnsi="Times New Roman"/>
          <w:b/>
          <w:color w:val="000000"/>
          <w:sz w:val="28"/>
          <w:lang w:val="ru-RU"/>
        </w:rPr>
        <w:t>А. П. Чехов.</w:t>
      </w:r>
      <w:r>
        <w:rPr>
          <w:rFonts w:ascii="Times New Roman" w:hAnsi="Times New Roman"/>
          <w:color w:val="000000"/>
          <w:sz w:val="28"/>
          <w:lang w:val="ru-RU"/>
        </w:rPr>
        <w:t xml:space="preserve"> Рассказы ‌</w:t>
      </w:r>
      <w:bookmarkStart w:id="16" w:name="7667e3dd-5b31-40bd-8fd9-a8175048ed65"/>
      <w:r>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r>
        <w:rPr>
          <w:rFonts w:ascii="Times New Roman" w:hAnsi="Times New Roman"/>
          <w:color w:val="000000"/>
          <w:sz w:val="28"/>
          <w:lang w:val="ru-RU"/>
        </w:rPr>
        <w:t>‌‌</w:t>
      </w:r>
    </w:p>
    <w:p w14:paraId="481CD90D">
      <w:pPr>
        <w:spacing w:after="0" w:line="264" w:lineRule="auto"/>
        <w:ind w:firstLine="600"/>
        <w:jc w:val="both"/>
        <w:rPr>
          <w:lang w:val="ru-RU"/>
        </w:rPr>
      </w:pPr>
      <w:r>
        <w:rPr>
          <w:rFonts w:ascii="Times New Roman" w:hAnsi="Times New Roman"/>
          <w:color w:val="000000"/>
          <w:sz w:val="28"/>
          <w:lang w:val="ru-RU"/>
        </w:rPr>
        <w:t>Комедия «Вишнёвый сад». Пьесы ‌</w:t>
      </w:r>
      <w:bookmarkStart w:id="17" w:name="49929a7a-91b4-4909-8d26-adbcf003e49e"/>
      <w:r>
        <w:rPr>
          <w:rFonts w:ascii="Times New Roman" w:hAnsi="Times New Roman"/>
          <w:color w:val="000000"/>
          <w:sz w:val="28"/>
          <w:lang w:val="ru-RU"/>
        </w:rPr>
        <w:t>«Чайка», «Дядя Ваня», «Три сестры» (одно произведение по выбору).</w:t>
      </w:r>
      <w:bookmarkEnd w:id="17"/>
      <w:r>
        <w:rPr>
          <w:rFonts w:ascii="Times New Roman" w:hAnsi="Times New Roman"/>
          <w:color w:val="000000"/>
          <w:sz w:val="28"/>
          <w:lang w:val="ru-RU"/>
        </w:rPr>
        <w:t>‌‌</w:t>
      </w:r>
    </w:p>
    <w:p w14:paraId="09024042">
      <w:pPr>
        <w:spacing w:after="0" w:line="264" w:lineRule="auto"/>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14:paraId="3D73386D">
      <w:pPr>
        <w:spacing w:after="0" w:line="264" w:lineRule="auto"/>
        <w:ind w:firstLine="600"/>
        <w:jc w:val="both"/>
        <w:rPr>
          <w:lang w:val="ru-RU"/>
        </w:rPr>
      </w:pPr>
      <w:r>
        <w:rPr>
          <w:rFonts w:ascii="Times New Roman" w:hAnsi="Times New Roman"/>
          <w:color w:val="000000"/>
          <w:sz w:val="28"/>
          <w:lang w:val="ru-RU"/>
        </w:rPr>
        <w:t>Статьи ‌</w:t>
      </w:r>
      <w:bookmarkStart w:id="18" w:name="dbf15ff5-b422-4c88-a221-2564e3b826e5"/>
      <w:r>
        <w:rPr>
          <w:rFonts w:ascii="Times New Roman" w:hAnsi="Times New Roman"/>
          <w:color w:val="000000"/>
          <w:sz w:val="28"/>
        </w:rPr>
        <w:t>H</w:t>
      </w:r>
      <w:r>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r>
        <w:rPr>
          <w:rFonts w:ascii="Times New Roman" w:hAnsi="Times New Roman"/>
          <w:color w:val="000000"/>
          <w:sz w:val="28"/>
          <w:lang w:val="ru-RU"/>
        </w:rPr>
        <w:t>‌‌</w:t>
      </w:r>
    </w:p>
    <w:p w14:paraId="3A01E4DD">
      <w:pPr>
        <w:spacing w:after="0" w:line="264" w:lineRule="auto"/>
        <w:ind w:firstLine="600"/>
        <w:jc w:val="both"/>
        <w:rPr>
          <w:lang w:val="ru-RU"/>
        </w:rPr>
      </w:pPr>
      <w:r>
        <w:rPr>
          <w:rFonts w:ascii="Times New Roman" w:hAnsi="Times New Roman"/>
          <w:b/>
          <w:color w:val="000000"/>
          <w:sz w:val="28"/>
          <w:lang w:val="ru-RU"/>
        </w:rPr>
        <w:t>Литература народов России</w:t>
      </w:r>
    </w:p>
    <w:p w14:paraId="5818C6B4">
      <w:pPr>
        <w:spacing w:after="0" w:line="264" w:lineRule="auto"/>
        <w:ind w:firstLine="600"/>
        <w:jc w:val="both"/>
        <w:rPr>
          <w:lang w:val="ru-RU"/>
        </w:rPr>
      </w:pPr>
      <w:r>
        <w:rPr>
          <w:rFonts w:ascii="Times New Roman" w:hAnsi="Times New Roman"/>
          <w:color w:val="000000"/>
          <w:sz w:val="28"/>
          <w:lang w:val="ru-RU"/>
        </w:rPr>
        <w:t>Стихотворения и поэмы ‌</w:t>
      </w:r>
      <w:bookmarkStart w:id="19" w:name="f1d0b150-9285-46ae-90cf-107aa680ddc7"/>
      <w:r>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r>
        <w:rPr>
          <w:rFonts w:ascii="Times New Roman" w:hAnsi="Times New Roman"/>
          <w:color w:val="000000"/>
          <w:sz w:val="28"/>
          <w:lang w:val="ru-RU"/>
        </w:rPr>
        <w:t>‌‌</w:t>
      </w:r>
    </w:p>
    <w:p w14:paraId="02288996">
      <w:pPr>
        <w:spacing w:after="0" w:line="264" w:lineRule="auto"/>
        <w:ind w:firstLine="600"/>
        <w:jc w:val="both"/>
        <w:rPr>
          <w:lang w:val="ru-RU"/>
        </w:rPr>
      </w:pPr>
      <w:r>
        <w:rPr>
          <w:rFonts w:ascii="Times New Roman" w:hAnsi="Times New Roman"/>
          <w:b/>
          <w:color w:val="000000"/>
          <w:sz w:val="28"/>
          <w:lang w:val="ru-RU"/>
        </w:rPr>
        <w:t>Зарубежная литература</w:t>
      </w:r>
    </w:p>
    <w:p w14:paraId="22E12EF1">
      <w:pPr>
        <w:spacing w:after="0" w:line="264" w:lineRule="auto"/>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20" w:name="30c717c3-eb46-4248-81c1-a9afc462a115"/>
      <w:r>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r>
        <w:rPr>
          <w:rFonts w:ascii="Times New Roman" w:hAnsi="Times New Roman"/>
          <w:color w:val="000000"/>
          <w:sz w:val="28"/>
          <w:lang w:val="ru-RU"/>
        </w:rPr>
        <w:t>‌‌</w:t>
      </w:r>
    </w:p>
    <w:p w14:paraId="6CA1E24A">
      <w:pPr>
        <w:spacing w:after="0" w:line="264" w:lineRule="auto"/>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21" w:name="2122dc7b-aab3-43f4-aaab-97910333859e"/>
      <w:r>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r>
        <w:rPr>
          <w:rFonts w:ascii="Times New Roman" w:hAnsi="Times New Roman"/>
          <w:color w:val="000000"/>
          <w:sz w:val="28"/>
          <w:lang w:val="ru-RU"/>
        </w:rPr>
        <w:t>‌‌</w:t>
      </w:r>
    </w:p>
    <w:p w14:paraId="7457B0EC">
      <w:pPr>
        <w:spacing w:after="0" w:line="264" w:lineRule="auto"/>
        <w:ind w:firstLine="600"/>
        <w:jc w:val="both"/>
        <w:rPr>
          <w:lang w:val="ru-RU"/>
        </w:rPr>
      </w:pPr>
      <w:r>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22" w:name="257f881e-1352-4f76-abc0-f3ea4a13d3e4"/>
      <w:r>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2"/>
      <w:r>
        <w:rPr>
          <w:rFonts w:ascii="Times New Roman" w:hAnsi="Times New Roman"/>
          <w:color w:val="000000"/>
          <w:sz w:val="28"/>
          <w:lang w:val="ru-RU"/>
        </w:rPr>
        <w:t>‌‌</w:t>
      </w:r>
    </w:p>
    <w:p w14:paraId="7235C8B8">
      <w:pPr>
        <w:spacing w:after="0" w:line="264" w:lineRule="auto"/>
        <w:ind w:left="120"/>
        <w:jc w:val="both"/>
        <w:rPr>
          <w:lang w:val="ru-RU"/>
        </w:rPr>
      </w:pPr>
    </w:p>
    <w:p w14:paraId="414E6D0E">
      <w:pPr>
        <w:spacing w:after="0" w:line="264" w:lineRule="auto"/>
        <w:ind w:left="120"/>
        <w:jc w:val="both"/>
        <w:rPr>
          <w:lang w:val="ru-RU"/>
        </w:rPr>
      </w:pPr>
      <w:r>
        <w:rPr>
          <w:rFonts w:ascii="Times New Roman" w:hAnsi="Times New Roman"/>
          <w:b/>
          <w:color w:val="000000"/>
          <w:sz w:val="28"/>
          <w:lang w:val="ru-RU"/>
        </w:rPr>
        <w:t>11 КЛАСС</w:t>
      </w:r>
    </w:p>
    <w:p w14:paraId="16FDADDD">
      <w:pPr>
        <w:spacing w:after="0" w:line="264" w:lineRule="auto"/>
        <w:ind w:left="120"/>
        <w:jc w:val="both"/>
        <w:rPr>
          <w:lang w:val="ru-RU"/>
        </w:rPr>
      </w:pPr>
    </w:p>
    <w:p w14:paraId="7130D8B0">
      <w:pPr>
        <w:spacing w:after="0" w:line="264" w:lineRule="auto"/>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14:paraId="7A0DD606">
      <w:pPr>
        <w:spacing w:after="0" w:line="264" w:lineRule="auto"/>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23" w:name="8f839536-1403-46ef-b482-26dc76ef1d44"/>
      <w:r>
        <w:rPr>
          <w:rFonts w:ascii="Times New Roman" w:hAnsi="Times New Roman"/>
          <w:color w:val="000000"/>
          <w:sz w:val="28"/>
          <w:lang w:val="ru-RU"/>
        </w:rPr>
        <w:t>(два произведения по выбору). Например, «Гранатовый браслет», «Олеся», «Поединок» и др.</w:t>
      </w:r>
      <w:bookmarkEnd w:id="23"/>
      <w:r>
        <w:rPr>
          <w:rFonts w:ascii="Times New Roman" w:hAnsi="Times New Roman"/>
          <w:color w:val="000000"/>
          <w:sz w:val="28"/>
          <w:lang w:val="ru-RU"/>
        </w:rPr>
        <w:t>‌‌</w:t>
      </w:r>
    </w:p>
    <w:p w14:paraId="1BEBE4F9">
      <w:pPr>
        <w:spacing w:after="0" w:line="264" w:lineRule="auto"/>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24" w:name="2532456b-a393-471d-a2fc-919c408fc54b"/>
      <w:r>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r>
        <w:rPr>
          <w:rFonts w:ascii="Times New Roman" w:hAnsi="Times New Roman"/>
          <w:color w:val="000000"/>
          <w:sz w:val="28"/>
          <w:lang w:val="ru-RU"/>
        </w:rPr>
        <w:t>‌‌</w:t>
      </w:r>
    </w:p>
    <w:p w14:paraId="25FE4B66">
      <w:pPr>
        <w:spacing w:after="0" w:line="264" w:lineRule="auto"/>
        <w:ind w:firstLine="600"/>
        <w:jc w:val="both"/>
        <w:rPr>
          <w:lang w:val="ru-RU"/>
        </w:rPr>
      </w:pPr>
      <w:r>
        <w:rPr>
          <w:rFonts w:ascii="Times New Roman" w:hAnsi="Times New Roman"/>
          <w:b/>
          <w:color w:val="000000"/>
          <w:sz w:val="28"/>
          <w:lang w:val="ru-RU"/>
        </w:rPr>
        <w:t xml:space="preserve">М. Горький. </w:t>
      </w:r>
      <w:r>
        <w:rPr>
          <w:rFonts w:ascii="Times New Roman" w:hAnsi="Times New Roman"/>
          <w:color w:val="000000"/>
          <w:sz w:val="28"/>
          <w:lang w:val="ru-RU"/>
        </w:rPr>
        <w:t>Рассказы, повести, романы ‌</w:t>
      </w:r>
      <w:bookmarkStart w:id="25" w:name="15de6deb-47e8-47e8-9ab7-2e423bfa006a"/>
      <w:r>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r>
        <w:rPr>
          <w:rFonts w:ascii="Times New Roman" w:hAnsi="Times New Roman"/>
          <w:color w:val="000000"/>
          <w:sz w:val="28"/>
          <w:lang w:val="ru-RU"/>
        </w:rPr>
        <w:t>‌‌</w:t>
      </w:r>
    </w:p>
    <w:p w14:paraId="123CFC0C">
      <w:pPr>
        <w:spacing w:after="0" w:line="264" w:lineRule="auto"/>
        <w:ind w:firstLine="600"/>
        <w:jc w:val="both"/>
        <w:rPr>
          <w:lang w:val="ru-RU"/>
        </w:rPr>
      </w:pPr>
      <w:r>
        <w:rPr>
          <w:rFonts w:ascii="Times New Roman" w:hAnsi="Times New Roman"/>
          <w:b/>
          <w:color w:val="000000"/>
          <w:sz w:val="28"/>
          <w:lang w:val="ru-RU"/>
        </w:rPr>
        <w:t>Пьеса «На дне».</w:t>
      </w:r>
    </w:p>
    <w:p w14:paraId="1C7654FB">
      <w:pPr>
        <w:spacing w:after="0" w:line="264" w:lineRule="auto"/>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26" w:name="550d8e7a-751d-4dcb-9bfa-ab9f29ef86d6"/>
      <w:r>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Pr>
          <w:rFonts w:ascii="Times New Roman" w:hAnsi="Times New Roman"/>
          <w:color w:val="000000"/>
          <w:sz w:val="28"/>
          <w:lang w:val="ru-RU"/>
        </w:rPr>
        <w:t>‌‌</w:t>
      </w:r>
    </w:p>
    <w:p w14:paraId="1E369106">
      <w:pPr>
        <w:spacing w:after="0" w:line="264" w:lineRule="auto"/>
        <w:ind w:firstLine="600"/>
        <w:jc w:val="both"/>
        <w:rPr>
          <w:lang w:val="ru-RU"/>
        </w:rPr>
      </w:pPr>
      <w:r>
        <w:rPr>
          <w:rFonts w:ascii="Times New Roman" w:hAnsi="Times New Roman"/>
          <w:b/>
          <w:color w:val="000000"/>
          <w:sz w:val="28"/>
          <w:lang w:val="ru-RU"/>
        </w:rPr>
        <w:t>Литература ХХ века</w:t>
      </w:r>
    </w:p>
    <w:p w14:paraId="2DB12A59">
      <w:pPr>
        <w:spacing w:after="0" w:line="264" w:lineRule="auto"/>
        <w:ind w:firstLine="600"/>
        <w:jc w:val="both"/>
        <w:rPr>
          <w:lang w:val="ru-RU"/>
        </w:rPr>
      </w:pPr>
      <w:r>
        <w:rPr>
          <w:rFonts w:ascii="Times New Roman" w:hAnsi="Times New Roman"/>
          <w:b/>
          <w:color w:val="000000"/>
          <w:sz w:val="28"/>
          <w:lang w:val="ru-RU"/>
        </w:rPr>
        <w:t>И. А. Бунин.</w:t>
      </w:r>
      <w:r>
        <w:rPr>
          <w:rFonts w:ascii="Times New Roman" w:hAnsi="Times New Roman"/>
          <w:color w:val="000000"/>
          <w:sz w:val="28"/>
          <w:lang w:val="ru-RU"/>
        </w:rPr>
        <w:t xml:space="preserve"> Стихотворения ‌</w:t>
      </w:r>
      <w:bookmarkStart w:id="27" w:name="ee16bfc3-4b2c-47d2-8567-facdf6bd6ad1"/>
      <w:r>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7"/>
      <w:r>
        <w:rPr>
          <w:rFonts w:ascii="Times New Roman" w:hAnsi="Times New Roman"/>
          <w:color w:val="000000"/>
          <w:sz w:val="28"/>
          <w:lang w:val="ru-RU"/>
        </w:rPr>
        <w:t>‌‌</w:t>
      </w:r>
    </w:p>
    <w:p w14:paraId="756642CD">
      <w:pPr>
        <w:spacing w:after="0" w:line="264" w:lineRule="auto"/>
        <w:ind w:firstLine="600"/>
        <w:jc w:val="both"/>
        <w:rPr>
          <w:lang w:val="ru-RU"/>
        </w:rPr>
      </w:pPr>
      <w:r>
        <w:rPr>
          <w:rFonts w:ascii="Times New Roman" w:hAnsi="Times New Roman"/>
          <w:color w:val="000000"/>
          <w:sz w:val="28"/>
          <w:lang w:val="ru-RU"/>
        </w:rPr>
        <w:t>Книга очерков «Окаянные дни» ‌</w:t>
      </w:r>
      <w:bookmarkStart w:id="28" w:name="2057c156-7463-49b1-9af9-14da48bde16d"/>
      <w:r>
        <w:rPr>
          <w:rFonts w:ascii="Times New Roman" w:hAnsi="Times New Roman"/>
          <w:color w:val="000000"/>
          <w:sz w:val="28"/>
          <w:lang w:val="ru-RU"/>
        </w:rPr>
        <w:t>(фрагменты)</w:t>
      </w:r>
      <w:bookmarkEnd w:id="28"/>
      <w:r>
        <w:rPr>
          <w:rFonts w:ascii="Times New Roman" w:hAnsi="Times New Roman"/>
          <w:color w:val="000000"/>
          <w:sz w:val="28"/>
          <w:lang w:val="ru-RU"/>
        </w:rPr>
        <w:t>‌‌.</w:t>
      </w:r>
    </w:p>
    <w:p w14:paraId="7E7959D3">
      <w:pPr>
        <w:spacing w:after="0" w:line="264" w:lineRule="auto"/>
        <w:ind w:firstLine="600"/>
        <w:jc w:val="both"/>
        <w:rPr>
          <w:lang w:val="ru-RU"/>
        </w:rPr>
      </w:pPr>
      <w:r>
        <w:rPr>
          <w:rFonts w:ascii="Times New Roman" w:hAnsi="Times New Roman"/>
          <w:b/>
          <w:color w:val="000000"/>
          <w:spacing w:val="-3"/>
          <w:sz w:val="28"/>
          <w:lang w:val="ru-RU"/>
        </w:rPr>
        <w:t>А. А. Блок.</w:t>
      </w:r>
      <w:r>
        <w:rPr>
          <w:rFonts w:ascii="Times New Roman" w:hAnsi="Times New Roman"/>
          <w:color w:val="000000"/>
          <w:spacing w:val="-3"/>
          <w:sz w:val="28"/>
          <w:lang w:val="ru-RU"/>
        </w:rPr>
        <w:t xml:space="preserve"> Стихотворения ‌</w:t>
      </w:r>
      <w:bookmarkStart w:id="29" w:name="dbe480c2-7f78-4f87-8fec-f318f1a8efd3"/>
      <w:r>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r>
        <w:rPr>
          <w:rFonts w:ascii="Times New Roman" w:hAnsi="Times New Roman"/>
          <w:color w:val="000000"/>
          <w:spacing w:val="-3"/>
          <w:sz w:val="28"/>
          <w:lang w:val="ru-RU"/>
        </w:rPr>
        <w:t>‌‌</w:t>
      </w:r>
    </w:p>
    <w:p w14:paraId="27F496E2">
      <w:pPr>
        <w:spacing w:after="0" w:line="264" w:lineRule="auto"/>
        <w:ind w:firstLine="600"/>
        <w:jc w:val="both"/>
        <w:rPr>
          <w:lang w:val="ru-RU"/>
        </w:rPr>
      </w:pPr>
      <w:r>
        <w:rPr>
          <w:rFonts w:ascii="Times New Roman" w:hAnsi="Times New Roman"/>
          <w:color w:val="000000"/>
          <w:sz w:val="28"/>
          <w:lang w:val="ru-RU"/>
        </w:rPr>
        <w:t>Поэма «Двенадцать».</w:t>
      </w:r>
    </w:p>
    <w:p w14:paraId="70A9F5A2">
      <w:pPr>
        <w:spacing w:after="0" w:line="264" w:lineRule="auto"/>
        <w:ind w:firstLine="600"/>
        <w:jc w:val="both"/>
        <w:rPr>
          <w:lang w:val="ru-RU"/>
        </w:rPr>
      </w:pPr>
      <w:r>
        <w:rPr>
          <w:rFonts w:ascii="Times New Roman" w:hAnsi="Times New Roman"/>
          <w:b/>
          <w:color w:val="000000"/>
          <w:sz w:val="28"/>
          <w:lang w:val="ru-RU"/>
        </w:rPr>
        <w:t>Н. С. Гумилёв.</w:t>
      </w:r>
      <w:r>
        <w:rPr>
          <w:rFonts w:ascii="Times New Roman" w:hAnsi="Times New Roman"/>
          <w:color w:val="000000"/>
          <w:sz w:val="28"/>
          <w:lang w:val="ru-RU"/>
        </w:rPr>
        <w:t xml:space="preserve"> Стихотворения ‌</w:t>
      </w:r>
      <w:bookmarkStart w:id="30" w:name="d5352e28-cf38-4476-abfe-c72adeaa5a0a"/>
      <w:r>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r>
        <w:rPr>
          <w:rFonts w:ascii="Times New Roman" w:hAnsi="Times New Roman"/>
          <w:color w:val="000000"/>
          <w:sz w:val="28"/>
          <w:lang w:val="ru-RU"/>
        </w:rPr>
        <w:t>‌‌</w:t>
      </w:r>
    </w:p>
    <w:p w14:paraId="4A4D1BC6">
      <w:pPr>
        <w:spacing w:after="0" w:line="264" w:lineRule="auto"/>
        <w:ind w:firstLine="600"/>
        <w:jc w:val="both"/>
        <w:rPr>
          <w:lang w:val="ru-RU"/>
        </w:rPr>
      </w:pPr>
      <w:r>
        <w:rPr>
          <w:rFonts w:ascii="Times New Roman" w:hAnsi="Times New Roman"/>
          <w:b/>
          <w:color w:val="000000"/>
          <w:sz w:val="28"/>
          <w:lang w:val="ru-RU"/>
        </w:rPr>
        <w:t xml:space="preserve">В. В. Маяковский. </w:t>
      </w:r>
      <w:r>
        <w:rPr>
          <w:rFonts w:ascii="Times New Roman" w:hAnsi="Times New Roman"/>
          <w:color w:val="000000"/>
          <w:sz w:val="28"/>
          <w:lang w:val="ru-RU"/>
        </w:rPr>
        <w:t>Стихотворения ‌</w:t>
      </w:r>
      <w:bookmarkStart w:id="31" w:name="432b5866-a3c1-4048-af94-cf8dd46f3ae7"/>
      <w:r>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Pr>
          <w:rFonts w:ascii="Times New Roman" w:hAnsi="Times New Roman"/>
          <w:color w:val="000000"/>
          <w:sz w:val="28"/>
          <w:lang w:val="ru-RU"/>
        </w:rPr>
        <w:t>‌‌Поэмы «Облако в штанах», «Во весь голос. Первое вступление в поэму».</w:t>
      </w:r>
    </w:p>
    <w:p w14:paraId="78118C74">
      <w:pPr>
        <w:spacing w:after="0" w:line="264" w:lineRule="auto"/>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32" w:name="61a4bf81-13ca-4c63-a45f-4a447326d49d"/>
      <w:r>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r>
        <w:rPr>
          <w:rFonts w:ascii="Times New Roman" w:hAnsi="Times New Roman"/>
          <w:color w:val="000000"/>
          <w:sz w:val="28"/>
          <w:lang w:val="ru-RU"/>
        </w:rPr>
        <w:t>‌‌</w:t>
      </w:r>
    </w:p>
    <w:p w14:paraId="329CBF4A">
      <w:pPr>
        <w:spacing w:after="0" w:line="264" w:lineRule="auto"/>
        <w:ind w:firstLine="600"/>
        <w:jc w:val="both"/>
        <w:rPr>
          <w:lang w:val="ru-RU"/>
        </w:rPr>
      </w:pPr>
      <w:r>
        <w:rPr>
          <w:rFonts w:ascii="Times New Roman" w:hAnsi="Times New Roman"/>
          <w:color w:val="000000"/>
          <w:sz w:val="28"/>
          <w:lang w:val="ru-RU"/>
        </w:rPr>
        <w:t>Поэма «Чёрный человек».</w:t>
      </w:r>
    </w:p>
    <w:p w14:paraId="1A64453D">
      <w:pPr>
        <w:spacing w:after="0" w:line="264" w:lineRule="auto"/>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Стихотворения ‌</w:t>
      </w:r>
      <w:bookmarkStart w:id="33" w:name="66cb0cc4-f64d-4772-b7d1-39c9ea323ecd"/>
      <w:r>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Pr>
          <w:rFonts w:ascii="Times New Roman" w:hAnsi="Times New Roman"/>
          <w:color w:val="000000"/>
          <w:sz w:val="28"/>
          <w:lang w:val="ru-RU"/>
        </w:rPr>
        <w:t xml:space="preserve"> </w:t>
      </w:r>
      <w:r>
        <w:rPr>
          <w:rFonts w:ascii="Times New Roman" w:hAnsi="Times New Roman"/>
          <w:color w:val="000000"/>
          <w:sz w:val="28"/>
        </w:rPr>
        <w:t>Dame</w:t>
      </w:r>
      <w:r>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r>
        <w:rPr>
          <w:rFonts w:ascii="Times New Roman" w:hAnsi="Times New Roman"/>
          <w:color w:val="000000"/>
          <w:sz w:val="28"/>
          <w:lang w:val="ru-RU"/>
        </w:rPr>
        <w:t>‌‌</w:t>
      </w:r>
    </w:p>
    <w:p w14:paraId="00D159CF">
      <w:pPr>
        <w:spacing w:after="0" w:line="264" w:lineRule="auto"/>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Стихотворения ‌</w:t>
      </w:r>
      <w:bookmarkStart w:id="34" w:name="f4497015-f06d-4dee-8408-6f7ecb50c81e"/>
      <w:r>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r>
        <w:rPr>
          <w:rFonts w:ascii="Times New Roman" w:hAnsi="Times New Roman"/>
          <w:color w:val="000000"/>
          <w:sz w:val="28"/>
          <w:lang w:val="ru-RU"/>
        </w:rPr>
        <w:t>‌‌</w:t>
      </w:r>
    </w:p>
    <w:p w14:paraId="5A1DB06D">
      <w:pPr>
        <w:spacing w:after="0" w:line="264" w:lineRule="auto"/>
        <w:ind w:firstLine="600"/>
        <w:jc w:val="both"/>
        <w:rPr>
          <w:lang w:val="ru-RU"/>
        </w:rPr>
      </w:pPr>
      <w:r>
        <w:rPr>
          <w:rFonts w:ascii="Times New Roman" w:hAnsi="Times New Roman"/>
          <w:color w:val="000000"/>
          <w:sz w:val="28"/>
          <w:lang w:val="ru-RU"/>
        </w:rPr>
        <w:t>Очерк «Мой Пушкин».</w:t>
      </w:r>
    </w:p>
    <w:p w14:paraId="03B4982D">
      <w:pPr>
        <w:spacing w:after="0" w:line="264" w:lineRule="auto"/>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35" w:name="bf77810f-5979-4d8b-a304-b053a362ccfa"/>
      <w:r>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Pr>
          <w:rFonts w:ascii="Times New Roman" w:hAnsi="Times New Roman"/>
          <w:color w:val="000000"/>
          <w:sz w:val="28"/>
          <w:lang w:val="ru-RU"/>
        </w:rPr>
        <w:t>‌‌</w:t>
      </w:r>
    </w:p>
    <w:p w14:paraId="376013F3">
      <w:pPr>
        <w:spacing w:after="0" w:line="264" w:lineRule="auto"/>
        <w:ind w:firstLine="600"/>
        <w:jc w:val="both"/>
        <w:rPr>
          <w:lang w:val="ru-RU"/>
        </w:rPr>
      </w:pPr>
      <w:r>
        <w:rPr>
          <w:rFonts w:ascii="Times New Roman" w:hAnsi="Times New Roman"/>
          <w:color w:val="000000"/>
          <w:sz w:val="28"/>
          <w:lang w:val="ru-RU"/>
        </w:rPr>
        <w:t>Поэма «Реквием».</w:t>
      </w:r>
    </w:p>
    <w:p w14:paraId="5164648A">
      <w:pPr>
        <w:spacing w:after="0" w:line="264" w:lineRule="auto"/>
        <w:ind w:firstLine="600"/>
        <w:jc w:val="both"/>
        <w:rPr>
          <w:lang w:val="ru-RU"/>
        </w:rPr>
      </w:pPr>
      <w:r>
        <w:rPr>
          <w:rFonts w:ascii="Times New Roman" w:hAnsi="Times New Roman"/>
          <w:b/>
          <w:color w:val="000000"/>
          <w:sz w:val="28"/>
          <w:lang w:val="ru-RU"/>
        </w:rPr>
        <w:t xml:space="preserve">Е. И. Замятин. </w:t>
      </w:r>
      <w:r>
        <w:rPr>
          <w:rFonts w:ascii="Times New Roman" w:hAnsi="Times New Roman"/>
          <w:color w:val="000000"/>
          <w:sz w:val="28"/>
          <w:lang w:val="ru-RU"/>
        </w:rPr>
        <w:t>Роман «Мы».</w:t>
      </w:r>
    </w:p>
    <w:p w14:paraId="6470BF8F">
      <w:pPr>
        <w:spacing w:after="0" w:line="264" w:lineRule="auto"/>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36" w:name="6120207d-2782-44a7-9beb-9a1683c43550"/>
      <w:r>
        <w:rPr>
          <w:rFonts w:ascii="Times New Roman" w:hAnsi="Times New Roman"/>
          <w:color w:val="000000"/>
          <w:sz w:val="28"/>
          <w:lang w:val="ru-RU"/>
        </w:rPr>
        <w:t>(избранные главы)</w:t>
      </w:r>
      <w:bookmarkEnd w:id="36"/>
      <w:r>
        <w:rPr>
          <w:rFonts w:ascii="Times New Roman" w:hAnsi="Times New Roman"/>
          <w:color w:val="000000"/>
          <w:sz w:val="28"/>
          <w:lang w:val="ru-RU"/>
        </w:rPr>
        <w:t>‌‌.</w:t>
      </w:r>
    </w:p>
    <w:p w14:paraId="7F01B557">
      <w:pPr>
        <w:spacing w:after="0" w:line="264" w:lineRule="auto"/>
        <w:ind w:firstLine="600"/>
        <w:jc w:val="both"/>
        <w:rPr>
          <w:lang w:val="ru-RU"/>
        </w:rPr>
      </w:pPr>
      <w:r>
        <w:rPr>
          <w:rFonts w:ascii="Times New Roman" w:hAnsi="Times New Roman"/>
          <w:b/>
          <w:color w:val="000000"/>
          <w:sz w:val="28"/>
          <w:lang w:val="ru-RU"/>
        </w:rPr>
        <w:t xml:space="preserve">М. А. Шолохов. </w:t>
      </w:r>
      <w:r>
        <w:rPr>
          <w:rFonts w:ascii="Times New Roman" w:hAnsi="Times New Roman"/>
          <w:color w:val="000000"/>
          <w:sz w:val="28"/>
          <w:lang w:val="ru-RU"/>
        </w:rPr>
        <w:t>Роман-эпопея «Тихий Дон».</w:t>
      </w:r>
    </w:p>
    <w:p w14:paraId="4539353F">
      <w:pPr>
        <w:spacing w:after="0" w:line="264" w:lineRule="auto"/>
        <w:ind w:firstLine="600"/>
        <w:jc w:val="both"/>
        <w:rPr>
          <w:lang w:val="ru-RU"/>
        </w:rPr>
      </w:pPr>
      <w:r>
        <w:rPr>
          <w:rFonts w:ascii="Times New Roman" w:hAnsi="Times New Roman"/>
          <w:b/>
          <w:color w:val="000000"/>
          <w:sz w:val="28"/>
          <w:lang w:val="ru-RU"/>
        </w:rPr>
        <w:t>В. В. Набоков.</w:t>
      </w:r>
      <w:r>
        <w:rPr>
          <w:rFonts w:ascii="Times New Roman" w:hAnsi="Times New Roman"/>
          <w:color w:val="000000"/>
          <w:sz w:val="28"/>
          <w:lang w:val="ru-RU"/>
        </w:rPr>
        <w:t xml:space="preserve"> Рассказы, повести, романы ‌</w:t>
      </w:r>
      <w:bookmarkStart w:id="37" w:name="1ebab6ed-ff62-4e83-b3ae-780d9f3a8613"/>
      <w:r>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r>
        <w:rPr>
          <w:rFonts w:ascii="Times New Roman" w:hAnsi="Times New Roman"/>
          <w:color w:val="000000"/>
          <w:sz w:val="28"/>
          <w:lang w:val="ru-RU"/>
        </w:rPr>
        <w:t>‌‌</w:t>
      </w:r>
    </w:p>
    <w:p w14:paraId="6C57F913">
      <w:pPr>
        <w:spacing w:after="0" w:line="264" w:lineRule="auto"/>
        <w:ind w:firstLine="600"/>
        <w:jc w:val="both"/>
        <w:rPr>
          <w:lang w:val="ru-RU"/>
        </w:rPr>
      </w:pPr>
      <w:r>
        <w:rPr>
          <w:rFonts w:ascii="Times New Roman" w:hAnsi="Times New Roman"/>
          <w:b/>
          <w:color w:val="000000"/>
          <w:sz w:val="28"/>
          <w:lang w:val="ru-RU"/>
        </w:rPr>
        <w:t xml:space="preserve">М. А. Булгаков. </w:t>
      </w:r>
      <w:r>
        <w:rPr>
          <w:rFonts w:ascii="Times New Roman" w:hAnsi="Times New Roman"/>
          <w:color w:val="000000"/>
          <w:sz w:val="28"/>
          <w:lang w:val="ru-RU"/>
        </w:rPr>
        <w:t>Романы ‌</w:t>
      </w:r>
      <w:bookmarkStart w:id="38" w:name="b177db16-d7b1-477b-a24a-c044e463def8"/>
      <w:r>
        <w:rPr>
          <w:rFonts w:ascii="Times New Roman" w:hAnsi="Times New Roman"/>
          <w:color w:val="000000"/>
          <w:sz w:val="28"/>
          <w:lang w:val="ru-RU"/>
        </w:rPr>
        <w:t>«Белая гвардия», «Мастер и Маргарита» (один роман по выбору).</w:t>
      </w:r>
      <w:bookmarkEnd w:id="38"/>
      <w:r>
        <w:rPr>
          <w:rFonts w:ascii="Times New Roman" w:hAnsi="Times New Roman"/>
          <w:color w:val="000000"/>
          <w:sz w:val="28"/>
          <w:lang w:val="ru-RU"/>
        </w:rPr>
        <w:t>‌‌ Рассказы, повести, пьесы ‌</w:t>
      </w:r>
      <w:bookmarkStart w:id="39" w:name="abb69dbd-8db5-4aaf-88af-8ec91cbea98b"/>
      <w:r>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r>
        <w:rPr>
          <w:rFonts w:ascii="Times New Roman" w:hAnsi="Times New Roman"/>
          <w:color w:val="000000"/>
          <w:sz w:val="28"/>
          <w:lang w:val="ru-RU"/>
        </w:rPr>
        <w:t>‌‌</w:t>
      </w:r>
    </w:p>
    <w:p w14:paraId="08019ADE">
      <w:pPr>
        <w:spacing w:after="0" w:line="264" w:lineRule="auto"/>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40" w:name="c1d3e007-f9bb-4bad-b95b-0c05dee880b1"/>
      <w:r>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r>
        <w:rPr>
          <w:rFonts w:ascii="Times New Roman" w:hAnsi="Times New Roman"/>
          <w:color w:val="000000"/>
          <w:sz w:val="28"/>
          <w:lang w:val="ru-RU"/>
        </w:rPr>
        <w:t>‌‌</w:t>
      </w:r>
    </w:p>
    <w:p w14:paraId="1310545D">
      <w:pPr>
        <w:spacing w:after="0" w:line="264" w:lineRule="auto"/>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41" w:name="9aaca651-6b04-47eb-9392-e07a4e623979"/>
      <w:r>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r>
        <w:rPr>
          <w:rFonts w:ascii="Times New Roman" w:hAnsi="Times New Roman"/>
          <w:color w:val="000000"/>
          <w:sz w:val="28"/>
          <w:lang w:val="ru-RU"/>
        </w:rPr>
        <w:t>‌‌</w:t>
      </w:r>
    </w:p>
    <w:p w14:paraId="40D87BF7">
      <w:pPr>
        <w:spacing w:after="0" w:line="264" w:lineRule="auto"/>
        <w:ind w:firstLine="600"/>
        <w:jc w:val="both"/>
        <w:rPr>
          <w:lang w:val="ru-RU"/>
        </w:rPr>
      </w:pPr>
      <w:r>
        <w:rPr>
          <w:rFonts w:ascii="Times New Roman" w:hAnsi="Times New Roman"/>
          <w:color w:val="000000"/>
          <w:sz w:val="28"/>
          <w:lang w:val="ru-RU"/>
        </w:rPr>
        <w:t>Поэма «По праву памяти».</w:t>
      </w:r>
    </w:p>
    <w:p w14:paraId="0EA12F66">
      <w:pPr>
        <w:spacing w:after="0" w:line="264" w:lineRule="auto"/>
        <w:ind w:firstLine="600"/>
        <w:jc w:val="both"/>
        <w:rPr>
          <w:lang w:val="ru-RU"/>
        </w:rPr>
      </w:pPr>
      <w:r>
        <w:rPr>
          <w:rFonts w:ascii="Times New Roman" w:hAnsi="Times New Roman"/>
          <w:b/>
          <w:color w:val="000000"/>
          <w:sz w:val="28"/>
          <w:lang w:val="ru-RU"/>
        </w:rPr>
        <w:t xml:space="preserve">Проза о Великой Отечественной войне </w:t>
      </w:r>
      <w:r>
        <w:rPr>
          <w:rFonts w:ascii="Times New Roman" w:hAnsi="Times New Roman"/>
          <w:color w:val="000000"/>
          <w:sz w:val="28"/>
          <w:lang w:val="ru-RU"/>
        </w:rPr>
        <w:t>‌</w:t>
      </w:r>
      <w:bookmarkStart w:id="42" w:name="d9d79059-4220-48fb-b84c-3dcb6e791785"/>
      <w:r>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r>
        <w:rPr>
          <w:rFonts w:ascii="Times New Roman" w:hAnsi="Times New Roman"/>
          <w:color w:val="000000"/>
          <w:sz w:val="28"/>
          <w:lang w:val="ru-RU"/>
        </w:rPr>
        <w:t>‌‌</w:t>
      </w:r>
    </w:p>
    <w:p w14:paraId="248E0C2E">
      <w:pPr>
        <w:spacing w:after="0" w:line="264" w:lineRule="auto"/>
        <w:ind w:firstLine="600"/>
        <w:jc w:val="both"/>
        <w:rPr>
          <w:lang w:val="ru-RU"/>
        </w:rPr>
      </w:pPr>
      <w:r>
        <w:rPr>
          <w:rFonts w:ascii="Times New Roman" w:hAnsi="Times New Roman"/>
          <w:b/>
          <w:color w:val="000000"/>
          <w:sz w:val="28"/>
          <w:lang w:val="ru-RU"/>
        </w:rPr>
        <w:t>А. А. Фадеев.</w:t>
      </w:r>
      <w:r>
        <w:rPr>
          <w:rFonts w:ascii="Times New Roman" w:hAnsi="Times New Roman"/>
          <w:color w:val="000000"/>
          <w:sz w:val="28"/>
          <w:lang w:val="ru-RU"/>
        </w:rPr>
        <w:t xml:space="preserve"> «Молодая гвардия».</w:t>
      </w:r>
    </w:p>
    <w:p w14:paraId="7603B762">
      <w:pPr>
        <w:spacing w:after="0" w:line="264" w:lineRule="auto"/>
        <w:ind w:firstLine="600"/>
        <w:jc w:val="both"/>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«В августе сорок четвёртого».</w:t>
      </w:r>
    </w:p>
    <w:p w14:paraId="6965A1EA">
      <w:pPr>
        <w:spacing w:after="0" w:line="264" w:lineRule="auto"/>
        <w:ind w:firstLine="600"/>
        <w:jc w:val="both"/>
        <w:rPr>
          <w:lang w:val="ru-RU"/>
        </w:rPr>
      </w:pP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43" w:name="06417b94-c583-4915-bfb1-64ab5d7e6354"/>
      <w:r>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r>
        <w:rPr>
          <w:rFonts w:ascii="Times New Roman" w:hAnsi="Times New Roman"/>
          <w:color w:val="000000"/>
          <w:sz w:val="28"/>
          <w:lang w:val="ru-RU"/>
        </w:rPr>
        <w:t>‌‌</w:t>
      </w:r>
    </w:p>
    <w:p w14:paraId="2E170AFF">
      <w:pPr>
        <w:spacing w:after="0" w:line="264" w:lineRule="auto"/>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44" w:name="89d484ee-406d-4760-b395-34d22f3b1df9"/>
      <w:r>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r>
        <w:rPr>
          <w:rFonts w:ascii="Times New Roman" w:hAnsi="Times New Roman"/>
          <w:color w:val="000000"/>
          <w:sz w:val="28"/>
          <w:lang w:val="ru-RU"/>
        </w:rPr>
        <w:t>‌‌</w:t>
      </w:r>
    </w:p>
    <w:p w14:paraId="29E7E840">
      <w:pPr>
        <w:spacing w:after="0" w:line="264" w:lineRule="auto"/>
        <w:ind w:firstLine="600"/>
        <w:jc w:val="both"/>
        <w:rPr>
          <w:lang w:val="ru-RU"/>
        </w:rPr>
      </w:pPr>
      <w:r>
        <w:rPr>
          <w:rFonts w:ascii="Times New Roman" w:hAnsi="Times New Roman"/>
          <w:b/>
          <w:color w:val="000000"/>
          <w:sz w:val="28"/>
          <w:lang w:val="ru-RU"/>
        </w:rPr>
        <w:t>Б. Л. Пастернак.</w:t>
      </w:r>
      <w:r>
        <w:rPr>
          <w:rFonts w:ascii="Times New Roman" w:hAnsi="Times New Roman"/>
          <w:color w:val="000000"/>
          <w:sz w:val="28"/>
          <w:lang w:val="ru-RU"/>
        </w:rPr>
        <w:t xml:space="preserve"> Стихотворения ‌</w:t>
      </w:r>
      <w:bookmarkStart w:id="45" w:name="83789578-fb36-4791-9b21-9f170fc62d60"/>
      <w:r>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Pr>
          <w:rFonts w:ascii="Times New Roman" w:hAnsi="Times New Roman"/>
          <w:color w:val="000000"/>
          <w:sz w:val="28"/>
          <w:lang w:val="ru-RU"/>
        </w:rPr>
        <w:t>‌‌</w:t>
      </w:r>
    </w:p>
    <w:p w14:paraId="027FFA2A">
      <w:pPr>
        <w:spacing w:after="0" w:line="264" w:lineRule="auto"/>
        <w:ind w:firstLine="600"/>
        <w:jc w:val="both"/>
        <w:rPr>
          <w:lang w:val="ru-RU"/>
        </w:rPr>
      </w:pPr>
      <w:r>
        <w:rPr>
          <w:rFonts w:ascii="Times New Roman" w:hAnsi="Times New Roman"/>
          <w:color w:val="000000"/>
          <w:sz w:val="28"/>
          <w:lang w:val="ru-RU"/>
        </w:rPr>
        <w:t>Роман «Доктор Живаго» ‌</w:t>
      </w:r>
      <w:bookmarkStart w:id="46" w:name="68630030-3164-4999-8ef6-a2f386f808f2"/>
      <w:r>
        <w:rPr>
          <w:rFonts w:ascii="Times New Roman" w:hAnsi="Times New Roman"/>
          <w:color w:val="000000"/>
          <w:sz w:val="28"/>
          <w:lang w:val="ru-RU"/>
        </w:rPr>
        <w:t>(избранные главы).</w:t>
      </w:r>
      <w:bookmarkEnd w:id="46"/>
      <w:r>
        <w:rPr>
          <w:rFonts w:ascii="Times New Roman" w:hAnsi="Times New Roman"/>
          <w:color w:val="000000"/>
          <w:sz w:val="28"/>
          <w:lang w:val="ru-RU"/>
        </w:rPr>
        <w:t>‌‌</w:t>
      </w:r>
    </w:p>
    <w:p w14:paraId="5BEE3DED">
      <w:pPr>
        <w:spacing w:after="0" w:line="264" w:lineRule="auto"/>
        <w:ind w:firstLine="600"/>
        <w:jc w:val="both"/>
        <w:rPr>
          <w:lang w:val="ru-RU"/>
        </w:rPr>
      </w:pPr>
      <w:r>
        <w:rPr>
          <w:rFonts w:ascii="Times New Roman" w:hAnsi="Times New Roman"/>
          <w:b/>
          <w:color w:val="000000"/>
          <w:sz w:val="28"/>
          <w:lang w:val="ru-RU"/>
        </w:rPr>
        <w:t xml:space="preserve">А. В. Вампилов. </w:t>
      </w:r>
      <w:r>
        <w:rPr>
          <w:rFonts w:ascii="Times New Roman" w:hAnsi="Times New Roman"/>
          <w:color w:val="000000"/>
          <w:sz w:val="28"/>
          <w:lang w:val="ru-RU"/>
        </w:rPr>
        <w:t>Пьесы ‌</w:t>
      </w:r>
      <w:bookmarkStart w:id="47" w:name="c34d2d23-abd7-4d7b-aac7-ca2822542942"/>
      <w:r>
        <w:rPr>
          <w:rFonts w:ascii="Times New Roman" w:hAnsi="Times New Roman"/>
          <w:color w:val="000000"/>
          <w:sz w:val="28"/>
          <w:lang w:val="ru-RU"/>
        </w:rPr>
        <w:t>(не менее одной по выбору). Например, «Старший сын», «Утиная охота» и др.</w:t>
      </w:r>
      <w:bookmarkEnd w:id="47"/>
      <w:r>
        <w:rPr>
          <w:rFonts w:ascii="Times New Roman" w:hAnsi="Times New Roman"/>
          <w:color w:val="000000"/>
          <w:sz w:val="28"/>
          <w:lang w:val="ru-RU"/>
        </w:rPr>
        <w:t>‌‌</w:t>
      </w:r>
    </w:p>
    <w:p w14:paraId="103CBB50">
      <w:pPr>
        <w:spacing w:after="0" w:line="264" w:lineRule="auto"/>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Произведения «Один день Ивана Денисовича», «Архипелаг ГУЛАГ» ‌</w:t>
      </w:r>
      <w:bookmarkStart w:id="48" w:name="5cba389b-dfaf-41cd-a868-9c450ca2fd70"/>
      <w:r>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Pr>
          <w:rFonts w:ascii="Times New Roman" w:hAnsi="Times New Roman"/>
          <w:color w:val="000000"/>
          <w:sz w:val="28"/>
          <w:lang w:val="ru-RU"/>
        </w:rPr>
        <w:t>‌‌; произведения из цикла «Крохотки» ‌</w:t>
      </w:r>
      <w:bookmarkStart w:id="49" w:name="6fb6fe16-f8ec-4941-8452-7dcab1c7d091"/>
      <w:r>
        <w:rPr>
          <w:rFonts w:ascii="Times New Roman" w:hAnsi="Times New Roman"/>
          <w:color w:val="000000"/>
          <w:sz w:val="28"/>
          <w:lang w:val="ru-RU"/>
        </w:rPr>
        <w:t>(не менее двух).</w:t>
      </w:r>
      <w:bookmarkEnd w:id="49"/>
      <w:r>
        <w:rPr>
          <w:rFonts w:ascii="Times New Roman" w:hAnsi="Times New Roman"/>
          <w:color w:val="000000"/>
          <w:sz w:val="28"/>
          <w:lang w:val="ru-RU"/>
        </w:rPr>
        <w:t>‌‌</w:t>
      </w:r>
    </w:p>
    <w:p w14:paraId="508119C1">
      <w:pPr>
        <w:spacing w:after="0" w:line="264" w:lineRule="auto"/>
        <w:ind w:firstLine="600"/>
        <w:jc w:val="both"/>
        <w:rPr>
          <w:lang w:val="ru-RU"/>
        </w:rPr>
      </w:pPr>
      <w:r>
        <w:rPr>
          <w:rFonts w:ascii="Times New Roman" w:hAnsi="Times New Roman"/>
          <w:b/>
          <w:color w:val="000000"/>
          <w:sz w:val="28"/>
          <w:lang w:val="ru-RU"/>
        </w:rPr>
        <w:t>В. М. Шукшин.</w:t>
      </w:r>
      <w:r>
        <w:rPr>
          <w:rFonts w:ascii="Times New Roman" w:hAnsi="Times New Roman"/>
          <w:color w:val="000000"/>
          <w:sz w:val="28"/>
          <w:lang w:val="ru-RU"/>
        </w:rPr>
        <w:t xml:space="preserve"> Рассказы и повести ‌</w:t>
      </w:r>
      <w:bookmarkStart w:id="50" w:name="58d526b6-59c7-456e-9a7e-3133b5f96279"/>
      <w:r>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r>
        <w:rPr>
          <w:rFonts w:ascii="Times New Roman" w:hAnsi="Times New Roman"/>
          <w:color w:val="000000"/>
          <w:sz w:val="28"/>
          <w:lang w:val="ru-RU"/>
        </w:rPr>
        <w:t>‌‌</w:t>
      </w:r>
    </w:p>
    <w:p w14:paraId="2106C9F5">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Рассказы и повести ‌</w:t>
      </w:r>
      <w:bookmarkStart w:id="51" w:name="fc0731a9-67cd-494e-b7c6-a9c2d9b93b0c"/>
      <w:r>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r>
        <w:rPr>
          <w:rFonts w:ascii="Times New Roman" w:hAnsi="Times New Roman"/>
          <w:color w:val="000000"/>
          <w:sz w:val="28"/>
          <w:lang w:val="ru-RU"/>
        </w:rPr>
        <w:t>‌‌</w:t>
      </w:r>
    </w:p>
    <w:p w14:paraId="23661AF7">
      <w:pPr>
        <w:spacing w:after="0" w:line="264" w:lineRule="auto"/>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52" w:name="7237e283-5314-42fe-a03c-b9a3a7615b3c"/>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Pr>
          <w:rFonts w:ascii="Times New Roman" w:hAnsi="Times New Roman"/>
          <w:color w:val="000000"/>
          <w:sz w:val="28"/>
          <w:lang w:val="ru-RU"/>
        </w:rPr>
        <w:t>‌‌</w:t>
      </w:r>
    </w:p>
    <w:p w14:paraId="0372CAC6">
      <w:pPr>
        <w:spacing w:after="0" w:line="264" w:lineRule="auto"/>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Стихотворения ‌</w:t>
      </w:r>
      <w:bookmarkStart w:id="53" w:name="a533849a-a1c1-41d8-b9c4-6f25cd01f1c9"/>
      <w:r>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Pr>
          <w:rFonts w:ascii="Times New Roman" w:hAnsi="Times New Roman"/>
          <w:color w:val="000000"/>
          <w:sz w:val="28"/>
          <w:lang w:val="ru-RU"/>
        </w:rPr>
        <w:t>» и др.</w:t>
      </w:r>
      <w:bookmarkEnd w:id="53"/>
      <w:r>
        <w:rPr>
          <w:rFonts w:ascii="Times New Roman" w:hAnsi="Times New Roman"/>
          <w:color w:val="000000"/>
          <w:sz w:val="28"/>
          <w:lang w:val="ru-RU"/>
        </w:rPr>
        <w:t>‌‌</w:t>
      </w:r>
    </w:p>
    <w:p w14:paraId="000F3C62">
      <w:pPr>
        <w:spacing w:after="0" w:line="264" w:lineRule="auto"/>
        <w:ind w:firstLine="600"/>
        <w:jc w:val="both"/>
        <w:rPr>
          <w:lang w:val="ru-RU"/>
        </w:rPr>
      </w:pPr>
      <w:r>
        <w:rPr>
          <w:rFonts w:ascii="Times New Roman" w:hAnsi="Times New Roman"/>
          <w:b/>
          <w:color w:val="000000"/>
          <w:sz w:val="28"/>
          <w:lang w:val="ru-RU"/>
        </w:rPr>
        <w:t>В. С. Высоцкий.</w:t>
      </w:r>
      <w:r>
        <w:rPr>
          <w:rFonts w:ascii="Times New Roman" w:hAnsi="Times New Roman"/>
          <w:color w:val="000000"/>
          <w:sz w:val="28"/>
          <w:lang w:val="ru-RU"/>
        </w:rPr>
        <w:t xml:space="preserve"> Стихотворения ‌</w:t>
      </w:r>
      <w:bookmarkStart w:id="54" w:name="82b1f107-cdc1-4446-a937-f80be85c1d1f"/>
      <w:r>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Pr>
          <w:rFonts w:ascii="Times New Roman" w:hAnsi="Times New Roman"/>
          <w:color w:val="000000"/>
          <w:sz w:val="28"/>
          <w:lang w:val="ru-RU"/>
        </w:rPr>
        <w:t>‌‌</w:t>
      </w:r>
    </w:p>
    <w:p w14:paraId="6A4D279C">
      <w:pPr>
        <w:spacing w:after="0" w:line="264" w:lineRule="auto"/>
        <w:ind w:firstLine="600"/>
        <w:jc w:val="both"/>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55" w:name="a6cbfbf6-9ee6-40de-8610-419da5bb9be9"/>
      <w:r>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5"/>
      <w:r>
        <w:rPr>
          <w:rFonts w:ascii="Times New Roman" w:hAnsi="Times New Roman"/>
          <w:color w:val="000000"/>
          <w:sz w:val="28"/>
          <w:lang w:val="ru-RU"/>
        </w:rPr>
        <w:t>‌‌</w:t>
      </w:r>
    </w:p>
    <w:p w14:paraId="57B33461">
      <w:pPr>
        <w:spacing w:after="0" w:line="264" w:lineRule="auto"/>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Стихотворения и поэмы ‌</w:t>
      </w:r>
      <w:bookmarkStart w:id="56" w:name="92509bbc-f930-40c9-a8ca-ab447fefd057"/>
      <w:r>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6"/>
      <w:r>
        <w:rPr>
          <w:rFonts w:ascii="Times New Roman" w:hAnsi="Times New Roman"/>
          <w:color w:val="000000"/>
          <w:sz w:val="28"/>
          <w:lang w:val="ru-RU"/>
        </w:rPr>
        <w:t>‌‌</w:t>
      </w:r>
    </w:p>
    <w:p w14:paraId="7E169350">
      <w:pPr>
        <w:spacing w:after="0" w:line="264" w:lineRule="auto"/>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Пьесы ‌</w:t>
      </w:r>
      <w:bookmarkStart w:id="57" w:name="41727dde-caf8-4258-a72f-3574f80a8591"/>
      <w:r>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7"/>
      <w:r>
        <w:rPr>
          <w:rFonts w:ascii="Times New Roman" w:hAnsi="Times New Roman"/>
          <w:color w:val="000000"/>
          <w:sz w:val="28"/>
          <w:lang w:val="ru-RU"/>
        </w:rPr>
        <w:t>‌‌</w:t>
      </w:r>
    </w:p>
    <w:p w14:paraId="66FA6373">
      <w:pPr>
        <w:spacing w:after="0" w:line="264" w:lineRule="auto"/>
        <w:ind w:firstLine="600"/>
        <w:jc w:val="both"/>
        <w:rPr>
          <w:lang w:val="ru-RU"/>
        </w:rPr>
      </w:pPr>
      <w:r>
        <w:rPr>
          <w:rFonts w:ascii="Times New Roman" w:hAnsi="Times New Roman"/>
          <w:b/>
          <w:color w:val="000000"/>
          <w:sz w:val="28"/>
          <w:lang w:val="ru-RU"/>
        </w:rPr>
        <w:t>Литература народов России</w:t>
      </w:r>
    </w:p>
    <w:p w14:paraId="22C2B1A6">
      <w:pPr>
        <w:spacing w:after="0" w:line="264" w:lineRule="auto"/>
        <w:ind w:firstLine="600"/>
        <w:jc w:val="both"/>
        <w:rPr>
          <w:lang w:val="ru-RU"/>
        </w:rPr>
      </w:pPr>
      <w:r>
        <w:rPr>
          <w:rFonts w:ascii="Times New Roman" w:hAnsi="Times New Roman"/>
          <w:color w:val="000000"/>
          <w:sz w:val="28"/>
          <w:lang w:val="ru-RU"/>
        </w:rPr>
        <w:t>Рассказы, повести, стихотворения ‌</w:t>
      </w:r>
      <w:bookmarkStart w:id="58" w:name="51431eb4-cb81-4962-a7ac-3dd91cf6dbd3"/>
      <w:r>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r>
        <w:rPr>
          <w:rFonts w:ascii="Times New Roman" w:hAnsi="Times New Roman"/>
          <w:color w:val="000000"/>
          <w:sz w:val="28"/>
          <w:lang w:val="ru-RU"/>
        </w:rPr>
        <w:t>‌‌</w:t>
      </w:r>
    </w:p>
    <w:p w14:paraId="4E4F6E43">
      <w:pPr>
        <w:spacing w:after="0" w:line="264" w:lineRule="auto"/>
        <w:ind w:firstLine="600"/>
        <w:jc w:val="both"/>
        <w:rPr>
          <w:lang w:val="ru-RU"/>
        </w:rPr>
      </w:pPr>
      <w:r>
        <w:rPr>
          <w:rFonts w:ascii="Times New Roman" w:hAnsi="Times New Roman"/>
          <w:b/>
          <w:color w:val="000000"/>
          <w:sz w:val="28"/>
          <w:lang w:val="ru-RU"/>
        </w:rPr>
        <w:t>Зарубежная литература</w:t>
      </w:r>
    </w:p>
    <w:p w14:paraId="4AC8D52B">
      <w:pPr>
        <w:spacing w:after="0" w:line="264" w:lineRule="auto"/>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59" w:name="b76b4dbb-fa30-4ed1-9e98-8bf7812dd20d"/>
      <w:r>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9"/>
      <w:r>
        <w:rPr>
          <w:rFonts w:ascii="Times New Roman" w:hAnsi="Times New Roman"/>
          <w:color w:val="000000"/>
          <w:sz w:val="28"/>
          <w:lang w:val="ru-RU"/>
        </w:rPr>
        <w:t>‌‌</w:t>
      </w:r>
    </w:p>
    <w:p w14:paraId="725FF66E">
      <w:pPr>
        <w:spacing w:after="0" w:line="264" w:lineRule="auto"/>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60" w:name="c3582c8b-9b9d-421a-be2c-febf69697562"/>
      <w:r>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Pr>
          <w:rFonts w:ascii="Times New Roman" w:hAnsi="Times New Roman"/>
          <w:color w:val="000000"/>
          <w:sz w:val="28"/>
          <w:lang w:val="ru-RU"/>
        </w:rPr>
        <w:t>. </w:t>
      </w:r>
      <w:r>
        <w:rPr>
          <w:rFonts w:ascii="Times New Roman" w:hAnsi="Times New Roman"/>
          <w:color w:val="000000"/>
          <w:sz w:val="28"/>
        </w:rPr>
        <w:t>M</w:t>
      </w:r>
      <w:r>
        <w:rPr>
          <w:rFonts w:ascii="Times New Roman" w:hAnsi="Times New Roman"/>
          <w:color w:val="000000"/>
          <w:sz w:val="28"/>
          <w:lang w:val="ru-RU"/>
        </w:rPr>
        <w:t>. Рильке, Т. С. Элиота и др.</w:t>
      </w:r>
      <w:bookmarkEnd w:id="60"/>
      <w:r>
        <w:rPr>
          <w:rFonts w:ascii="Times New Roman" w:hAnsi="Times New Roman"/>
          <w:color w:val="000000"/>
          <w:sz w:val="28"/>
          <w:lang w:val="ru-RU"/>
        </w:rPr>
        <w:t xml:space="preserve">‌‌ </w:t>
      </w:r>
    </w:p>
    <w:p w14:paraId="5574950A">
      <w:pPr>
        <w:spacing w:after="0" w:line="264" w:lineRule="auto"/>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61" w:name="4dc6c001-a998-4a38-9e8e-84d3dca3a9fd"/>
      <w:r>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1"/>
      <w:r>
        <w:rPr>
          <w:rFonts w:ascii="Times New Roman" w:hAnsi="Times New Roman"/>
          <w:color w:val="000000"/>
          <w:sz w:val="28"/>
          <w:lang w:val="ru-RU"/>
        </w:rPr>
        <w:t>‌‌</w:t>
      </w:r>
    </w:p>
    <w:p w14:paraId="52B8BF8D">
      <w:pPr>
        <w:rPr>
          <w:lang w:val="ru-RU"/>
        </w:rPr>
        <w:sectPr>
          <w:pgSz w:w="11906" w:h="16383"/>
          <w:pgMar w:top="1134" w:right="850" w:bottom="1134" w:left="1701" w:header="720" w:footer="720" w:gutter="0"/>
          <w:cols w:space="720" w:num="1"/>
        </w:sectPr>
      </w:pPr>
      <w:bookmarkStart w:id="62" w:name="block-16181708"/>
    </w:p>
    <w:bookmarkEnd w:id="62"/>
    <w:p w14:paraId="64562A33">
      <w:pPr>
        <w:spacing w:after="0" w:line="264" w:lineRule="auto"/>
        <w:ind w:left="120"/>
        <w:jc w:val="both"/>
        <w:rPr>
          <w:lang w:val="ru-RU"/>
        </w:rPr>
      </w:pPr>
      <w:r>
        <w:rPr>
          <w:rFonts w:ascii="Times New Roman" w:hAnsi="Times New Roman"/>
          <w:b/>
          <w:color w:val="000000"/>
          <w:sz w:val="28"/>
          <w:lang w:val="ru-RU"/>
        </w:rPr>
        <w:t>ПЛАНИРУЕМЫЕ РЕЗУЛЬТАТЫ ОСВОЕНИЯ УЧЕБНОГО ПРЕДМЕТА «ЛИТЕРАТУРА» В СРЕДНЕЙ ШКОЛЕ</w:t>
      </w:r>
    </w:p>
    <w:p w14:paraId="15E43E72">
      <w:pPr>
        <w:spacing w:after="0" w:line="264" w:lineRule="auto"/>
        <w:ind w:left="120"/>
        <w:jc w:val="both"/>
        <w:rPr>
          <w:lang w:val="ru-RU"/>
        </w:rPr>
      </w:pPr>
    </w:p>
    <w:p w14:paraId="40C04DD5">
      <w:pPr>
        <w:spacing w:after="0" w:line="264" w:lineRule="auto"/>
        <w:ind w:firstLine="600"/>
        <w:jc w:val="both"/>
        <w:rPr>
          <w:lang w:val="ru-RU"/>
        </w:rPr>
      </w:pPr>
      <w:r>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4AE7F262">
      <w:pPr>
        <w:spacing w:after="0" w:line="264" w:lineRule="auto"/>
        <w:ind w:firstLine="600"/>
        <w:jc w:val="both"/>
        <w:rPr>
          <w:lang w:val="ru-RU"/>
        </w:rPr>
      </w:pPr>
      <w:r>
        <w:rPr>
          <w:rFonts w:ascii="Times New Roman" w:hAnsi="Times New Roman"/>
          <w:b/>
          <w:color w:val="000000"/>
          <w:sz w:val="28"/>
          <w:lang w:val="ru-RU"/>
        </w:rPr>
        <w:t>Личностные результаты</w:t>
      </w:r>
    </w:p>
    <w:p w14:paraId="2E69DED2">
      <w:pPr>
        <w:spacing w:after="0" w:line="264" w:lineRule="auto"/>
        <w:ind w:firstLine="600"/>
        <w:jc w:val="both"/>
        <w:rPr>
          <w:lang w:val="ru-RU"/>
        </w:rPr>
      </w:pPr>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64D537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AAFC1AD">
      <w:pPr>
        <w:spacing w:after="0" w:line="264" w:lineRule="auto"/>
        <w:ind w:firstLine="600"/>
        <w:jc w:val="both"/>
      </w:pPr>
      <w:r>
        <w:rPr>
          <w:rFonts w:ascii="Times New Roman" w:hAnsi="Times New Roman"/>
          <w:b/>
          <w:color w:val="000000"/>
          <w:sz w:val="28"/>
        </w:rPr>
        <w:t>1) гражданского воспитания:</w:t>
      </w:r>
    </w:p>
    <w:p w14:paraId="2FBBA551">
      <w:pPr>
        <w:numPr>
          <w:ilvl w:val="0"/>
          <w:numId w:val="1"/>
        </w:numPr>
        <w:spacing w:after="0" w:line="264" w:lineRule="auto"/>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FA7E1E3">
      <w:pPr>
        <w:numPr>
          <w:ilvl w:val="0"/>
          <w:numId w:val="1"/>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B08B485">
      <w:pPr>
        <w:numPr>
          <w:ilvl w:val="0"/>
          <w:numId w:val="1"/>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1B992FF4">
      <w:pPr>
        <w:numPr>
          <w:ilvl w:val="0"/>
          <w:numId w:val="1"/>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7CBC8B">
      <w:pPr>
        <w:numPr>
          <w:ilvl w:val="0"/>
          <w:numId w:val="1"/>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0CA7B12">
      <w:pPr>
        <w:numPr>
          <w:ilvl w:val="0"/>
          <w:numId w:val="1"/>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7105060">
      <w:pPr>
        <w:numPr>
          <w:ilvl w:val="0"/>
          <w:numId w:val="1"/>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14:paraId="509D8931">
      <w:pPr>
        <w:spacing w:after="0" w:line="264" w:lineRule="auto"/>
        <w:ind w:firstLine="600"/>
        <w:jc w:val="both"/>
      </w:pPr>
      <w:r>
        <w:rPr>
          <w:rFonts w:ascii="Times New Roman" w:hAnsi="Times New Roman"/>
          <w:b/>
          <w:color w:val="000000"/>
          <w:sz w:val="28"/>
        </w:rPr>
        <w:t>2) патриотического воспитания:</w:t>
      </w:r>
    </w:p>
    <w:p w14:paraId="71B58CE0">
      <w:pPr>
        <w:numPr>
          <w:ilvl w:val="0"/>
          <w:numId w:val="2"/>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7F8AE7E0">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1DF2F986">
      <w:pPr>
        <w:numPr>
          <w:ilvl w:val="0"/>
          <w:numId w:val="2"/>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502E7C12">
      <w:pPr>
        <w:spacing w:after="0" w:line="264" w:lineRule="auto"/>
        <w:ind w:firstLine="600"/>
        <w:jc w:val="both"/>
      </w:pPr>
      <w:r>
        <w:rPr>
          <w:rFonts w:ascii="Times New Roman" w:hAnsi="Times New Roman"/>
          <w:b/>
          <w:color w:val="000000"/>
          <w:sz w:val="28"/>
        </w:rPr>
        <w:t>3) духовно-нравственного воспитания:</w:t>
      </w:r>
    </w:p>
    <w:p w14:paraId="4BDCC0A1">
      <w:pPr>
        <w:numPr>
          <w:ilvl w:val="0"/>
          <w:numId w:val="3"/>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14:paraId="534EC17A">
      <w:pPr>
        <w:numPr>
          <w:ilvl w:val="0"/>
          <w:numId w:val="3"/>
        </w:numPr>
        <w:spacing w:after="0" w:line="264" w:lineRule="auto"/>
        <w:jc w:val="both"/>
        <w:rPr>
          <w:lang w:val="ru-RU"/>
        </w:rPr>
      </w:pPr>
      <w:r>
        <w:rPr>
          <w:rFonts w:ascii="Times New Roman" w:hAnsi="Times New Roman"/>
          <w:color w:val="000000"/>
          <w:sz w:val="28"/>
          <w:lang w:val="ru-RU"/>
        </w:rPr>
        <w:t>сформированность нравственного сознания, этического поведения;</w:t>
      </w:r>
    </w:p>
    <w:p w14:paraId="71F341EE">
      <w:pPr>
        <w:numPr>
          <w:ilvl w:val="0"/>
          <w:numId w:val="3"/>
        </w:numPr>
        <w:spacing w:after="0" w:line="264" w:lineRule="auto"/>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C507B4C">
      <w:pPr>
        <w:numPr>
          <w:ilvl w:val="0"/>
          <w:numId w:val="3"/>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2B04D43E">
      <w:pPr>
        <w:numPr>
          <w:ilvl w:val="0"/>
          <w:numId w:val="3"/>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1A4D086">
      <w:pPr>
        <w:spacing w:after="0" w:line="264" w:lineRule="auto"/>
        <w:ind w:firstLine="600"/>
        <w:jc w:val="both"/>
      </w:pPr>
      <w:r>
        <w:rPr>
          <w:rFonts w:ascii="Times New Roman" w:hAnsi="Times New Roman"/>
          <w:b/>
          <w:color w:val="000000"/>
          <w:sz w:val="28"/>
        </w:rPr>
        <w:t>4) эстетического воспитания:</w:t>
      </w:r>
    </w:p>
    <w:p w14:paraId="77757FD9">
      <w:pPr>
        <w:numPr>
          <w:ilvl w:val="0"/>
          <w:numId w:val="4"/>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2821A66">
      <w:pPr>
        <w:numPr>
          <w:ilvl w:val="0"/>
          <w:numId w:val="4"/>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FCDD975">
      <w:pPr>
        <w:numPr>
          <w:ilvl w:val="0"/>
          <w:numId w:val="4"/>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C40A3A9">
      <w:pPr>
        <w:numPr>
          <w:ilvl w:val="0"/>
          <w:numId w:val="4"/>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5544C37">
      <w:pPr>
        <w:spacing w:after="0" w:line="264" w:lineRule="auto"/>
        <w:ind w:firstLine="600"/>
        <w:jc w:val="both"/>
      </w:pPr>
      <w:r>
        <w:rPr>
          <w:rFonts w:ascii="Times New Roman" w:hAnsi="Times New Roman"/>
          <w:b/>
          <w:color w:val="000000"/>
          <w:sz w:val="28"/>
        </w:rPr>
        <w:t>5) физического воспитания:</w:t>
      </w:r>
    </w:p>
    <w:p w14:paraId="6C8D71A7">
      <w:pPr>
        <w:numPr>
          <w:ilvl w:val="0"/>
          <w:numId w:val="5"/>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DEBD2FB">
      <w:pPr>
        <w:numPr>
          <w:ilvl w:val="0"/>
          <w:numId w:val="5"/>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08C9FD9">
      <w:pPr>
        <w:numPr>
          <w:ilvl w:val="0"/>
          <w:numId w:val="6"/>
        </w:numPr>
        <w:spacing w:after="0"/>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B1810C2">
      <w:pPr>
        <w:spacing w:after="0"/>
        <w:ind w:left="120"/>
      </w:pPr>
      <w:r>
        <w:rPr>
          <w:rFonts w:ascii="Times New Roman" w:hAnsi="Times New Roman"/>
          <w:b/>
          <w:color w:val="000000"/>
          <w:sz w:val="28"/>
        </w:rPr>
        <w:t>6) трудового воспитания:</w:t>
      </w:r>
    </w:p>
    <w:p w14:paraId="53EA9DE0">
      <w:pPr>
        <w:numPr>
          <w:ilvl w:val="0"/>
          <w:numId w:val="7"/>
        </w:numPr>
        <w:spacing w:after="0"/>
        <w:rPr>
          <w:lang w:val="ru-RU"/>
        </w:rPr>
      </w:pPr>
      <w:r>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56E3D56">
      <w:pPr>
        <w:numPr>
          <w:ilvl w:val="0"/>
          <w:numId w:val="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6C5F9450">
      <w:pPr>
        <w:numPr>
          <w:ilvl w:val="0"/>
          <w:numId w:val="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3234A195">
      <w:pPr>
        <w:numPr>
          <w:ilvl w:val="0"/>
          <w:numId w:val="7"/>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C8287E5">
      <w:pPr>
        <w:spacing w:after="0" w:line="264" w:lineRule="auto"/>
        <w:ind w:firstLine="600"/>
        <w:jc w:val="both"/>
      </w:pPr>
      <w:r>
        <w:rPr>
          <w:rFonts w:ascii="Times New Roman" w:hAnsi="Times New Roman"/>
          <w:b/>
          <w:color w:val="000000"/>
          <w:sz w:val="28"/>
        </w:rPr>
        <w:t>7) экологического воспитания:</w:t>
      </w:r>
    </w:p>
    <w:p w14:paraId="3FD3DA24">
      <w:pPr>
        <w:numPr>
          <w:ilvl w:val="0"/>
          <w:numId w:val="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11ED0209">
      <w:pPr>
        <w:numPr>
          <w:ilvl w:val="0"/>
          <w:numId w:val="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307E9751">
      <w:pPr>
        <w:numPr>
          <w:ilvl w:val="0"/>
          <w:numId w:val="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1C4EBB4">
      <w:pPr>
        <w:numPr>
          <w:ilvl w:val="0"/>
          <w:numId w:val="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7F297DD">
      <w:pPr>
        <w:spacing w:after="0" w:line="264" w:lineRule="auto"/>
        <w:ind w:firstLine="600"/>
        <w:jc w:val="both"/>
      </w:pPr>
      <w:r>
        <w:rPr>
          <w:rFonts w:ascii="Times New Roman" w:hAnsi="Times New Roman"/>
          <w:b/>
          <w:color w:val="000000"/>
          <w:sz w:val="28"/>
        </w:rPr>
        <w:t>8) ценности научного познания:</w:t>
      </w:r>
    </w:p>
    <w:p w14:paraId="59077EF7">
      <w:pPr>
        <w:numPr>
          <w:ilvl w:val="0"/>
          <w:numId w:val="9"/>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4856C4">
      <w:pPr>
        <w:numPr>
          <w:ilvl w:val="0"/>
          <w:numId w:val="9"/>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25A0C54">
      <w:pPr>
        <w:numPr>
          <w:ilvl w:val="0"/>
          <w:numId w:val="9"/>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5BC395DB">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27155D3">
      <w:pPr>
        <w:numPr>
          <w:ilvl w:val="0"/>
          <w:numId w:val="10"/>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1158F1B">
      <w:pPr>
        <w:numPr>
          <w:ilvl w:val="0"/>
          <w:numId w:val="10"/>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A98C978">
      <w:pPr>
        <w:numPr>
          <w:ilvl w:val="0"/>
          <w:numId w:val="10"/>
        </w:numPr>
        <w:spacing w:after="0" w:line="264" w:lineRule="auto"/>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B328BB2">
      <w:pPr>
        <w:numPr>
          <w:ilvl w:val="0"/>
          <w:numId w:val="10"/>
        </w:numPr>
        <w:spacing w:after="0" w:line="264" w:lineRule="auto"/>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CF5BAF6">
      <w:pPr>
        <w:numPr>
          <w:ilvl w:val="0"/>
          <w:numId w:val="1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02F97A4">
      <w:pPr>
        <w:spacing w:after="0" w:line="264" w:lineRule="auto"/>
        <w:ind w:firstLine="600"/>
        <w:jc w:val="both"/>
        <w:rPr>
          <w:lang w:val="ru-RU"/>
        </w:rPr>
      </w:pPr>
      <w:r>
        <w:rPr>
          <w:rFonts w:ascii="Times New Roman" w:hAnsi="Times New Roman"/>
          <w:b/>
          <w:color w:val="000000"/>
          <w:sz w:val="28"/>
          <w:lang w:val="ru-RU"/>
        </w:rPr>
        <w:t>Метапредметные результаты</w:t>
      </w:r>
    </w:p>
    <w:p w14:paraId="267B5F45">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58D8FEA9">
      <w:pPr>
        <w:spacing w:after="0" w:line="264" w:lineRule="auto"/>
        <w:ind w:firstLine="600"/>
        <w:jc w:val="both"/>
        <w:rPr>
          <w:lang w:val="ru-RU"/>
        </w:rPr>
      </w:pPr>
      <w:r>
        <w:rPr>
          <w:rFonts w:ascii="Times New Roman" w:hAnsi="Times New Roman"/>
          <w:color w:val="000000"/>
          <w:sz w:val="28"/>
          <w:lang w:val="ru-RU"/>
        </w:rPr>
        <w:t>Овладение универсальными учебными познавательными действиями:</w:t>
      </w:r>
    </w:p>
    <w:p w14:paraId="05AF08E7">
      <w:pPr>
        <w:spacing w:after="0" w:line="264" w:lineRule="auto"/>
        <w:ind w:firstLine="600"/>
        <w:jc w:val="both"/>
      </w:pPr>
      <w:r>
        <w:rPr>
          <w:rFonts w:ascii="Times New Roman" w:hAnsi="Times New Roman"/>
          <w:b/>
          <w:color w:val="000000"/>
          <w:sz w:val="28"/>
        </w:rPr>
        <w:t>1) базовые логические действия:</w:t>
      </w:r>
    </w:p>
    <w:p w14:paraId="13ECC604">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498BA714">
      <w:pPr>
        <w:numPr>
          <w:ilvl w:val="0"/>
          <w:numId w:val="1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721B3CA">
      <w:pPr>
        <w:numPr>
          <w:ilvl w:val="0"/>
          <w:numId w:val="1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63F56174">
      <w:pPr>
        <w:numPr>
          <w:ilvl w:val="0"/>
          <w:numId w:val="11"/>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0158BD7">
      <w:pPr>
        <w:numPr>
          <w:ilvl w:val="0"/>
          <w:numId w:val="1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8163BFA">
      <w:pPr>
        <w:numPr>
          <w:ilvl w:val="0"/>
          <w:numId w:val="11"/>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529591B">
      <w:pPr>
        <w:numPr>
          <w:ilvl w:val="0"/>
          <w:numId w:val="11"/>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2C3F10D">
      <w:pPr>
        <w:numPr>
          <w:ilvl w:val="0"/>
          <w:numId w:val="1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C6A7885">
      <w:pPr>
        <w:spacing w:after="0" w:line="264" w:lineRule="auto"/>
        <w:ind w:firstLine="600"/>
        <w:jc w:val="both"/>
      </w:pPr>
      <w:r>
        <w:rPr>
          <w:rFonts w:ascii="Times New Roman" w:hAnsi="Times New Roman"/>
          <w:b/>
          <w:color w:val="000000"/>
          <w:sz w:val="28"/>
        </w:rPr>
        <w:t>2) базовые исследовательские действия:</w:t>
      </w:r>
    </w:p>
    <w:p w14:paraId="5285781A">
      <w:pPr>
        <w:numPr>
          <w:ilvl w:val="0"/>
          <w:numId w:val="12"/>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78E26398">
      <w:pPr>
        <w:numPr>
          <w:ilvl w:val="0"/>
          <w:numId w:val="12"/>
        </w:numPr>
        <w:spacing w:after="0" w:line="264" w:lineRule="auto"/>
        <w:jc w:val="both"/>
        <w:rPr>
          <w:lang w:val="ru-RU"/>
        </w:rPr>
      </w:pPr>
      <w:r>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71F1F935">
      <w:pPr>
        <w:numPr>
          <w:ilvl w:val="0"/>
          <w:numId w:val="12"/>
        </w:numPr>
        <w:spacing w:after="0" w:line="264" w:lineRule="auto"/>
        <w:jc w:val="both"/>
        <w:rPr>
          <w:lang w:val="ru-RU"/>
        </w:rPr>
      </w:pPr>
      <w:r>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14:paraId="0C954FCD">
      <w:pPr>
        <w:numPr>
          <w:ilvl w:val="0"/>
          <w:numId w:val="1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D89C1AA">
      <w:pPr>
        <w:numPr>
          <w:ilvl w:val="0"/>
          <w:numId w:val="12"/>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1EF2A31">
      <w:pPr>
        <w:numPr>
          <w:ilvl w:val="0"/>
          <w:numId w:val="1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F8D7">
      <w:pPr>
        <w:numPr>
          <w:ilvl w:val="0"/>
          <w:numId w:val="12"/>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448D8E2">
      <w:pPr>
        <w:numPr>
          <w:ilvl w:val="0"/>
          <w:numId w:val="12"/>
        </w:numPr>
        <w:spacing w:after="0" w:line="264" w:lineRule="auto"/>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BE45BA3">
      <w:pPr>
        <w:numPr>
          <w:ilvl w:val="0"/>
          <w:numId w:val="12"/>
        </w:numPr>
        <w:spacing w:after="0" w:line="264" w:lineRule="auto"/>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045CEDB">
      <w:pPr>
        <w:numPr>
          <w:ilvl w:val="0"/>
          <w:numId w:val="12"/>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03BCB3B8">
      <w:pPr>
        <w:numPr>
          <w:ilvl w:val="0"/>
          <w:numId w:val="12"/>
        </w:numPr>
        <w:spacing w:after="0" w:line="264" w:lineRule="auto"/>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40095D0">
      <w:pPr>
        <w:spacing w:after="0" w:line="264" w:lineRule="auto"/>
        <w:ind w:firstLine="600"/>
        <w:jc w:val="both"/>
      </w:pPr>
      <w:r>
        <w:rPr>
          <w:rFonts w:ascii="Times New Roman" w:hAnsi="Times New Roman"/>
          <w:b/>
          <w:color w:val="000000"/>
          <w:sz w:val="28"/>
        </w:rPr>
        <w:t>3) работа с информацией:</w:t>
      </w:r>
    </w:p>
    <w:p w14:paraId="01417EAF">
      <w:pPr>
        <w:numPr>
          <w:ilvl w:val="0"/>
          <w:numId w:val="13"/>
        </w:numPr>
        <w:spacing w:after="0" w:line="264" w:lineRule="auto"/>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73C3CE7">
      <w:pPr>
        <w:numPr>
          <w:ilvl w:val="0"/>
          <w:numId w:val="13"/>
        </w:numPr>
        <w:spacing w:after="0" w:line="264" w:lineRule="auto"/>
        <w:jc w:val="both"/>
        <w:rPr>
          <w:lang w:val="ru-RU"/>
        </w:rPr>
      </w:pPr>
      <w:r>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09C02F25">
      <w:pPr>
        <w:numPr>
          <w:ilvl w:val="0"/>
          <w:numId w:val="13"/>
        </w:numPr>
        <w:spacing w:after="0" w:line="264" w:lineRule="auto"/>
        <w:jc w:val="both"/>
        <w:rPr>
          <w:lang w:val="ru-RU"/>
        </w:rPr>
      </w:pPr>
      <w:r>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1753A706">
      <w:pPr>
        <w:numPr>
          <w:ilvl w:val="0"/>
          <w:numId w:val="1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6BC47">
      <w:pPr>
        <w:numPr>
          <w:ilvl w:val="0"/>
          <w:numId w:val="13"/>
        </w:numPr>
        <w:spacing w:after="0" w:line="264" w:lineRule="auto"/>
        <w:jc w:val="both"/>
        <w:rPr>
          <w:lang w:val="ru-RU"/>
        </w:rPr>
      </w:pPr>
      <w:r>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638DF403">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14:paraId="7C987FEA">
      <w:pPr>
        <w:spacing w:after="0" w:line="264" w:lineRule="auto"/>
        <w:ind w:firstLine="600"/>
        <w:jc w:val="both"/>
        <w:rPr>
          <w:lang w:val="ru-RU"/>
        </w:rPr>
      </w:pPr>
      <w:r>
        <w:rPr>
          <w:rFonts w:ascii="Times New Roman" w:hAnsi="Times New Roman"/>
          <w:b/>
          <w:color w:val="000000"/>
          <w:sz w:val="28"/>
          <w:lang w:val="ru-RU"/>
        </w:rPr>
        <w:t>1) общение:</w:t>
      </w:r>
    </w:p>
    <w:p w14:paraId="2525ADF3">
      <w:pPr>
        <w:numPr>
          <w:ilvl w:val="0"/>
          <w:numId w:val="14"/>
        </w:numPr>
        <w:spacing w:after="0" w:line="264" w:lineRule="auto"/>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9BBDECA">
      <w:pPr>
        <w:numPr>
          <w:ilvl w:val="0"/>
          <w:numId w:val="14"/>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BCE714C">
      <w:pPr>
        <w:numPr>
          <w:ilvl w:val="0"/>
          <w:numId w:val="1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F8CE4A6">
      <w:pPr>
        <w:numPr>
          <w:ilvl w:val="0"/>
          <w:numId w:val="14"/>
        </w:numPr>
        <w:spacing w:after="0" w:line="264" w:lineRule="auto"/>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BB37B77">
      <w:pPr>
        <w:spacing w:after="0" w:line="264" w:lineRule="auto"/>
        <w:ind w:firstLine="600"/>
        <w:jc w:val="both"/>
      </w:pPr>
      <w:r>
        <w:rPr>
          <w:rFonts w:ascii="Times New Roman" w:hAnsi="Times New Roman"/>
          <w:b/>
          <w:color w:val="000000"/>
          <w:sz w:val="28"/>
        </w:rPr>
        <w:t>2) совместная деятельность:</w:t>
      </w:r>
    </w:p>
    <w:p w14:paraId="55EF70A2">
      <w:pPr>
        <w:numPr>
          <w:ilvl w:val="0"/>
          <w:numId w:val="15"/>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09F8281C">
      <w:pPr>
        <w:numPr>
          <w:ilvl w:val="0"/>
          <w:numId w:val="15"/>
        </w:numPr>
        <w:spacing w:after="0" w:line="264" w:lineRule="auto"/>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4D2B60A">
      <w:pPr>
        <w:numPr>
          <w:ilvl w:val="0"/>
          <w:numId w:val="15"/>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0AD78C15">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1C594E0">
      <w:pPr>
        <w:numPr>
          <w:ilvl w:val="0"/>
          <w:numId w:val="15"/>
        </w:numPr>
        <w:spacing w:after="0" w:line="264" w:lineRule="auto"/>
        <w:jc w:val="both"/>
        <w:rPr>
          <w:lang w:val="ru-RU"/>
        </w:rPr>
      </w:pPr>
      <w:r>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39F092B5">
      <w:pPr>
        <w:numPr>
          <w:ilvl w:val="0"/>
          <w:numId w:val="15"/>
        </w:numPr>
        <w:spacing w:after="0" w:line="264" w:lineRule="auto"/>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8B1C184">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14:paraId="282C6BE9">
      <w:pPr>
        <w:spacing w:after="0" w:line="264" w:lineRule="auto"/>
        <w:ind w:firstLine="600"/>
        <w:jc w:val="both"/>
        <w:rPr>
          <w:lang w:val="ru-RU"/>
        </w:rPr>
      </w:pPr>
      <w:r>
        <w:rPr>
          <w:rFonts w:ascii="Times New Roman" w:hAnsi="Times New Roman"/>
          <w:b/>
          <w:color w:val="000000"/>
          <w:sz w:val="28"/>
          <w:lang w:val="ru-RU"/>
        </w:rPr>
        <w:t>1) самоорганизация:</w:t>
      </w:r>
    </w:p>
    <w:p w14:paraId="07B99B08">
      <w:pPr>
        <w:numPr>
          <w:ilvl w:val="0"/>
          <w:numId w:val="16"/>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25A6F5A6">
      <w:pPr>
        <w:numPr>
          <w:ilvl w:val="0"/>
          <w:numId w:val="16"/>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4EC640A">
      <w:pPr>
        <w:numPr>
          <w:ilvl w:val="0"/>
          <w:numId w:val="16"/>
        </w:numPr>
        <w:spacing w:after="0" w:line="264" w:lineRule="auto"/>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2235C46">
      <w:pPr>
        <w:numPr>
          <w:ilvl w:val="0"/>
          <w:numId w:val="16"/>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32A7491B">
      <w:pPr>
        <w:numPr>
          <w:ilvl w:val="0"/>
          <w:numId w:val="16"/>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4E39B2E0">
      <w:pPr>
        <w:numPr>
          <w:ilvl w:val="0"/>
          <w:numId w:val="16"/>
        </w:numPr>
        <w:spacing w:after="0" w:line="264" w:lineRule="auto"/>
        <w:jc w:val="both"/>
        <w:rPr>
          <w:lang w:val="ru-RU"/>
        </w:rPr>
      </w:pPr>
      <w:r>
        <w:rPr>
          <w:rFonts w:ascii="Times New Roman" w:hAnsi="Times New Roman"/>
          <w:color w:val="000000"/>
          <w:sz w:val="28"/>
          <w:lang w:val="ru-RU"/>
        </w:rPr>
        <w:t>оценивать приобретённый опыт с учётом литературных знаний;</w:t>
      </w:r>
    </w:p>
    <w:p w14:paraId="081F4D5F">
      <w:pPr>
        <w:numPr>
          <w:ilvl w:val="0"/>
          <w:numId w:val="16"/>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99B2E16">
      <w:pPr>
        <w:spacing w:after="0" w:line="264" w:lineRule="auto"/>
        <w:ind w:firstLine="600"/>
        <w:jc w:val="both"/>
      </w:pPr>
      <w:r>
        <w:rPr>
          <w:rFonts w:ascii="Times New Roman" w:hAnsi="Times New Roman"/>
          <w:b/>
          <w:color w:val="000000"/>
          <w:sz w:val="28"/>
        </w:rPr>
        <w:t>2) самоконтроль:</w:t>
      </w:r>
    </w:p>
    <w:p w14:paraId="2F516438">
      <w:pPr>
        <w:numPr>
          <w:ilvl w:val="0"/>
          <w:numId w:val="17"/>
        </w:numPr>
        <w:spacing w:after="0" w:line="264" w:lineRule="auto"/>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A83C596">
      <w:pPr>
        <w:numPr>
          <w:ilvl w:val="0"/>
          <w:numId w:val="17"/>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D10DF2A">
      <w:pPr>
        <w:numPr>
          <w:ilvl w:val="0"/>
          <w:numId w:val="17"/>
        </w:numPr>
        <w:spacing w:after="0" w:line="264" w:lineRule="auto"/>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1199A77A">
      <w:pPr>
        <w:spacing w:after="0" w:line="264" w:lineRule="auto"/>
        <w:ind w:firstLine="600"/>
        <w:jc w:val="both"/>
      </w:pPr>
      <w:r>
        <w:rPr>
          <w:rFonts w:ascii="Times New Roman" w:hAnsi="Times New Roman"/>
          <w:b/>
          <w:color w:val="000000"/>
          <w:sz w:val="28"/>
        </w:rPr>
        <w:t>3) принятие себя и других:</w:t>
      </w:r>
    </w:p>
    <w:p w14:paraId="25718CDE">
      <w:pPr>
        <w:numPr>
          <w:ilvl w:val="0"/>
          <w:numId w:val="18"/>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0D7B31DE">
      <w:pPr>
        <w:numPr>
          <w:ilvl w:val="0"/>
          <w:numId w:val="18"/>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FE8403F">
      <w:pPr>
        <w:numPr>
          <w:ilvl w:val="0"/>
          <w:numId w:val="18"/>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14:paraId="69FB6E32">
      <w:pPr>
        <w:numPr>
          <w:ilvl w:val="0"/>
          <w:numId w:val="18"/>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53487050">
      <w:pPr>
        <w:spacing w:after="0" w:line="264" w:lineRule="auto"/>
        <w:ind w:left="120"/>
        <w:jc w:val="both"/>
        <w:rPr>
          <w:lang w:val="ru-RU"/>
        </w:rPr>
      </w:pPr>
    </w:p>
    <w:p w14:paraId="046705BC">
      <w:pPr>
        <w:spacing w:after="0" w:line="264" w:lineRule="auto"/>
        <w:ind w:left="120"/>
        <w:jc w:val="both"/>
        <w:rPr>
          <w:lang w:val="ru-RU"/>
        </w:rPr>
      </w:pPr>
      <w:r>
        <w:rPr>
          <w:rFonts w:ascii="Times New Roman" w:hAnsi="Times New Roman"/>
          <w:b/>
          <w:color w:val="000000"/>
          <w:sz w:val="28"/>
          <w:lang w:val="ru-RU"/>
        </w:rPr>
        <w:t>Предметные результаты (10–11 классы)</w:t>
      </w:r>
    </w:p>
    <w:p w14:paraId="762A3A4C">
      <w:pPr>
        <w:spacing w:after="0" w:line="264" w:lineRule="auto"/>
        <w:ind w:left="120"/>
        <w:jc w:val="both"/>
        <w:rPr>
          <w:lang w:val="ru-RU"/>
        </w:rPr>
      </w:pPr>
    </w:p>
    <w:p w14:paraId="477E7410">
      <w:pPr>
        <w:spacing w:after="0" w:line="264" w:lineRule="auto"/>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14:paraId="1C25C474">
      <w:pPr>
        <w:spacing w:after="0" w:line="264" w:lineRule="auto"/>
        <w:ind w:firstLine="600"/>
        <w:jc w:val="both"/>
        <w:rPr>
          <w:lang w:val="ru-RU"/>
        </w:rPr>
      </w:pPr>
      <w:r>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3C82C1E">
      <w:pPr>
        <w:spacing w:after="0" w:line="264" w:lineRule="auto"/>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7EDF033A">
      <w:pPr>
        <w:spacing w:after="0" w:line="264" w:lineRule="auto"/>
        <w:ind w:firstLine="600"/>
        <w:jc w:val="both"/>
        <w:rPr>
          <w:lang w:val="ru-RU"/>
        </w:rPr>
      </w:pPr>
      <w:r>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15CDB8C">
      <w:pPr>
        <w:spacing w:after="0" w:line="264" w:lineRule="auto"/>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5B5EAD28">
      <w:pPr>
        <w:spacing w:after="0" w:line="264" w:lineRule="auto"/>
        <w:ind w:firstLine="600"/>
        <w:jc w:val="both"/>
        <w:rPr>
          <w:lang w:val="ru-RU"/>
        </w:rPr>
      </w:pPr>
      <w:r>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 xml:space="preserve">– </w:t>
      </w:r>
      <w:r>
        <w:rPr>
          <w:rFonts w:ascii="Times New Roman" w:hAnsi="Times New Roman"/>
          <w:color w:val="000000"/>
          <w:sz w:val="28"/>
        </w:rPr>
        <w:t>XXI</w:t>
      </w:r>
      <w:r>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D816431">
      <w:pPr>
        <w:spacing w:after="0" w:line="264" w:lineRule="auto"/>
        <w:ind w:firstLine="600"/>
        <w:jc w:val="both"/>
        <w:rPr>
          <w:lang w:val="ru-RU"/>
        </w:rPr>
      </w:pPr>
      <w:r>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5F7182F3">
      <w:pPr>
        <w:spacing w:after="0" w:line="264" w:lineRule="auto"/>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F739059">
      <w:pPr>
        <w:spacing w:after="0" w:line="264" w:lineRule="auto"/>
        <w:ind w:firstLine="600"/>
        <w:jc w:val="both"/>
        <w:rPr>
          <w:lang w:val="ru-RU"/>
        </w:rPr>
      </w:pPr>
      <w:r>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58CE35F8">
      <w:pPr>
        <w:spacing w:after="0" w:line="264" w:lineRule="auto"/>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5EB77F6">
      <w:pPr>
        <w:spacing w:after="0" w:line="264" w:lineRule="auto"/>
        <w:ind w:firstLine="600"/>
        <w:jc w:val="both"/>
        <w:rPr>
          <w:lang w:val="ru-RU"/>
        </w:rPr>
      </w:pPr>
      <w:r>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4921ED7">
      <w:pPr>
        <w:spacing w:after="0" w:line="264" w:lineRule="auto"/>
        <w:ind w:firstLine="600"/>
        <w:jc w:val="both"/>
        <w:rPr>
          <w:lang w:val="ru-RU"/>
        </w:rPr>
      </w:pPr>
      <w:r>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16BEBDE">
      <w:pPr>
        <w:spacing w:after="0" w:line="264" w:lineRule="auto"/>
        <w:ind w:firstLine="600"/>
        <w:jc w:val="both"/>
        <w:rPr>
          <w:lang w:val="ru-RU"/>
        </w:rPr>
      </w:pPr>
      <w:r>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5D55634">
      <w:pPr>
        <w:spacing w:after="0" w:line="264" w:lineRule="auto"/>
        <w:ind w:firstLine="600"/>
        <w:jc w:val="both"/>
        <w:rPr>
          <w:lang w:val="ru-RU"/>
        </w:rPr>
      </w:pPr>
      <w:r>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7B380BC5">
      <w:pPr>
        <w:spacing w:after="0" w:line="264" w:lineRule="auto"/>
        <w:ind w:firstLine="600"/>
        <w:jc w:val="both"/>
        <w:rPr>
          <w:lang w:val="ru-RU"/>
        </w:rPr>
      </w:pPr>
      <w:r>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067D596">
      <w:pPr>
        <w:spacing w:after="0" w:line="264" w:lineRule="auto"/>
        <w:ind w:firstLine="600"/>
        <w:jc w:val="both"/>
        <w:rPr>
          <w:lang w:val="ru-RU"/>
        </w:rPr>
      </w:pPr>
      <w:r>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6BA3AB5">
      <w:pPr>
        <w:spacing w:after="0" w:line="264" w:lineRule="auto"/>
        <w:ind w:firstLine="600"/>
        <w:jc w:val="both"/>
        <w:rPr>
          <w:lang w:val="ru-RU"/>
        </w:rPr>
      </w:pPr>
      <w:r>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584A48E0">
      <w:pPr>
        <w:spacing w:after="0" w:line="264" w:lineRule="auto"/>
        <w:ind w:firstLine="600"/>
        <w:jc w:val="both"/>
        <w:rPr>
          <w:lang w:val="ru-RU"/>
        </w:rPr>
      </w:pPr>
      <w:r>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DD46226">
      <w:pPr>
        <w:spacing w:after="0" w:line="264" w:lineRule="auto"/>
        <w:ind w:firstLine="600"/>
        <w:jc w:val="both"/>
        <w:rPr>
          <w:lang w:val="ru-RU"/>
        </w:rPr>
      </w:pPr>
      <w:r>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F2EE90C">
      <w:pPr>
        <w:spacing w:after="0" w:line="264" w:lineRule="auto"/>
        <w:ind w:firstLine="600"/>
        <w:jc w:val="both"/>
        <w:rPr>
          <w:lang w:val="ru-RU"/>
        </w:rPr>
      </w:pPr>
      <w:r>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6513744">
      <w:pPr>
        <w:spacing w:after="0" w:line="264" w:lineRule="auto"/>
        <w:ind w:firstLine="600"/>
        <w:jc w:val="both"/>
        <w:rPr>
          <w:lang w:val="ru-RU"/>
        </w:rPr>
      </w:pPr>
      <w:r>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5FABE1F">
      <w:pPr>
        <w:spacing w:after="0" w:line="264" w:lineRule="auto"/>
        <w:ind w:left="120"/>
        <w:jc w:val="both"/>
        <w:rPr>
          <w:lang w:val="ru-RU"/>
        </w:rPr>
      </w:pPr>
    </w:p>
    <w:p w14:paraId="5919F1FF">
      <w:pPr>
        <w:spacing w:after="0" w:line="264" w:lineRule="auto"/>
        <w:ind w:left="120"/>
        <w:jc w:val="both"/>
        <w:rPr>
          <w:lang w:val="ru-RU"/>
        </w:rPr>
      </w:pPr>
      <w:r>
        <w:rPr>
          <w:rFonts w:ascii="Times New Roman" w:hAnsi="Times New Roman"/>
          <w:b/>
          <w:color w:val="000000"/>
          <w:sz w:val="28"/>
          <w:lang w:val="ru-RU"/>
        </w:rPr>
        <w:t>Предметные результаты по классам:</w:t>
      </w:r>
    </w:p>
    <w:p w14:paraId="48794482">
      <w:pPr>
        <w:spacing w:after="0" w:line="264" w:lineRule="auto"/>
        <w:ind w:left="120"/>
        <w:jc w:val="both"/>
        <w:rPr>
          <w:lang w:val="ru-RU"/>
        </w:rPr>
      </w:pPr>
    </w:p>
    <w:p w14:paraId="6E9C1B89">
      <w:pPr>
        <w:spacing w:after="0" w:line="264" w:lineRule="auto"/>
        <w:ind w:left="120"/>
        <w:jc w:val="both"/>
        <w:rPr>
          <w:lang w:val="ru-RU"/>
        </w:rPr>
      </w:pPr>
      <w:r>
        <w:rPr>
          <w:rFonts w:ascii="Times New Roman" w:hAnsi="Times New Roman"/>
          <w:b/>
          <w:color w:val="000000"/>
          <w:sz w:val="28"/>
          <w:lang w:val="ru-RU"/>
        </w:rPr>
        <w:t>10 КЛАСС</w:t>
      </w:r>
    </w:p>
    <w:p w14:paraId="045D9E0A">
      <w:pPr>
        <w:spacing w:after="0" w:line="264" w:lineRule="auto"/>
        <w:ind w:left="120"/>
        <w:jc w:val="both"/>
        <w:rPr>
          <w:lang w:val="ru-RU"/>
        </w:rPr>
      </w:pPr>
    </w:p>
    <w:p w14:paraId="45DC23AD">
      <w:pPr>
        <w:spacing w:after="0" w:line="264" w:lineRule="auto"/>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14:paraId="16CECA82">
      <w:pPr>
        <w:spacing w:after="0" w:line="264" w:lineRule="auto"/>
        <w:ind w:firstLine="600"/>
        <w:jc w:val="both"/>
        <w:rPr>
          <w:lang w:val="ru-RU"/>
        </w:rPr>
      </w:pPr>
      <w:r>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5FF6C2E3">
      <w:pPr>
        <w:spacing w:after="0" w:line="264" w:lineRule="auto"/>
        <w:ind w:firstLine="600"/>
        <w:jc w:val="both"/>
        <w:rPr>
          <w:lang w:val="ru-RU"/>
        </w:rPr>
      </w:pPr>
      <w:r>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3E06D374">
      <w:pPr>
        <w:spacing w:after="0" w:line="264" w:lineRule="auto"/>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5901A8C0">
      <w:pPr>
        <w:spacing w:after="0" w:line="264" w:lineRule="auto"/>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61047403">
      <w:pPr>
        <w:spacing w:after="0" w:line="264" w:lineRule="auto"/>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4D71B211">
      <w:pPr>
        <w:spacing w:after="0" w:line="264" w:lineRule="auto"/>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61D0E779">
      <w:pPr>
        <w:spacing w:after="0" w:line="264" w:lineRule="auto"/>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F0AFED8">
      <w:pPr>
        <w:spacing w:after="0" w:line="264" w:lineRule="auto"/>
        <w:ind w:firstLine="600"/>
        <w:jc w:val="both"/>
        <w:rPr>
          <w:lang w:val="ru-RU"/>
        </w:rPr>
      </w:pPr>
      <w:r>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0EE3BEB">
      <w:pPr>
        <w:spacing w:after="0" w:line="264" w:lineRule="auto"/>
        <w:ind w:firstLine="600"/>
        <w:jc w:val="both"/>
        <w:rPr>
          <w:lang w:val="ru-RU"/>
        </w:rPr>
      </w:pPr>
      <w:r>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3F98E00A">
      <w:pPr>
        <w:spacing w:after="0" w:line="264" w:lineRule="auto"/>
        <w:ind w:firstLine="600"/>
        <w:jc w:val="both"/>
        <w:rPr>
          <w:lang w:val="ru-RU"/>
        </w:rPr>
      </w:pPr>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0166E703">
      <w:pPr>
        <w:spacing w:after="0" w:line="264" w:lineRule="auto"/>
        <w:ind w:firstLine="600"/>
        <w:jc w:val="both"/>
        <w:rPr>
          <w:lang w:val="ru-RU"/>
        </w:rPr>
      </w:pPr>
      <w:r>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05BAF8AA">
      <w:pPr>
        <w:spacing w:after="0" w:line="264" w:lineRule="auto"/>
        <w:ind w:firstLine="600"/>
        <w:jc w:val="both"/>
        <w:rPr>
          <w:lang w:val="ru-RU"/>
        </w:rPr>
      </w:pPr>
      <w:r>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DFCAD16">
      <w:pPr>
        <w:spacing w:after="0" w:line="264" w:lineRule="auto"/>
        <w:ind w:firstLine="600"/>
        <w:jc w:val="both"/>
        <w:rPr>
          <w:lang w:val="ru-RU"/>
        </w:rPr>
      </w:pPr>
      <w:r>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1C7371B3">
      <w:pPr>
        <w:spacing w:after="0" w:line="264" w:lineRule="auto"/>
        <w:ind w:firstLine="600"/>
        <w:jc w:val="both"/>
        <w:rPr>
          <w:lang w:val="ru-RU"/>
        </w:rPr>
      </w:pPr>
      <w:r>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4E7D1984">
      <w:pPr>
        <w:spacing w:after="0" w:line="264" w:lineRule="auto"/>
        <w:ind w:firstLine="600"/>
        <w:jc w:val="both"/>
        <w:rPr>
          <w:lang w:val="ru-RU"/>
        </w:rPr>
      </w:pPr>
      <w:r>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471DF9A">
      <w:pPr>
        <w:spacing w:after="0" w:line="264" w:lineRule="auto"/>
        <w:ind w:firstLine="600"/>
        <w:jc w:val="both"/>
        <w:rPr>
          <w:lang w:val="ru-RU"/>
        </w:rPr>
      </w:pPr>
      <w:r>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50E7EFAB">
      <w:pPr>
        <w:spacing w:after="0" w:line="264" w:lineRule="auto"/>
        <w:ind w:firstLine="600"/>
        <w:jc w:val="both"/>
        <w:rPr>
          <w:lang w:val="ru-RU"/>
        </w:rPr>
      </w:pPr>
      <w:r>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2F07A67A">
      <w:pPr>
        <w:spacing w:after="0" w:line="264" w:lineRule="auto"/>
        <w:ind w:firstLine="600"/>
        <w:jc w:val="both"/>
        <w:rPr>
          <w:lang w:val="ru-RU"/>
        </w:rPr>
      </w:pPr>
      <w:r>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54D2228">
      <w:pPr>
        <w:spacing w:after="0" w:line="264" w:lineRule="auto"/>
        <w:ind w:left="120"/>
        <w:jc w:val="both"/>
        <w:rPr>
          <w:lang w:val="ru-RU"/>
        </w:rPr>
      </w:pPr>
    </w:p>
    <w:p w14:paraId="21DC6825">
      <w:pPr>
        <w:spacing w:after="0" w:line="264" w:lineRule="auto"/>
        <w:ind w:left="120"/>
        <w:jc w:val="both"/>
        <w:rPr>
          <w:lang w:val="ru-RU"/>
        </w:rPr>
      </w:pPr>
      <w:r>
        <w:rPr>
          <w:rFonts w:ascii="Times New Roman" w:hAnsi="Times New Roman"/>
          <w:b/>
          <w:color w:val="000000"/>
          <w:sz w:val="28"/>
          <w:lang w:val="ru-RU"/>
        </w:rPr>
        <w:t>11 КЛАСС</w:t>
      </w:r>
    </w:p>
    <w:p w14:paraId="46A00DC4">
      <w:pPr>
        <w:spacing w:after="0" w:line="264" w:lineRule="auto"/>
        <w:ind w:left="120"/>
        <w:jc w:val="both"/>
        <w:rPr>
          <w:lang w:val="ru-RU"/>
        </w:rPr>
      </w:pPr>
    </w:p>
    <w:p w14:paraId="69931AB4">
      <w:pPr>
        <w:spacing w:after="0" w:line="264" w:lineRule="auto"/>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Pr>
          <w:rFonts w:ascii="Times New Roman" w:hAnsi="Times New Roman"/>
          <w:color w:val="000000"/>
          <w:sz w:val="28"/>
          <w:lang w:val="ru-RU"/>
        </w:rPr>
        <w:t xml:space="preserve"> –начало </w:t>
      </w:r>
      <w:r>
        <w:rPr>
          <w:rFonts w:ascii="Times New Roman" w:hAnsi="Times New Roman"/>
          <w:color w:val="000000"/>
          <w:sz w:val="28"/>
        </w:rPr>
        <w:t>XXI</w:t>
      </w:r>
      <w:r>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5102A4A0">
      <w:pPr>
        <w:spacing w:after="0" w:line="264" w:lineRule="auto"/>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65A66ADA">
      <w:pPr>
        <w:spacing w:after="0" w:line="264" w:lineRule="auto"/>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4BB5DEA">
      <w:pPr>
        <w:spacing w:after="0" w:line="264" w:lineRule="auto"/>
        <w:ind w:firstLine="600"/>
        <w:jc w:val="both"/>
        <w:rPr>
          <w:lang w:val="ru-RU"/>
        </w:rPr>
      </w:pPr>
      <w:r>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Pr>
          <w:rFonts w:ascii="Times New Roman" w:hAnsi="Times New Roman"/>
          <w:color w:val="000000"/>
          <w:sz w:val="28"/>
          <w:lang w:val="ru-RU"/>
        </w:rPr>
        <w:t xml:space="preserve">–начало </w:t>
      </w:r>
      <w:r>
        <w:rPr>
          <w:rFonts w:ascii="Times New Roman" w:hAnsi="Times New Roman"/>
          <w:color w:val="000000"/>
          <w:sz w:val="28"/>
        </w:rPr>
        <w:t>XXI</w:t>
      </w:r>
      <w:r>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2B3E242F">
      <w:pPr>
        <w:spacing w:after="0" w:line="264" w:lineRule="auto"/>
        <w:ind w:firstLine="600"/>
        <w:jc w:val="both"/>
        <w:rPr>
          <w:lang w:val="ru-RU"/>
        </w:rPr>
      </w:pPr>
      <w:r>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 xml:space="preserve">–начала </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C0345EE">
      <w:pPr>
        <w:spacing w:after="0" w:line="264" w:lineRule="auto"/>
        <w:ind w:firstLine="600"/>
        <w:jc w:val="both"/>
        <w:rPr>
          <w:lang w:val="ru-RU"/>
        </w:rPr>
      </w:pPr>
      <w:r>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25224EF">
      <w:pPr>
        <w:spacing w:after="0" w:line="264" w:lineRule="auto"/>
        <w:ind w:firstLine="600"/>
        <w:jc w:val="both"/>
        <w:rPr>
          <w:lang w:val="ru-RU"/>
        </w:rPr>
      </w:pPr>
      <w:r>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7F63BFC0">
      <w:pPr>
        <w:spacing w:after="0" w:line="264" w:lineRule="auto"/>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3E538D2">
      <w:pPr>
        <w:spacing w:after="0" w:line="264" w:lineRule="auto"/>
        <w:ind w:firstLine="600"/>
        <w:jc w:val="both"/>
        <w:rPr>
          <w:lang w:val="ru-RU"/>
        </w:rPr>
      </w:pPr>
      <w:r>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64F423B">
      <w:pPr>
        <w:spacing w:after="0" w:line="264" w:lineRule="auto"/>
        <w:ind w:firstLine="600"/>
        <w:jc w:val="both"/>
        <w:rPr>
          <w:lang w:val="ru-RU"/>
        </w:rPr>
      </w:pPr>
      <w:r>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D60A462">
      <w:pPr>
        <w:spacing w:after="0" w:line="264" w:lineRule="auto"/>
        <w:ind w:firstLine="600"/>
        <w:jc w:val="both"/>
        <w:rPr>
          <w:lang w:val="ru-RU"/>
        </w:rPr>
      </w:pPr>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DB65D0F">
      <w:pPr>
        <w:spacing w:after="0" w:line="264" w:lineRule="auto"/>
        <w:ind w:firstLine="600"/>
        <w:jc w:val="both"/>
        <w:rPr>
          <w:lang w:val="ru-RU"/>
        </w:rPr>
      </w:pPr>
      <w:r>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1746A153">
      <w:pPr>
        <w:spacing w:after="0" w:line="264" w:lineRule="auto"/>
        <w:ind w:firstLine="600"/>
        <w:jc w:val="both"/>
        <w:rPr>
          <w:lang w:val="ru-RU"/>
        </w:rPr>
      </w:pPr>
      <w:r>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17F2BDF">
      <w:pPr>
        <w:spacing w:after="0" w:line="264" w:lineRule="auto"/>
        <w:ind w:firstLine="600"/>
        <w:jc w:val="both"/>
        <w:rPr>
          <w:lang w:val="ru-RU"/>
        </w:rPr>
      </w:pPr>
      <w:r>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67A793A9">
      <w:pPr>
        <w:spacing w:after="0" w:line="264" w:lineRule="auto"/>
        <w:ind w:firstLine="600"/>
        <w:jc w:val="both"/>
        <w:rPr>
          <w:lang w:val="ru-RU"/>
        </w:rPr>
      </w:pPr>
      <w:r>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01499936">
      <w:pPr>
        <w:spacing w:after="0" w:line="264" w:lineRule="auto"/>
        <w:ind w:firstLine="600"/>
        <w:jc w:val="both"/>
        <w:rPr>
          <w:lang w:val="ru-RU"/>
        </w:rPr>
      </w:pPr>
      <w:r>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7CA2DE0">
      <w:pPr>
        <w:spacing w:after="0" w:line="264" w:lineRule="auto"/>
        <w:ind w:firstLine="600"/>
        <w:jc w:val="both"/>
        <w:rPr>
          <w:lang w:val="ru-RU"/>
        </w:rPr>
      </w:pPr>
      <w:r>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9EC1B01">
      <w:pPr>
        <w:spacing w:after="0" w:line="264" w:lineRule="auto"/>
        <w:ind w:firstLine="600"/>
        <w:jc w:val="both"/>
        <w:rPr>
          <w:lang w:val="ru-RU"/>
        </w:rPr>
      </w:pPr>
      <w:r>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C6456F3">
      <w:pPr>
        <w:spacing w:after="0" w:line="264" w:lineRule="auto"/>
        <w:ind w:firstLine="600"/>
        <w:jc w:val="both"/>
        <w:rPr>
          <w:lang w:val="ru-RU"/>
        </w:rPr>
      </w:pPr>
      <w:r>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77C6425">
      <w:pPr>
        <w:rPr>
          <w:lang w:val="ru-RU"/>
        </w:rPr>
        <w:sectPr>
          <w:pgSz w:w="11906" w:h="16383"/>
          <w:pgMar w:top="1134" w:right="850" w:bottom="1134" w:left="1701" w:header="720" w:footer="720" w:gutter="0"/>
          <w:cols w:space="720" w:num="1"/>
        </w:sectPr>
      </w:pPr>
      <w:bookmarkStart w:id="63" w:name="block-16181704"/>
    </w:p>
    <w:bookmarkEnd w:id="63"/>
    <w:p w14:paraId="0C239732">
      <w:pPr>
        <w:spacing w:after="0"/>
        <w:ind w:left="120"/>
        <w:rPr>
          <w:lang w:val="ru-RU"/>
        </w:rPr>
      </w:pPr>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r>
        <w:rPr>
          <w:rFonts w:ascii="Times New Roman" w:hAnsi="Times New Roman"/>
          <w:b/>
          <w:color w:val="000000"/>
          <w:sz w:val="28"/>
          <w:lang w:val="ru-RU"/>
        </w:rPr>
        <w:t>(136</w:t>
      </w:r>
      <w:r>
        <w:rPr>
          <w:rFonts w:hint="default" w:ascii="Times New Roman" w:hAnsi="Times New Roman"/>
          <w:b/>
          <w:color w:val="000000"/>
          <w:sz w:val="28"/>
          <w:lang w:val="ru-RU"/>
        </w:rPr>
        <w:t xml:space="preserve"> </w:t>
      </w:r>
      <w:r>
        <w:rPr>
          <w:rFonts w:ascii="Times New Roman" w:hAnsi="Times New Roman"/>
          <w:b/>
          <w:color w:val="000000"/>
          <w:sz w:val="28"/>
          <w:lang w:val="ru-RU"/>
        </w:rPr>
        <w:t>часов)</w:t>
      </w:r>
    </w:p>
    <w:p w14:paraId="021358E7">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474"/>
        <w:gridCol w:w="1654"/>
        <w:gridCol w:w="1744"/>
        <w:gridCol w:w="2536"/>
      </w:tblGrid>
      <w:tr w14:paraId="493D8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vMerge w:val="restart"/>
            <w:tcMar>
              <w:top w:w="50" w:type="dxa"/>
              <w:left w:w="100" w:type="dxa"/>
            </w:tcMar>
            <w:vAlign w:val="center"/>
          </w:tcPr>
          <w:p w14:paraId="16D957FA">
            <w:pPr>
              <w:spacing w:after="0"/>
              <w:ind w:left="135"/>
            </w:pPr>
            <w:r>
              <w:rPr>
                <w:rFonts w:ascii="Times New Roman" w:hAnsi="Times New Roman"/>
                <w:b/>
                <w:color w:val="000000"/>
                <w:sz w:val="24"/>
              </w:rPr>
              <w:t xml:space="preserve">№ п/п </w:t>
            </w:r>
          </w:p>
          <w:p w14:paraId="72779F30">
            <w:pPr>
              <w:spacing w:after="0"/>
              <w:ind w:left="135"/>
            </w:pPr>
          </w:p>
        </w:tc>
        <w:tc>
          <w:tcPr>
            <w:tcW w:w="3256" w:type="dxa"/>
            <w:vMerge w:val="restart"/>
            <w:tcMar>
              <w:top w:w="50" w:type="dxa"/>
              <w:left w:w="100" w:type="dxa"/>
            </w:tcMar>
            <w:vAlign w:val="center"/>
          </w:tcPr>
          <w:p w14:paraId="6D5F892B">
            <w:pPr>
              <w:spacing w:after="0"/>
              <w:ind w:left="135"/>
            </w:pPr>
            <w:r>
              <w:rPr>
                <w:rFonts w:ascii="Times New Roman" w:hAnsi="Times New Roman"/>
                <w:b/>
                <w:color w:val="000000"/>
                <w:sz w:val="24"/>
              </w:rPr>
              <w:t xml:space="preserve">Наименование разделов и тем программы </w:t>
            </w:r>
          </w:p>
          <w:p w14:paraId="722625FB">
            <w:pPr>
              <w:spacing w:after="0"/>
              <w:ind w:left="135"/>
            </w:pPr>
          </w:p>
        </w:tc>
        <w:tc>
          <w:tcPr>
            <w:tcW w:w="0" w:type="auto"/>
            <w:gridSpan w:val="3"/>
            <w:tcMar>
              <w:top w:w="50" w:type="dxa"/>
              <w:left w:w="100" w:type="dxa"/>
            </w:tcMar>
            <w:vAlign w:val="center"/>
          </w:tcPr>
          <w:p w14:paraId="61EBB87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F0D9EF7">
            <w:pPr>
              <w:spacing w:after="0"/>
              <w:ind w:left="135"/>
            </w:pPr>
            <w:r>
              <w:rPr>
                <w:rFonts w:ascii="Times New Roman" w:hAnsi="Times New Roman"/>
                <w:b/>
                <w:color w:val="000000"/>
                <w:sz w:val="24"/>
              </w:rPr>
              <w:t xml:space="preserve">Электронные (цифровые) образовательные ресурсы </w:t>
            </w:r>
          </w:p>
          <w:p w14:paraId="7D4EE5B4">
            <w:pPr>
              <w:spacing w:after="0"/>
              <w:ind w:left="135"/>
            </w:pPr>
          </w:p>
        </w:tc>
      </w:tr>
      <w:tr w14:paraId="1E7DD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F0F796"/>
        </w:tc>
        <w:tc>
          <w:tcPr>
            <w:tcW w:w="0" w:type="auto"/>
            <w:vMerge w:val="continue"/>
            <w:tcBorders>
              <w:top w:val="nil"/>
            </w:tcBorders>
            <w:tcMar>
              <w:top w:w="50" w:type="dxa"/>
              <w:left w:w="100" w:type="dxa"/>
            </w:tcMar>
          </w:tcPr>
          <w:p w14:paraId="3A44EA71"/>
        </w:tc>
        <w:tc>
          <w:tcPr>
            <w:tcW w:w="938" w:type="dxa"/>
            <w:tcMar>
              <w:top w:w="50" w:type="dxa"/>
              <w:left w:w="100" w:type="dxa"/>
            </w:tcMar>
            <w:vAlign w:val="center"/>
          </w:tcPr>
          <w:p w14:paraId="5C70219C">
            <w:pPr>
              <w:spacing w:after="0"/>
              <w:ind w:left="135"/>
            </w:pPr>
            <w:r>
              <w:rPr>
                <w:rFonts w:ascii="Times New Roman" w:hAnsi="Times New Roman"/>
                <w:b/>
                <w:color w:val="000000"/>
                <w:sz w:val="24"/>
              </w:rPr>
              <w:t xml:space="preserve">Всего </w:t>
            </w:r>
          </w:p>
          <w:p w14:paraId="29AB7CE3">
            <w:pPr>
              <w:spacing w:after="0"/>
              <w:ind w:left="135"/>
            </w:pPr>
          </w:p>
        </w:tc>
        <w:tc>
          <w:tcPr>
            <w:tcW w:w="1654" w:type="dxa"/>
            <w:tcMar>
              <w:top w:w="50" w:type="dxa"/>
              <w:left w:w="100" w:type="dxa"/>
            </w:tcMar>
            <w:vAlign w:val="center"/>
          </w:tcPr>
          <w:p w14:paraId="470A0A7A">
            <w:pPr>
              <w:spacing w:after="0"/>
              <w:ind w:left="135"/>
            </w:pPr>
            <w:r>
              <w:rPr>
                <w:rFonts w:ascii="Times New Roman" w:hAnsi="Times New Roman"/>
                <w:b/>
                <w:color w:val="000000"/>
                <w:sz w:val="24"/>
              </w:rPr>
              <w:t xml:space="preserve">Контрольные работы </w:t>
            </w:r>
          </w:p>
          <w:p w14:paraId="4FF73EA1">
            <w:pPr>
              <w:spacing w:after="0"/>
              <w:ind w:left="135"/>
            </w:pPr>
          </w:p>
        </w:tc>
        <w:tc>
          <w:tcPr>
            <w:tcW w:w="1744" w:type="dxa"/>
            <w:tcMar>
              <w:top w:w="50" w:type="dxa"/>
              <w:left w:w="100" w:type="dxa"/>
            </w:tcMar>
            <w:vAlign w:val="center"/>
          </w:tcPr>
          <w:p w14:paraId="4EB33FFD">
            <w:pPr>
              <w:spacing w:after="0"/>
              <w:ind w:left="135"/>
            </w:pPr>
            <w:r>
              <w:rPr>
                <w:rFonts w:ascii="Times New Roman" w:hAnsi="Times New Roman"/>
                <w:b/>
                <w:color w:val="000000"/>
                <w:sz w:val="24"/>
              </w:rPr>
              <w:t xml:space="preserve">Практические работы </w:t>
            </w:r>
          </w:p>
          <w:p w14:paraId="65090CA2">
            <w:pPr>
              <w:spacing w:after="0"/>
              <w:ind w:left="135"/>
            </w:pPr>
          </w:p>
        </w:tc>
        <w:tc>
          <w:tcPr>
            <w:tcW w:w="0" w:type="auto"/>
            <w:vMerge w:val="continue"/>
            <w:tcBorders>
              <w:top w:val="nil"/>
            </w:tcBorders>
            <w:tcMar>
              <w:top w:w="50" w:type="dxa"/>
              <w:left w:w="100" w:type="dxa"/>
            </w:tcMar>
          </w:tcPr>
          <w:p w14:paraId="46200FBE"/>
        </w:tc>
      </w:tr>
      <w:tr w14:paraId="798D0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1E04ED">
            <w:pPr>
              <w:spacing w:after="0"/>
              <w:ind w:left="135"/>
              <w:rPr>
                <w:lang w:val="ru-RU"/>
              </w:rPr>
            </w:pPr>
            <w:r>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655A4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4B1E881">
            <w:pPr>
              <w:spacing w:after="0"/>
            </w:pPr>
            <w:r>
              <w:rPr>
                <w:rFonts w:ascii="Times New Roman" w:hAnsi="Times New Roman"/>
                <w:color w:val="000000"/>
                <w:sz w:val="24"/>
              </w:rPr>
              <w:t>1.1</w:t>
            </w:r>
          </w:p>
        </w:tc>
        <w:tc>
          <w:tcPr>
            <w:tcW w:w="3256" w:type="dxa"/>
            <w:tcMar>
              <w:top w:w="50" w:type="dxa"/>
              <w:left w:w="100" w:type="dxa"/>
            </w:tcMar>
            <w:vAlign w:val="center"/>
          </w:tcPr>
          <w:p w14:paraId="0F5A8A82">
            <w:pPr>
              <w:spacing w:after="0"/>
              <w:ind w:left="135"/>
              <w:rPr>
                <w:lang w:val="ru-RU"/>
              </w:rPr>
            </w:pPr>
            <w:r>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1590EB54">
            <w:pPr>
              <w:spacing w:after="0"/>
              <w:ind w:left="135"/>
              <w:jc w:val="center"/>
              <w:rPr>
                <w:lang w:val="ru-RU"/>
              </w:rPr>
            </w:pPr>
            <w:r>
              <w:rPr>
                <w:rFonts w:ascii="Times New Roman" w:hAnsi="Times New Roman"/>
                <w:color w:val="auto"/>
                <w:sz w:val="24"/>
                <w:lang w:val="ru-RU"/>
              </w:rPr>
              <w:t>7</w:t>
            </w:r>
          </w:p>
        </w:tc>
        <w:tc>
          <w:tcPr>
            <w:tcW w:w="1654" w:type="dxa"/>
            <w:tcMar>
              <w:top w:w="50" w:type="dxa"/>
              <w:left w:w="100" w:type="dxa"/>
            </w:tcMar>
            <w:vAlign w:val="center"/>
          </w:tcPr>
          <w:p w14:paraId="1323F40D">
            <w:pPr>
              <w:spacing w:after="0"/>
              <w:ind w:left="135"/>
              <w:jc w:val="center"/>
            </w:pPr>
          </w:p>
        </w:tc>
        <w:tc>
          <w:tcPr>
            <w:tcW w:w="1744" w:type="dxa"/>
            <w:tcMar>
              <w:top w:w="50" w:type="dxa"/>
              <w:left w:w="100" w:type="dxa"/>
            </w:tcMar>
            <w:vAlign w:val="center"/>
          </w:tcPr>
          <w:p w14:paraId="2424A35C">
            <w:pPr>
              <w:spacing w:after="0"/>
              <w:ind w:left="135"/>
              <w:jc w:val="center"/>
            </w:pPr>
          </w:p>
        </w:tc>
        <w:tc>
          <w:tcPr>
            <w:tcW w:w="2536" w:type="dxa"/>
            <w:tcMar>
              <w:top w:w="50" w:type="dxa"/>
              <w:left w:w="100" w:type="dxa"/>
            </w:tcMar>
            <w:vAlign w:val="center"/>
          </w:tcPr>
          <w:p w14:paraId="0589D311">
            <w:pPr>
              <w:spacing w:after="0"/>
              <w:ind w:left="135"/>
            </w:pPr>
            <w:r>
              <w:rPr>
                <w:rFonts w:ascii="Times New Roman" w:hAnsi="Times New Roman"/>
                <w:color w:val="000000"/>
                <w:sz w:val="24"/>
              </w:rPr>
              <w:t>Поле для свободного ввода</w:t>
            </w:r>
          </w:p>
        </w:tc>
      </w:tr>
      <w:tr w14:paraId="5AE7A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BA8EEDB">
            <w:pPr>
              <w:spacing w:after="0"/>
            </w:pPr>
            <w:r>
              <w:rPr>
                <w:rFonts w:ascii="Times New Roman" w:hAnsi="Times New Roman"/>
                <w:color w:val="000000"/>
                <w:sz w:val="24"/>
              </w:rPr>
              <w:t>1.2</w:t>
            </w:r>
          </w:p>
        </w:tc>
        <w:tc>
          <w:tcPr>
            <w:tcW w:w="3256" w:type="dxa"/>
            <w:tcMar>
              <w:top w:w="50" w:type="dxa"/>
              <w:left w:w="100" w:type="dxa"/>
            </w:tcMar>
            <w:vAlign w:val="center"/>
          </w:tcPr>
          <w:p w14:paraId="76D5C1F8">
            <w:pPr>
              <w:spacing w:after="0"/>
              <w:ind w:left="135"/>
            </w:pPr>
            <w:r>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14:paraId="097DAA90">
            <w:pPr>
              <w:spacing w:after="0"/>
              <w:ind w:left="135"/>
              <w:jc w:val="center"/>
              <w:rPr>
                <w:lang w:val="ru-RU"/>
              </w:rPr>
            </w:pPr>
            <w:r>
              <w:rPr>
                <w:rFonts w:ascii="Times New Roman" w:hAnsi="Times New Roman"/>
                <w:color w:val="auto"/>
                <w:sz w:val="24"/>
                <w:lang w:val="ru-RU"/>
              </w:rPr>
              <w:t>8</w:t>
            </w:r>
          </w:p>
        </w:tc>
        <w:tc>
          <w:tcPr>
            <w:tcW w:w="1654" w:type="dxa"/>
            <w:tcMar>
              <w:top w:w="50" w:type="dxa"/>
              <w:left w:w="100" w:type="dxa"/>
            </w:tcMar>
            <w:vAlign w:val="center"/>
          </w:tcPr>
          <w:p w14:paraId="74D3D75F">
            <w:pPr>
              <w:spacing w:after="0"/>
              <w:ind w:left="135"/>
              <w:jc w:val="center"/>
            </w:pPr>
          </w:p>
        </w:tc>
        <w:tc>
          <w:tcPr>
            <w:tcW w:w="1744" w:type="dxa"/>
            <w:tcMar>
              <w:top w:w="50" w:type="dxa"/>
              <w:left w:w="100" w:type="dxa"/>
            </w:tcMar>
            <w:vAlign w:val="center"/>
          </w:tcPr>
          <w:p w14:paraId="281299DD">
            <w:pPr>
              <w:spacing w:after="0"/>
              <w:ind w:left="135"/>
              <w:jc w:val="center"/>
            </w:pPr>
          </w:p>
        </w:tc>
        <w:tc>
          <w:tcPr>
            <w:tcW w:w="2536" w:type="dxa"/>
            <w:tcMar>
              <w:top w:w="50" w:type="dxa"/>
              <w:left w:w="100" w:type="dxa"/>
            </w:tcMar>
            <w:vAlign w:val="center"/>
          </w:tcPr>
          <w:p w14:paraId="7EC4BFDB">
            <w:pPr>
              <w:spacing w:after="0"/>
              <w:ind w:left="135"/>
            </w:pPr>
            <w:r>
              <w:rPr>
                <w:rFonts w:ascii="Times New Roman" w:hAnsi="Times New Roman"/>
                <w:color w:val="000000"/>
                <w:sz w:val="24"/>
              </w:rPr>
              <w:t>Поле для свободного ввода</w:t>
            </w:r>
          </w:p>
        </w:tc>
      </w:tr>
      <w:tr w14:paraId="021F1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4B5B87F">
            <w:pPr>
              <w:spacing w:after="0"/>
            </w:pPr>
            <w:r>
              <w:rPr>
                <w:rFonts w:ascii="Times New Roman" w:hAnsi="Times New Roman"/>
                <w:color w:val="000000"/>
                <w:sz w:val="24"/>
              </w:rPr>
              <w:t>1.3</w:t>
            </w:r>
          </w:p>
        </w:tc>
        <w:tc>
          <w:tcPr>
            <w:tcW w:w="3256" w:type="dxa"/>
            <w:tcMar>
              <w:top w:w="50" w:type="dxa"/>
              <w:left w:w="100" w:type="dxa"/>
            </w:tcMar>
            <w:vAlign w:val="center"/>
          </w:tcPr>
          <w:p w14:paraId="55F15541">
            <w:pPr>
              <w:spacing w:after="0"/>
              <w:ind w:left="135"/>
              <w:rPr>
                <w:lang w:val="ru-RU"/>
              </w:rPr>
            </w:pPr>
            <w:r>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5B01AD60">
            <w:pPr>
              <w:spacing w:after="0"/>
              <w:ind w:left="135"/>
              <w:jc w:val="center"/>
              <w:rPr>
                <w:lang w:val="ru-RU"/>
              </w:rPr>
            </w:pPr>
            <w:r>
              <w:rPr>
                <w:rFonts w:ascii="Times New Roman" w:hAnsi="Times New Roman"/>
                <w:color w:val="auto"/>
                <w:sz w:val="24"/>
                <w:lang w:val="ru-RU"/>
              </w:rPr>
              <w:t>10</w:t>
            </w:r>
          </w:p>
        </w:tc>
        <w:tc>
          <w:tcPr>
            <w:tcW w:w="1654" w:type="dxa"/>
            <w:tcMar>
              <w:top w:w="50" w:type="dxa"/>
              <w:left w:w="100" w:type="dxa"/>
            </w:tcMar>
            <w:vAlign w:val="center"/>
          </w:tcPr>
          <w:p w14:paraId="0432CC18">
            <w:pPr>
              <w:spacing w:after="0"/>
              <w:ind w:left="135"/>
              <w:jc w:val="center"/>
            </w:pPr>
          </w:p>
        </w:tc>
        <w:tc>
          <w:tcPr>
            <w:tcW w:w="1744" w:type="dxa"/>
            <w:tcMar>
              <w:top w:w="50" w:type="dxa"/>
              <w:left w:w="100" w:type="dxa"/>
            </w:tcMar>
            <w:vAlign w:val="center"/>
          </w:tcPr>
          <w:p w14:paraId="2C51C86A">
            <w:pPr>
              <w:spacing w:after="0"/>
              <w:ind w:left="135"/>
              <w:jc w:val="center"/>
            </w:pPr>
          </w:p>
        </w:tc>
        <w:tc>
          <w:tcPr>
            <w:tcW w:w="2536" w:type="dxa"/>
            <w:tcMar>
              <w:top w:w="50" w:type="dxa"/>
              <w:left w:w="100" w:type="dxa"/>
            </w:tcMar>
            <w:vAlign w:val="center"/>
          </w:tcPr>
          <w:p w14:paraId="4FD3F8AE">
            <w:pPr>
              <w:spacing w:after="0"/>
              <w:ind w:left="135"/>
            </w:pPr>
            <w:r>
              <w:rPr>
                <w:rFonts w:ascii="Times New Roman" w:hAnsi="Times New Roman"/>
                <w:color w:val="000000"/>
                <w:sz w:val="24"/>
              </w:rPr>
              <w:t>Поле для свободного ввода</w:t>
            </w:r>
          </w:p>
        </w:tc>
      </w:tr>
      <w:tr w14:paraId="2507C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335119E">
            <w:pPr>
              <w:spacing w:after="0"/>
            </w:pPr>
            <w:r>
              <w:rPr>
                <w:rFonts w:ascii="Times New Roman" w:hAnsi="Times New Roman"/>
                <w:color w:val="000000"/>
                <w:sz w:val="24"/>
              </w:rPr>
              <w:t>1.4</w:t>
            </w:r>
          </w:p>
        </w:tc>
        <w:tc>
          <w:tcPr>
            <w:tcW w:w="3256" w:type="dxa"/>
            <w:tcMar>
              <w:top w:w="50" w:type="dxa"/>
              <w:left w:w="100" w:type="dxa"/>
            </w:tcMar>
            <w:vAlign w:val="center"/>
          </w:tcPr>
          <w:p w14:paraId="74685873">
            <w:pPr>
              <w:spacing w:after="0"/>
              <w:ind w:left="135"/>
              <w:rPr>
                <w:lang w:val="ru-RU"/>
              </w:rPr>
            </w:pPr>
            <w:r>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675F710E">
            <w:pPr>
              <w:spacing w:after="0"/>
              <w:ind w:left="135"/>
              <w:jc w:val="center"/>
              <w:rPr>
                <w:lang w:val="ru-RU"/>
              </w:rPr>
            </w:pPr>
            <w:r>
              <w:rPr>
                <w:rFonts w:ascii="Times New Roman" w:hAnsi="Times New Roman"/>
                <w:color w:val="000000"/>
                <w:sz w:val="24"/>
                <w:lang w:val="ru-RU"/>
              </w:rPr>
              <w:t>5</w:t>
            </w:r>
          </w:p>
        </w:tc>
        <w:tc>
          <w:tcPr>
            <w:tcW w:w="1654" w:type="dxa"/>
            <w:tcMar>
              <w:top w:w="50" w:type="dxa"/>
              <w:left w:w="100" w:type="dxa"/>
            </w:tcMar>
            <w:vAlign w:val="center"/>
          </w:tcPr>
          <w:p w14:paraId="4C1B7933">
            <w:pPr>
              <w:spacing w:after="0"/>
              <w:ind w:left="135"/>
              <w:jc w:val="center"/>
            </w:pPr>
          </w:p>
        </w:tc>
        <w:tc>
          <w:tcPr>
            <w:tcW w:w="1744" w:type="dxa"/>
            <w:tcMar>
              <w:top w:w="50" w:type="dxa"/>
              <w:left w:w="100" w:type="dxa"/>
            </w:tcMar>
            <w:vAlign w:val="center"/>
          </w:tcPr>
          <w:p w14:paraId="4C9A8E89">
            <w:pPr>
              <w:spacing w:after="0"/>
              <w:ind w:left="135"/>
              <w:jc w:val="center"/>
            </w:pPr>
          </w:p>
        </w:tc>
        <w:tc>
          <w:tcPr>
            <w:tcW w:w="2536" w:type="dxa"/>
            <w:tcMar>
              <w:top w:w="50" w:type="dxa"/>
              <w:left w:w="100" w:type="dxa"/>
            </w:tcMar>
            <w:vAlign w:val="center"/>
          </w:tcPr>
          <w:p w14:paraId="1F43824E">
            <w:pPr>
              <w:spacing w:after="0"/>
              <w:ind w:left="135"/>
            </w:pPr>
            <w:r>
              <w:rPr>
                <w:rFonts w:ascii="Times New Roman" w:hAnsi="Times New Roman"/>
                <w:color w:val="000000"/>
                <w:sz w:val="24"/>
              </w:rPr>
              <w:t>Поле для свободного ввода</w:t>
            </w:r>
          </w:p>
        </w:tc>
      </w:tr>
      <w:tr w14:paraId="0B1F8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EF4FCC">
            <w:pPr>
              <w:spacing w:after="0"/>
            </w:pPr>
            <w:r>
              <w:rPr>
                <w:rFonts w:ascii="Times New Roman" w:hAnsi="Times New Roman"/>
                <w:color w:val="000000"/>
                <w:sz w:val="24"/>
              </w:rPr>
              <w:t>1.5</w:t>
            </w:r>
          </w:p>
        </w:tc>
        <w:tc>
          <w:tcPr>
            <w:tcW w:w="3256" w:type="dxa"/>
            <w:tcMar>
              <w:top w:w="50" w:type="dxa"/>
              <w:left w:w="100" w:type="dxa"/>
            </w:tcMar>
            <w:vAlign w:val="center"/>
          </w:tcPr>
          <w:p w14:paraId="08142247">
            <w:pPr>
              <w:spacing w:after="0"/>
              <w:ind w:left="135"/>
            </w:pPr>
            <w:r>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0F557871">
            <w:pPr>
              <w:spacing w:after="0"/>
              <w:ind w:left="135"/>
              <w:jc w:val="center"/>
              <w:rPr>
                <w:lang w:val="ru-RU"/>
              </w:rPr>
            </w:pPr>
            <w:r>
              <w:rPr>
                <w:rFonts w:ascii="Times New Roman" w:hAnsi="Times New Roman"/>
                <w:color w:val="000000"/>
                <w:sz w:val="24"/>
                <w:lang w:val="ru-RU"/>
              </w:rPr>
              <w:t xml:space="preserve"> 6</w:t>
            </w:r>
          </w:p>
        </w:tc>
        <w:tc>
          <w:tcPr>
            <w:tcW w:w="1654" w:type="dxa"/>
            <w:tcMar>
              <w:top w:w="50" w:type="dxa"/>
              <w:left w:w="100" w:type="dxa"/>
            </w:tcMar>
            <w:vAlign w:val="center"/>
          </w:tcPr>
          <w:p w14:paraId="2FE84518">
            <w:pPr>
              <w:spacing w:after="0"/>
              <w:ind w:left="135"/>
              <w:jc w:val="center"/>
            </w:pPr>
          </w:p>
        </w:tc>
        <w:tc>
          <w:tcPr>
            <w:tcW w:w="1744" w:type="dxa"/>
            <w:tcMar>
              <w:top w:w="50" w:type="dxa"/>
              <w:left w:w="100" w:type="dxa"/>
            </w:tcMar>
            <w:vAlign w:val="center"/>
          </w:tcPr>
          <w:p w14:paraId="01625FB7">
            <w:pPr>
              <w:spacing w:after="0"/>
              <w:ind w:left="135"/>
              <w:jc w:val="center"/>
            </w:pPr>
          </w:p>
        </w:tc>
        <w:tc>
          <w:tcPr>
            <w:tcW w:w="2536" w:type="dxa"/>
            <w:tcMar>
              <w:top w:w="50" w:type="dxa"/>
              <w:left w:w="100" w:type="dxa"/>
            </w:tcMar>
            <w:vAlign w:val="center"/>
          </w:tcPr>
          <w:p w14:paraId="0EA0459F">
            <w:pPr>
              <w:spacing w:after="0"/>
              <w:ind w:left="135"/>
            </w:pPr>
            <w:r>
              <w:rPr>
                <w:rFonts w:ascii="Times New Roman" w:hAnsi="Times New Roman"/>
                <w:color w:val="000000"/>
                <w:sz w:val="24"/>
              </w:rPr>
              <w:t>Поле для свободного ввода</w:t>
            </w:r>
          </w:p>
        </w:tc>
      </w:tr>
      <w:tr w14:paraId="7E6C3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68B820E">
            <w:pPr>
              <w:spacing w:after="0"/>
            </w:pPr>
            <w:r>
              <w:rPr>
                <w:rFonts w:ascii="Times New Roman" w:hAnsi="Times New Roman"/>
                <w:color w:val="000000"/>
                <w:sz w:val="24"/>
              </w:rPr>
              <w:t>1.6</w:t>
            </w:r>
          </w:p>
        </w:tc>
        <w:tc>
          <w:tcPr>
            <w:tcW w:w="3256" w:type="dxa"/>
            <w:tcMar>
              <w:top w:w="50" w:type="dxa"/>
              <w:left w:w="100" w:type="dxa"/>
            </w:tcMar>
            <w:vAlign w:val="center"/>
          </w:tcPr>
          <w:p w14:paraId="4150EEC3">
            <w:pPr>
              <w:spacing w:after="0"/>
              <w:ind w:left="135"/>
              <w:rPr>
                <w:lang w:val="ru-RU"/>
              </w:rPr>
            </w:pPr>
            <w:r>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38160280">
            <w:pPr>
              <w:spacing w:after="0"/>
              <w:ind w:left="135"/>
              <w:jc w:val="center"/>
              <w:rPr>
                <w:lang w:val="ru-RU"/>
              </w:rPr>
            </w:pPr>
            <w:r>
              <w:rPr>
                <w:rFonts w:ascii="Times New Roman" w:hAnsi="Times New Roman"/>
                <w:color w:val="auto"/>
                <w:sz w:val="24"/>
                <w:lang w:val="ru-RU"/>
              </w:rPr>
              <w:t>5</w:t>
            </w:r>
          </w:p>
        </w:tc>
        <w:tc>
          <w:tcPr>
            <w:tcW w:w="1654" w:type="dxa"/>
            <w:tcMar>
              <w:top w:w="50" w:type="dxa"/>
              <w:left w:w="100" w:type="dxa"/>
            </w:tcMar>
            <w:vAlign w:val="center"/>
          </w:tcPr>
          <w:p w14:paraId="65FC2EEA">
            <w:pPr>
              <w:spacing w:after="0"/>
              <w:ind w:left="135"/>
              <w:jc w:val="center"/>
            </w:pPr>
          </w:p>
        </w:tc>
        <w:tc>
          <w:tcPr>
            <w:tcW w:w="1744" w:type="dxa"/>
            <w:tcMar>
              <w:top w:w="50" w:type="dxa"/>
              <w:left w:w="100" w:type="dxa"/>
            </w:tcMar>
            <w:vAlign w:val="center"/>
          </w:tcPr>
          <w:p w14:paraId="1E54942E">
            <w:pPr>
              <w:spacing w:after="0"/>
              <w:ind w:left="135"/>
              <w:jc w:val="center"/>
            </w:pPr>
          </w:p>
        </w:tc>
        <w:tc>
          <w:tcPr>
            <w:tcW w:w="2536" w:type="dxa"/>
            <w:tcMar>
              <w:top w:w="50" w:type="dxa"/>
              <w:left w:w="100" w:type="dxa"/>
            </w:tcMar>
            <w:vAlign w:val="center"/>
          </w:tcPr>
          <w:p w14:paraId="7CD99365">
            <w:pPr>
              <w:spacing w:after="0"/>
              <w:ind w:left="135"/>
            </w:pPr>
            <w:r>
              <w:rPr>
                <w:rFonts w:ascii="Times New Roman" w:hAnsi="Times New Roman"/>
                <w:color w:val="000000"/>
                <w:sz w:val="24"/>
              </w:rPr>
              <w:t>Поле для свободного ввода</w:t>
            </w:r>
          </w:p>
        </w:tc>
      </w:tr>
      <w:tr w14:paraId="22156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01577BA">
            <w:pPr>
              <w:spacing w:after="0"/>
            </w:pPr>
            <w:r>
              <w:rPr>
                <w:rFonts w:ascii="Times New Roman" w:hAnsi="Times New Roman"/>
                <w:color w:val="000000"/>
                <w:sz w:val="24"/>
              </w:rPr>
              <w:t>1.7</w:t>
            </w:r>
          </w:p>
        </w:tc>
        <w:tc>
          <w:tcPr>
            <w:tcW w:w="3256" w:type="dxa"/>
            <w:tcMar>
              <w:top w:w="50" w:type="dxa"/>
              <w:left w:w="100" w:type="dxa"/>
            </w:tcMar>
            <w:vAlign w:val="center"/>
          </w:tcPr>
          <w:p w14:paraId="1543D8B4">
            <w:pPr>
              <w:spacing w:after="0"/>
              <w:ind w:left="135"/>
              <w:rPr>
                <w:lang w:val="ru-RU"/>
              </w:rPr>
            </w:pPr>
            <w:r>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6866C8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34551EC">
            <w:pPr>
              <w:spacing w:after="0"/>
              <w:ind w:left="135"/>
              <w:jc w:val="center"/>
            </w:pPr>
          </w:p>
        </w:tc>
        <w:tc>
          <w:tcPr>
            <w:tcW w:w="1744" w:type="dxa"/>
            <w:tcMar>
              <w:top w:w="50" w:type="dxa"/>
              <w:left w:w="100" w:type="dxa"/>
            </w:tcMar>
            <w:vAlign w:val="center"/>
          </w:tcPr>
          <w:p w14:paraId="2A96FF7D">
            <w:pPr>
              <w:spacing w:after="0"/>
              <w:ind w:left="135"/>
              <w:jc w:val="center"/>
            </w:pPr>
          </w:p>
        </w:tc>
        <w:tc>
          <w:tcPr>
            <w:tcW w:w="2536" w:type="dxa"/>
            <w:tcMar>
              <w:top w:w="50" w:type="dxa"/>
              <w:left w:w="100" w:type="dxa"/>
            </w:tcMar>
            <w:vAlign w:val="center"/>
          </w:tcPr>
          <w:p w14:paraId="0A987054">
            <w:pPr>
              <w:spacing w:after="0"/>
              <w:ind w:left="135"/>
            </w:pPr>
            <w:r>
              <w:rPr>
                <w:rFonts w:ascii="Times New Roman" w:hAnsi="Times New Roman"/>
                <w:color w:val="000000"/>
                <w:sz w:val="24"/>
              </w:rPr>
              <w:t>Поле для свободного ввода</w:t>
            </w:r>
          </w:p>
        </w:tc>
      </w:tr>
      <w:tr w14:paraId="09627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382E0F8">
            <w:pPr>
              <w:spacing w:after="0"/>
            </w:pPr>
            <w:r>
              <w:rPr>
                <w:rFonts w:ascii="Times New Roman" w:hAnsi="Times New Roman"/>
                <w:color w:val="000000"/>
                <w:sz w:val="24"/>
              </w:rPr>
              <w:t>1.8</w:t>
            </w:r>
          </w:p>
        </w:tc>
        <w:tc>
          <w:tcPr>
            <w:tcW w:w="3256" w:type="dxa"/>
            <w:tcMar>
              <w:top w:w="50" w:type="dxa"/>
              <w:left w:w="100" w:type="dxa"/>
            </w:tcMar>
            <w:vAlign w:val="center"/>
          </w:tcPr>
          <w:p w14:paraId="2646791C">
            <w:pPr>
              <w:spacing w:after="0"/>
              <w:ind w:left="135"/>
            </w:pPr>
            <w:r>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Pr>
                <w:rFonts w:ascii="Times New Roman" w:hAnsi="Times New Roman"/>
                <w:color w:val="000000"/>
                <w:sz w:val="24"/>
                <w:lang w:val="ru-RU"/>
              </w:rPr>
              <w:t>-</w:t>
            </w:r>
            <w:r>
              <w:rPr>
                <w:rFonts w:ascii="Times New Roman" w:hAnsi="Times New Roman"/>
                <w:color w:val="000000"/>
                <w:sz w:val="24"/>
              </w:rPr>
              <w:t>vous</w:t>
            </w:r>
            <w:r>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14:paraId="3CC3A042">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344F64D">
            <w:pPr>
              <w:spacing w:after="0"/>
              <w:ind w:left="135"/>
              <w:jc w:val="center"/>
            </w:pPr>
          </w:p>
        </w:tc>
        <w:tc>
          <w:tcPr>
            <w:tcW w:w="1744" w:type="dxa"/>
            <w:tcMar>
              <w:top w:w="50" w:type="dxa"/>
              <w:left w:w="100" w:type="dxa"/>
            </w:tcMar>
            <w:vAlign w:val="center"/>
          </w:tcPr>
          <w:p w14:paraId="12EC29F3">
            <w:pPr>
              <w:spacing w:after="0"/>
              <w:ind w:left="135"/>
              <w:jc w:val="center"/>
            </w:pPr>
          </w:p>
        </w:tc>
        <w:tc>
          <w:tcPr>
            <w:tcW w:w="2536" w:type="dxa"/>
            <w:tcMar>
              <w:top w:w="50" w:type="dxa"/>
              <w:left w:w="100" w:type="dxa"/>
            </w:tcMar>
            <w:vAlign w:val="center"/>
          </w:tcPr>
          <w:p w14:paraId="6671B040">
            <w:pPr>
              <w:spacing w:after="0"/>
              <w:ind w:left="135"/>
            </w:pPr>
            <w:r>
              <w:rPr>
                <w:rFonts w:ascii="Times New Roman" w:hAnsi="Times New Roman"/>
                <w:color w:val="000000"/>
                <w:sz w:val="24"/>
              </w:rPr>
              <w:t>Поле для свободного ввода</w:t>
            </w:r>
          </w:p>
        </w:tc>
      </w:tr>
      <w:tr w14:paraId="67B3B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A676E72">
            <w:pPr>
              <w:spacing w:after="0"/>
            </w:pPr>
            <w:r>
              <w:rPr>
                <w:rFonts w:ascii="Times New Roman" w:hAnsi="Times New Roman"/>
                <w:color w:val="000000"/>
                <w:sz w:val="24"/>
              </w:rPr>
              <w:t>1.9</w:t>
            </w:r>
          </w:p>
        </w:tc>
        <w:tc>
          <w:tcPr>
            <w:tcW w:w="3256" w:type="dxa"/>
            <w:tcMar>
              <w:top w:w="50" w:type="dxa"/>
              <w:left w:w="100" w:type="dxa"/>
            </w:tcMar>
            <w:vAlign w:val="center"/>
          </w:tcPr>
          <w:p w14:paraId="12A58B95">
            <w:pPr>
              <w:spacing w:after="0"/>
              <w:ind w:left="135"/>
              <w:rPr>
                <w:lang w:val="ru-RU"/>
              </w:rPr>
            </w:pPr>
            <w:r>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4B810F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56F6E26B">
            <w:pPr>
              <w:spacing w:after="0"/>
              <w:ind w:left="135"/>
              <w:jc w:val="center"/>
            </w:pPr>
          </w:p>
        </w:tc>
        <w:tc>
          <w:tcPr>
            <w:tcW w:w="1744" w:type="dxa"/>
            <w:tcMar>
              <w:top w:w="50" w:type="dxa"/>
              <w:left w:w="100" w:type="dxa"/>
            </w:tcMar>
            <w:vAlign w:val="center"/>
          </w:tcPr>
          <w:p w14:paraId="4F562347">
            <w:pPr>
              <w:spacing w:after="0"/>
              <w:ind w:left="135"/>
              <w:jc w:val="center"/>
            </w:pPr>
          </w:p>
        </w:tc>
        <w:tc>
          <w:tcPr>
            <w:tcW w:w="2536" w:type="dxa"/>
            <w:tcMar>
              <w:top w:w="50" w:type="dxa"/>
              <w:left w:w="100" w:type="dxa"/>
            </w:tcMar>
            <w:vAlign w:val="center"/>
          </w:tcPr>
          <w:p w14:paraId="7DAE9D2D">
            <w:pPr>
              <w:spacing w:after="0"/>
              <w:ind w:left="135"/>
            </w:pPr>
            <w:r>
              <w:rPr>
                <w:rFonts w:ascii="Times New Roman" w:hAnsi="Times New Roman"/>
                <w:color w:val="000000"/>
                <w:sz w:val="24"/>
              </w:rPr>
              <w:t>Поле для свободного ввода</w:t>
            </w:r>
          </w:p>
        </w:tc>
      </w:tr>
      <w:tr w14:paraId="79F16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2AF28E5">
            <w:pPr>
              <w:spacing w:after="0"/>
            </w:pPr>
            <w:r>
              <w:rPr>
                <w:rFonts w:ascii="Times New Roman" w:hAnsi="Times New Roman"/>
                <w:color w:val="000000"/>
                <w:sz w:val="24"/>
              </w:rPr>
              <w:t>1.10</w:t>
            </w:r>
          </w:p>
        </w:tc>
        <w:tc>
          <w:tcPr>
            <w:tcW w:w="3256" w:type="dxa"/>
            <w:tcMar>
              <w:top w:w="50" w:type="dxa"/>
              <w:left w:w="100" w:type="dxa"/>
            </w:tcMar>
            <w:vAlign w:val="center"/>
          </w:tcPr>
          <w:p w14:paraId="5EE3DD9E">
            <w:pPr>
              <w:spacing w:after="0"/>
              <w:ind w:left="135"/>
              <w:rPr>
                <w:lang w:val="ru-RU"/>
              </w:rPr>
            </w:pPr>
            <w:r>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14:paraId="197128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3667F453">
            <w:pPr>
              <w:spacing w:after="0"/>
              <w:ind w:left="135"/>
              <w:jc w:val="center"/>
            </w:pPr>
          </w:p>
        </w:tc>
        <w:tc>
          <w:tcPr>
            <w:tcW w:w="1744" w:type="dxa"/>
            <w:tcMar>
              <w:top w:w="50" w:type="dxa"/>
              <w:left w:w="100" w:type="dxa"/>
            </w:tcMar>
            <w:vAlign w:val="center"/>
          </w:tcPr>
          <w:p w14:paraId="6CFC322E">
            <w:pPr>
              <w:spacing w:after="0"/>
              <w:ind w:left="135"/>
              <w:jc w:val="center"/>
            </w:pPr>
          </w:p>
        </w:tc>
        <w:tc>
          <w:tcPr>
            <w:tcW w:w="2536" w:type="dxa"/>
            <w:tcMar>
              <w:top w:w="50" w:type="dxa"/>
              <w:left w:w="100" w:type="dxa"/>
            </w:tcMar>
            <w:vAlign w:val="center"/>
          </w:tcPr>
          <w:p w14:paraId="1B77DC91">
            <w:pPr>
              <w:spacing w:after="0"/>
              <w:ind w:left="135"/>
            </w:pPr>
            <w:r>
              <w:rPr>
                <w:rFonts w:ascii="Times New Roman" w:hAnsi="Times New Roman"/>
                <w:color w:val="000000"/>
                <w:sz w:val="24"/>
              </w:rPr>
              <w:t>Поле для свободного ввода</w:t>
            </w:r>
          </w:p>
        </w:tc>
      </w:tr>
      <w:tr w14:paraId="1EAE9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F94AA0A">
            <w:pPr>
              <w:spacing w:after="0"/>
            </w:pPr>
            <w:r>
              <w:rPr>
                <w:rFonts w:ascii="Times New Roman" w:hAnsi="Times New Roman"/>
                <w:color w:val="000000"/>
                <w:sz w:val="24"/>
              </w:rPr>
              <w:t>1.11</w:t>
            </w:r>
          </w:p>
        </w:tc>
        <w:tc>
          <w:tcPr>
            <w:tcW w:w="3256" w:type="dxa"/>
            <w:tcMar>
              <w:top w:w="50" w:type="dxa"/>
              <w:left w:w="100" w:type="dxa"/>
            </w:tcMar>
            <w:vAlign w:val="center"/>
          </w:tcPr>
          <w:p w14:paraId="1A6B35B1">
            <w:pPr>
              <w:spacing w:after="0"/>
              <w:ind w:left="135"/>
              <w:rPr>
                <w:lang w:val="ru-RU"/>
              </w:rPr>
            </w:pPr>
            <w:r>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147D1B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14:paraId="786C4A56">
            <w:pPr>
              <w:spacing w:after="0"/>
              <w:ind w:left="135"/>
              <w:jc w:val="center"/>
            </w:pPr>
          </w:p>
        </w:tc>
        <w:tc>
          <w:tcPr>
            <w:tcW w:w="1744" w:type="dxa"/>
            <w:tcMar>
              <w:top w:w="50" w:type="dxa"/>
              <w:left w:w="100" w:type="dxa"/>
            </w:tcMar>
            <w:vAlign w:val="center"/>
          </w:tcPr>
          <w:p w14:paraId="19743331">
            <w:pPr>
              <w:spacing w:after="0"/>
              <w:ind w:left="135"/>
              <w:jc w:val="center"/>
            </w:pPr>
          </w:p>
        </w:tc>
        <w:tc>
          <w:tcPr>
            <w:tcW w:w="2536" w:type="dxa"/>
            <w:tcMar>
              <w:top w:w="50" w:type="dxa"/>
              <w:left w:w="100" w:type="dxa"/>
            </w:tcMar>
            <w:vAlign w:val="center"/>
          </w:tcPr>
          <w:p w14:paraId="56A63C9C">
            <w:pPr>
              <w:spacing w:after="0"/>
              <w:ind w:left="135"/>
            </w:pPr>
            <w:r>
              <w:rPr>
                <w:rFonts w:ascii="Times New Roman" w:hAnsi="Times New Roman"/>
                <w:color w:val="000000"/>
                <w:sz w:val="24"/>
              </w:rPr>
              <w:t>Поле для свободного ввода</w:t>
            </w:r>
          </w:p>
        </w:tc>
      </w:tr>
      <w:tr w14:paraId="63085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E30640B">
            <w:pPr>
              <w:spacing w:after="0"/>
            </w:pPr>
            <w:r>
              <w:rPr>
                <w:rFonts w:ascii="Times New Roman" w:hAnsi="Times New Roman"/>
                <w:color w:val="000000"/>
                <w:sz w:val="24"/>
              </w:rPr>
              <w:t>1.12</w:t>
            </w:r>
          </w:p>
        </w:tc>
        <w:tc>
          <w:tcPr>
            <w:tcW w:w="3256" w:type="dxa"/>
            <w:tcMar>
              <w:top w:w="50" w:type="dxa"/>
              <w:left w:w="100" w:type="dxa"/>
            </w:tcMar>
            <w:vAlign w:val="center"/>
          </w:tcPr>
          <w:p w14:paraId="49F11B10">
            <w:pPr>
              <w:spacing w:after="0"/>
              <w:ind w:left="135"/>
              <w:rPr>
                <w:lang w:val="ru-RU"/>
              </w:rPr>
            </w:pPr>
            <w:r>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6F2785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22B3CED">
            <w:pPr>
              <w:spacing w:after="0"/>
              <w:ind w:left="135"/>
              <w:jc w:val="center"/>
            </w:pPr>
          </w:p>
        </w:tc>
        <w:tc>
          <w:tcPr>
            <w:tcW w:w="1744" w:type="dxa"/>
            <w:tcMar>
              <w:top w:w="50" w:type="dxa"/>
              <w:left w:w="100" w:type="dxa"/>
            </w:tcMar>
            <w:vAlign w:val="center"/>
          </w:tcPr>
          <w:p w14:paraId="6D4AA297">
            <w:pPr>
              <w:spacing w:after="0"/>
              <w:ind w:left="135"/>
              <w:jc w:val="center"/>
            </w:pPr>
          </w:p>
        </w:tc>
        <w:tc>
          <w:tcPr>
            <w:tcW w:w="2536" w:type="dxa"/>
            <w:tcMar>
              <w:top w:w="50" w:type="dxa"/>
              <w:left w:w="100" w:type="dxa"/>
            </w:tcMar>
            <w:vAlign w:val="center"/>
          </w:tcPr>
          <w:p w14:paraId="5EC9770F">
            <w:pPr>
              <w:spacing w:after="0"/>
              <w:ind w:left="135"/>
            </w:pPr>
            <w:r>
              <w:rPr>
                <w:rFonts w:ascii="Times New Roman" w:hAnsi="Times New Roman"/>
                <w:color w:val="000000"/>
                <w:sz w:val="24"/>
              </w:rPr>
              <w:t>Поле для свободного ввода</w:t>
            </w:r>
          </w:p>
        </w:tc>
      </w:tr>
      <w:tr w14:paraId="4A0E8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C2FAD28">
            <w:pPr>
              <w:spacing w:after="0"/>
            </w:pPr>
            <w:r>
              <w:rPr>
                <w:rFonts w:ascii="Times New Roman" w:hAnsi="Times New Roman"/>
                <w:color w:val="000000"/>
                <w:sz w:val="24"/>
              </w:rPr>
              <w:t>1.13</w:t>
            </w:r>
          </w:p>
        </w:tc>
        <w:tc>
          <w:tcPr>
            <w:tcW w:w="3256" w:type="dxa"/>
            <w:tcMar>
              <w:top w:w="50" w:type="dxa"/>
              <w:left w:w="100" w:type="dxa"/>
            </w:tcMar>
            <w:vAlign w:val="center"/>
          </w:tcPr>
          <w:p w14:paraId="64361711">
            <w:pPr>
              <w:spacing w:after="0"/>
              <w:ind w:left="135"/>
              <w:rPr>
                <w:lang w:val="ru-RU"/>
              </w:rPr>
            </w:pPr>
            <w:r>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67FF3B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14:paraId="5A7AA449">
            <w:pPr>
              <w:spacing w:after="0"/>
              <w:ind w:left="135"/>
              <w:jc w:val="center"/>
            </w:pPr>
          </w:p>
        </w:tc>
        <w:tc>
          <w:tcPr>
            <w:tcW w:w="1744" w:type="dxa"/>
            <w:tcMar>
              <w:top w:w="50" w:type="dxa"/>
              <w:left w:w="100" w:type="dxa"/>
            </w:tcMar>
            <w:vAlign w:val="center"/>
          </w:tcPr>
          <w:p w14:paraId="0E99763D">
            <w:pPr>
              <w:spacing w:after="0"/>
              <w:ind w:left="135"/>
              <w:jc w:val="center"/>
            </w:pPr>
          </w:p>
        </w:tc>
        <w:tc>
          <w:tcPr>
            <w:tcW w:w="2536" w:type="dxa"/>
            <w:tcMar>
              <w:top w:w="50" w:type="dxa"/>
              <w:left w:w="100" w:type="dxa"/>
            </w:tcMar>
            <w:vAlign w:val="center"/>
          </w:tcPr>
          <w:p w14:paraId="76CF1CA9">
            <w:pPr>
              <w:spacing w:after="0"/>
              <w:ind w:left="135"/>
            </w:pPr>
            <w:r>
              <w:rPr>
                <w:rFonts w:ascii="Times New Roman" w:hAnsi="Times New Roman"/>
                <w:color w:val="000000"/>
                <w:sz w:val="24"/>
              </w:rPr>
              <w:t>Поле для свободного ввода</w:t>
            </w:r>
          </w:p>
        </w:tc>
      </w:tr>
      <w:tr w14:paraId="5F2EF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03BA4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4BFEFC8">
            <w:pPr>
              <w:spacing w:after="0"/>
              <w:ind w:left="135"/>
              <w:jc w:val="center"/>
              <w:rPr>
                <w:lang w:val="ru-RU"/>
              </w:rPr>
            </w:pPr>
            <w:r>
              <w:rPr>
                <w:rFonts w:ascii="Times New Roman" w:hAnsi="Times New Roman"/>
                <w:color w:val="000000"/>
                <w:sz w:val="24"/>
                <w:lang w:val="ru-RU"/>
              </w:rPr>
              <w:t>110</w:t>
            </w:r>
          </w:p>
        </w:tc>
        <w:tc>
          <w:tcPr>
            <w:tcW w:w="0" w:type="auto"/>
            <w:gridSpan w:val="3"/>
            <w:tcMar>
              <w:top w:w="50" w:type="dxa"/>
              <w:left w:w="100" w:type="dxa"/>
            </w:tcMar>
            <w:vAlign w:val="center"/>
          </w:tcPr>
          <w:p w14:paraId="67CC8AA0"/>
        </w:tc>
      </w:tr>
      <w:tr w14:paraId="25571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831934">
            <w:pPr>
              <w:spacing w:after="0"/>
              <w:ind w:left="135"/>
            </w:pPr>
            <w:r>
              <w:rPr>
                <w:rFonts w:ascii="Times New Roman" w:hAnsi="Times New Roman"/>
                <w:b/>
                <w:color w:val="000000"/>
                <w:sz w:val="24"/>
              </w:rPr>
              <w:t>Раздел 2.Литература народов России</w:t>
            </w:r>
          </w:p>
        </w:tc>
      </w:tr>
      <w:tr w14:paraId="1B5FD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C2096B6">
            <w:pPr>
              <w:spacing w:after="0"/>
            </w:pPr>
            <w:r>
              <w:rPr>
                <w:rFonts w:ascii="Times New Roman" w:hAnsi="Times New Roman"/>
                <w:color w:val="000000"/>
                <w:sz w:val="24"/>
              </w:rPr>
              <w:t>2.1</w:t>
            </w:r>
          </w:p>
        </w:tc>
        <w:tc>
          <w:tcPr>
            <w:tcW w:w="3256" w:type="dxa"/>
            <w:tcMar>
              <w:top w:w="50" w:type="dxa"/>
              <w:left w:w="100" w:type="dxa"/>
            </w:tcMar>
            <w:vAlign w:val="center"/>
          </w:tcPr>
          <w:p w14:paraId="30933804">
            <w:pPr>
              <w:spacing w:after="0"/>
              <w:ind w:left="135"/>
              <w:rPr>
                <w:lang w:val="ru-RU"/>
              </w:rPr>
            </w:pPr>
            <w:r>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14:paraId="2C9DAD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7B44DF8">
            <w:pPr>
              <w:spacing w:after="0"/>
              <w:ind w:left="135"/>
              <w:jc w:val="center"/>
            </w:pPr>
          </w:p>
        </w:tc>
        <w:tc>
          <w:tcPr>
            <w:tcW w:w="1744" w:type="dxa"/>
            <w:tcMar>
              <w:top w:w="50" w:type="dxa"/>
              <w:left w:w="100" w:type="dxa"/>
            </w:tcMar>
            <w:vAlign w:val="center"/>
          </w:tcPr>
          <w:p w14:paraId="715A8BE6">
            <w:pPr>
              <w:spacing w:after="0"/>
              <w:ind w:left="135"/>
              <w:jc w:val="center"/>
            </w:pPr>
          </w:p>
        </w:tc>
        <w:tc>
          <w:tcPr>
            <w:tcW w:w="2536" w:type="dxa"/>
            <w:tcMar>
              <w:top w:w="50" w:type="dxa"/>
              <w:left w:w="100" w:type="dxa"/>
            </w:tcMar>
            <w:vAlign w:val="center"/>
          </w:tcPr>
          <w:p w14:paraId="450721DE">
            <w:pPr>
              <w:spacing w:after="0"/>
              <w:ind w:left="135"/>
            </w:pPr>
            <w:r>
              <w:rPr>
                <w:rFonts w:ascii="Times New Roman" w:hAnsi="Times New Roman"/>
                <w:color w:val="000000"/>
                <w:sz w:val="24"/>
              </w:rPr>
              <w:t>Поле для свободного ввода</w:t>
            </w:r>
          </w:p>
        </w:tc>
      </w:tr>
      <w:tr w14:paraId="0420D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63804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9B022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DACF9C1"/>
        </w:tc>
      </w:tr>
      <w:tr w14:paraId="72560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0AA924">
            <w:pPr>
              <w:spacing w:after="0"/>
              <w:ind w:left="135"/>
            </w:pPr>
            <w:r>
              <w:rPr>
                <w:rFonts w:ascii="Times New Roman" w:hAnsi="Times New Roman"/>
                <w:b/>
                <w:color w:val="000000"/>
                <w:sz w:val="24"/>
              </w:rPr>
              <w:t>Раздел 3.Зарубежная литература</w:t>
            </w:r>
          </w:p>
        </w:tc>
      </w:tr>
      <w:tr w14:paraId="4333E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2CB0E7E">
            <w:pPr>
              <w:spacing w:after="0"/>
            </w:pPr>
            <w:r>
              <w:rPr>
                <w:rFonts w:ascii="Times New Roman" w:hAnsi="Times New Roman"/>
                <w:color w:val="000000"/>
                <w:sz w:val="24"/>
              </w:rPr>
              <w:t>3.1</w:t>
            </w:r>
          </w:p>
        </w:tc>
        <w:tc>
          <w:tcPr>
            <w:tcW w:w="3256" w:type="dxa"/>
            <w:tcMar>
              <w:top w:w="50" w:type="dxa"/>
              <w:left w:w="100" w:type="dxa"/>
            </w:tcMar>
            <w:vAlign w:val="center"/>
          </w:tcPr>
          <w:p w14:paraId="733B8D13">
            <w:pPr>
              <w:spacing w:after="0"/>
              <w:ind w:left="135"/>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14:paraId="0A053E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FAB0B63">
            <w:pPr>
              <w:spacing w:after="0"/>
              <w:ind w:left="135"/>
              <w:jc w:val="center"/>
            </w:pPr>
          </w:p>
        </w:tc>
        <w:tc>
          <w:tcPr>
            <w:tcW w:w="1744" w:type="dxa"/>
            <w:tcMar>
              <w:top w:w="50" w:type="dxa"/>
              <w:left w:w="100" w:type="dxa"/>
            </w:tcMar>
            <w:vAlign w:val="center"/>
          </w:tcPr>
          <w:p w14:paraId="19E37487">
            <w:pPr>
              <w:spacing w:after="0"/>
              <w:ind w:left="135"/>
              <w:jc w:val="center"/>
            </w:pPr>
          </w:p>
        </w:tc>
        <w:tc>
          <w:tcPr>
            <w:tcW w:w="2536" w:type="dxa"/>
            <w:tcMar>
              <w:top w:w="50" w:type="dxa"/>
              <w:left w:w="100" w:type="dxa"/>
            </w:tcMar>
            <w:vAlign w:val="center"/>
          </w:tcPr>
          <w:p w14:paraId="302C1DA4">
            <w:pPr>
              <w:spacing w:after="0"/>
              <w:ind w:left="135"/>
            </w:pPr>
            <w:r>
              <w:rPr>
                <w:rFonts w:ascii="Times New Roman" w:hAnsi="Times New Roman"/>
                <w:color w:val="000000"/>
                <w:sz w:val="24"/>
              </w:rPr>
              <w:t>Поле для свободного ввода</w:t>
            </w:r>
          </w:p>
        </w:tc>
      </w:tr>
      <w:tr w14:paraId="0710E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A7DF572">
            <w:pPr>
              <w:spacing w:after="0"/>
            </w:pPr>
            <w:r>
              <w:rPr>
                <w:rFonts w:ascii="Times New Roman" w:hAnsi="Times New Roman"/>
                <w:color w:val="000000"/>
                <w:sz w:val="24"/>
              </w:rPr>
              <w:t>3.2</w:t>
            </w:r>
          </w:p>
        </w:tc>
        <w:tc>
          <w:tcPr>
            <w:tcW w:w="3256" w:type="dxa"/>
            <w:tcMar>
              <w:top w:w="50" w:type="dxa"/>
              <w:left w:w="100" w:type="dxa"/>
            </w:tcMar>
            <w:vAlign w:val="center"/>
          </w:tcPr>
          <w:p w14:paraId="165AA583">
            <w:pPr>
              <w:spacing w:after="0"/>
              <w:ind w:left="135"/>
              <w:rPr>
                <w:lang w:val="ru-RU"/>
              </w:rPr>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58BEEA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F8F7B2B">
            <w:pPr>
              <w:spacing w:after="0"/>
              <w:ind w:left="135"/>
              <w:jc w:val="center"/>
            </w:pPr>
          </w:p>
        </w:tc>
        <w:tc>
          <w:tcPr>
            <w:tcW w:w="1744" w:type="dxa"/>
            <w:tcMar>
              <w:top w:w="50" w:type="dxa"/>
              <w:left w:w="100" w:type="dxa"/>
            </w:tcMar>
            <w:vAlign w:val="center"/>
          </w:tcPr>
          <w:p w14:paraId="3DF08308">
            <w:pPr>
              <w:spacing w:after="0"/>
              <w:ind w:left="135"/>
              <w:jc w:val="center"/>
            </w:pPr>
          </w:p>
        </w:tc>
        <w:tc>
          <w:tcPr>
            <w:tcW w:w="2536" w:type="dxa"/>
            <w:tcMar>
              <w:top w:w="50" w:type="dxa"/>
              <w:left w:w="100" w:type="dxa"/>
            </w:tcMar>
            <w:vAlign w:val="center"/>
          </w:tcPr>
          <w:p w14:paraId="1C918841">
            <w:pPr>
              <w:spacing w:after="0"/>
              <w:ind w:left="135"/>
            </w:pPr>
            <w:r>
              <w:rPr>
                <w:rFonts w:ascii="Times New Roman" w:hAnsi="Times New Roman"/>
                <w:color w:val="000000"/>
                <w:sz w:val="24"/>
              </w:rPr>
              <w:t>Поле для свободного ввода</w:t>
            </w:r>
          </w:p>
        </w:tc>
      </w:tr>
      <w:tr w14:paraId="23D01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9A70995">
            <w:pPr>
              <w:spacing w:after="0"/>
            </w:pPr>
            <w:r>
              <w:rPr>
                <w:rFonts w:ascii="Times New Roman" w:hAnsi="Times New Roman"/>
                <w:color w:val="000000"/>
                <w:sz w:val="24"/>
              </w:rPr>
              <w:t>3.3</w:t>
            </w:r>
          </w:p>
        </w:tc>
        <w:tc>
          <w:tcPr>
            <w:tcW w:w="3256" w:type="dxa"/>
            <w:tcMar>
              <w:top w:w="50" w:type="dxa"/>
              <w:left w:w="100" w:type="dxa"/>
            </w:tcMar>
            <w:vAlign w:val="center"/>
          </w:tcPr>
          <w:p w14:paraId="3DBFFE44">
            <w:pPr>
              <w:spacing w:after="0"/>
              <w:ind w:left="135"/>
              <w:rPr>
                <w:lang w:val="ru-RU"/>
              </w:rPr>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14:paraId="41C4EC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B27D26A">
            <w:pPr>
              <w:spacing w:after="0"/>
              <w:ind w:left="135"/>
              <w:jc w:val="center"/>
            </w:pPr>
          </w:p>
        </w:tc>
        <w:tc>
          <w:tcPr>
            <w:tcW w:w="1744" w:type="dxa"/>
            <w:tcMar>
              <w:top w:w="50" w:type="dxa"/>
              <w:left w:w="100" w:type="dxa"/>
            </w:tcMar>
            <w:vAlign w:val="center"/>
          </w:tcPr>
          <w:p w14:paraId="27619604">
            <w:pPr>
              <w:spacing w:after="0"/>
              <w:ind w:left="135"/>
              <w:jc w:val="center"/>
            </w:pPr>
          </w:p>
        </w:tc>
        <w:tc>
          <w:tcPr>
            <w:tcW w:w="2536" w:type="dxa"/>
            <w:tcMar>
              <w:top w:w="50" w:type="dxa"/>
              <w:left w:w="100" w:type="dxa"/>
            </w:tcMar>
            <w:vAlign w:val="center"/>
          </w:tcPr>
          <w:p w14:paraId="065F31FF">
            <w:pPr>
              <w:spacing w:after="0"/>
              <w:ind w:left="135"/>
            </w:pPr>
            <w:r>
              <w:rPr>
                <w:rFonts w:ascii="Times New Roman" w:hAnsi="Times New Roman"/>
                <w:color w:val="000000"/>
                <w:sz w:val="24"/>
              </w:rPr>
              <w:t>Поле для свободного ввода</w:t>
            </w:r>
          </w:p>
        </w:tc>
      </w:tr>
      <w:tr w14:paraId="11A38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0C03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D6378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9B1BE9"/>
        </w:tc>
      </w:tr>
      <w:tr w14:paraId="38365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1720F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3C3CE3A5">
            <w:pPr>
              <w:spacing w:after="0"/>
              <w:ind w:left="135"/>
              <w:jc w:val="center"/>
              <w:rPr>
                <w:lang w:val="ru-RU"/>
              </w:rPr>
            </w:pPr>
            <w:r>
              <w:rPr>
                <w:rFonts w:ascii="Times New Roman" w:hAnsi="Times New Roman"/>
                <w:color w:val="auto"/>
                <w:sz w:val="24"/>
              </w:rPr>
              <w:t xml:space="preserve"> </w:t>
            </w:r>
            <w:r>
              <w:rPr>
                <w:rFonts w:ascii="Times New Roman" w:hAnsi="Times New Roman"/>
                <w:color w:val="auto"/>
                <w:sz w:val="24"/>
                <w:lang w:val="ru-RU"/>
              </w:rPr>
              <w:t>10</w:t>
            </w:r>
          </w:p>
        </w:tc>
        <w:tc>
          <w:tcPr>
            <w:tcW w:w="1654" w:type="dxa"/>
            <w:tcMar>
              <w:top w:w="50" w:type="dxa"/>
              <w:left w:w="100" w:type="dxa"/>
            </w:tcMar>
            <w:vAlign w:val="center"/>
          </w:tcPr>
          <w:p w14:paraId="573EA88E">
            <w:pPr>
              <w:spacing w:after="0"/>
              <w:ind w:left="135"/>
              <w:jc w:val="center"/>
            </w:pPr>
          </w:p>
        </w:tc>
        <w:tc>
          <w:tcPr>
            <w:tcW w:w="1744" w:type="dxa"/>
            <w:tcMar>
              <w:top w:w="50" w:type="dxa"/>
              <w:left w:w="100" w:type="dxa"/>
            </w:tcMar>
            <w:vAlign w:val="center"/>
          </w:tcPr>
          <w:p w14:paraId="2CCC36F6">
            <w:pPr>
              <w:spacing w:after="0"/>
              <w:ind w:left="135"/>
              <w:jc w:val="center"/>
            </w:pPr>
          </w:p>
        </w:tc>
        <w:tc>
          <w:tcPr>
            <w:tcW w:w="2536" w:type="dxa"/>
            <w:tcMar>
              <w:top w:w="50" w:type="dxa"/>
              <w:left w:w="100" w:type="dxa"/>
            </w:tcMar>
            <w:vAlign w:val="center"/>
          </w:tcPr>
          <w:p w14:paraId="148F3FF8">
            <w:pPr>
              <w:spacing w:after="0"/>
              <w:ind w:left="135"/>
            </w:pPr>
            <w:r>
              <w:rPr>
                <w:rFonts w:ascii="Times New Roman" w:hAnsi="Times New Roman"/>
                <w:color w:val="000000"/>
                <w:sz w:val="24"/>
              </w:rPr>
              <w:t>Поле для свободного ввода</w:t>
            </w:r>
          </w:p>
        </w:tc>
      </w:tr>
      <w:tr w14:paraId="5E08E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7A290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3FBB75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8B6A5C7">
            <w:pPr>
              <w:spacing w:after="0"/>
              <w:ind w:left="135"/>
              <w:jc w:val="center"/>
            </w:pPr>
          </w:p>
        </w:tc>
        <w:tc>
          <w:tcPr>
            <w:tcW w:w="1744" w:type="dxa"/>
            <w:tcMar>
              <w:top w:w="50" w:type="dxa"/>
              <w:left w:w="100" w:type="dxa"/>
            </w:tcMar>
            <w:vAlign w:val="center"/>
          </w:tcPr>
          <w:p w14:paraId="700A2947">
            <w:pPr>
              <w:spacing w:after="0"/>
              <w:ind w:left="135"/>
              <w:jc w:val="center"/>
            </w:pPr>
          </w:p>
        </w:tc>
        <w:tc>
          <w:tcPr>
            <w:tcW w:w="2536" w:type="dxa"/>
            <w:tcMar>
              <w:top w:w="50" w:type="dxa"/>
              <w:left w:w="100" w:type="dxa"/>
            </w:tcMar>
            <w:vAlign w:val="center"/>
          </w:tcPr>
          <w:p w14:paraId="632A2380">
            <w:pPr>
              <w:spacing w:after="0"/>
              <w:ind w:left="135"/>
            </w:pPr>
            <w:r>
              <w:rPr>
                <w:rFonts w:ascii="Times New Roman" w:hAnsi="Times New Roman"/>
                <w:color w:val="000000"/>
                <w:sz w:val="24"/>
              </w:rPr>
              <w:t>Поле для свободного ввода</w:t>
            </w:r>
          </w:p>
        </w:tc>
      </w:tr>
      <w:tr w14:paraId="228AF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DAE46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D5DFC6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267C116">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278C5FAE">
            <w:pPr>
              <w:spacing w:after="0"/>
              <w:ind w:left="135"/>
              <w:jc w:val="center"/>
            </w:pPr>
          </w:p>
        </w:tc>
        <w:tc>
          <w:tcPr>
            <w:tcW w:w="2536" w:type="dxa"/>
            <w:tcMar>
              <w:top w:w="50" w:type="dxa"/>
              <w:left w:w="100" w:type="dxa"/>
            </w:tcMar>
            <w:vAlign w:val="center"/>
          </w:tcPr>
          <w:p w14:paraId="38356B68">
            <w:pPr>
              <w:spacing w:after="0"/>
              <w:ind w:left="135"/>
            </w:pPr>
            <w:r>
              <w:rPr>
                <w:rFonts w:ascii="Times New Roman" w:hAnsi="Times New Roman"/>
                <w:color w:val="000000"/>
                <w:sz w:val="24"/>
              </w:rPr>
              <w:t>Поле для свободного ввода</w:t>
            </w:r>
          </w:p>
        </w:tc>
      </w:tr>
      <w:tr w14:paraId="6DBAD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90E80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8E82B04">
            <w:pPr>
              <w:spacing w:after="0"/>
              <w:ind w:left="135"/>
              <w:jc w:val="center"/>
              <w:rPr>
                <w:lang w:val="ru-RU"/>
              </w:rPr>
            </w:pPr>
            <w:r>
              <w:rPr>
                <w:rFonts w:ascii="Times New Roman" w:hAnsi="Times New Roman"/>
                <w:color w:val="000000"/>
                <w:sz w:val="24"/>
              </w:rPr>
              <w:t xml:space="preserve">  </w:t>
            </w:r>
            <w:r>
              <w:rPr>
                <w:rFonts w:ascii="Times New Roman" w:hAnsi="Times New Roman"/>
                <w:color w:val="auto"/>
                <w:sz w:val="24"/>
                <w:lang w:val="ru-RU"/>
              </w:rPr>
              <w:t>5</w:t>
            </w:r>
          </w:p>
        </w:tc>
        <w:tc>
          <w:tcPr>
            <w:tcW w:w="1654" w:type="dxa"/>
            <w:tcMar>
              <w:top w:w="50" w:type="dxa"/>
              <w:left w:w="100" w:type="dxa"/>
            </w:tcMar>
            <w:vAlign w:val="center"/>
          </w:tcPr>
          <w:p w14:paraId="63ACC560">
            <w:pPr>
              <w:spacing w:after="0"/>
              <w:ind w:left="135"/>
              <w:jc w:val="center"/>
            </w:pPr>
          </w:p>
        </w:tc>
        <w:tc>
          <w:tcPr>
            <w:tcW w:w="1744" w:type="dxa"/>
            <w:tcMar>
              <w:top w:w="50" w:type="dxa"/>
              <w:left w:w="100" w:type="dxa"/>
            </w:tcMar>
            <w:vAlign w:val="center"/>
          </w:tcPr>
          <w:p w14:paraId="2D315B61">
            <w:pPr>
              <w:spacing w:after="0"/>
              <w:ind w:left="135"/>
              <w:jc w:val="center"/>
            </w:pPr>
          </w:p>
        </w:tc>
        <w:tc>
          <w:tcPr>
            <w:tcW w:w="2536" w:type="dxa"/>
            <w:tcMar>
              <w:top w:w="50" w:type="dxa"/>
              <w:left w:w="100" w:type="dxa"/>
            </w:tcMar>
            <w:vAlign w:val="center"/>
          </w:tcPr>
          <w:p w14:paraId="365FF3F1">
            <w:pPr>
              <w:spacing w:after="0"/>
              <w:ind w:left="135"/>
            </w:pPr>
            <w:r>
              <w:rPr>
                <w:rFonts w:ascii="Times New Roman" w:hAnsi="Times New Roman"/>
                <w:color w:val="000000"/>
                <w:sz w:val="24"/>
              </w:rPr>
              <w:t>Поле для свободного ввода</w:t>
            </w:r>
          </w:p>
        </w:tc>
      </w:tr>
      <w:tr w14:paraId="13963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213AC3">
            <w:pPr>
              <w:spacing w:after="0"/>
              <w:ind w:left="135"/>
            </w:pPr>
          </w:p>
        </w:tc>
        <w:tc>
          <w:tcPr>
            <w:tcW w:w="1474" w:type="dxa"/>
            <w:tcMar>
              <w:top w:w="50" w:type="dxa"/>
              <w:left w:w="100" w:type="dxa"/>
            </w:tcMar>
            <w:vAlign w:val="center"/>
          </w:tcPr>
          <w:p w14:paraId="6477C4E6">
            <w:pPr>
              <w:spacing w:after="0"/>
              <w:ind w:left="135"/>
              <w:jc w:val="center"/>
            </w:pPr>
          </w:p>
        </w:tc>
        <w:tc>
          <w:tcPr>
            <w:tcW w:w="1654" w:type="dxa"/>
            <w:tcMar>
              <w:top w:w="50" w:type="dxa"/>
              <w:left w:w="100" w:type="dxa"/>
            </w:tcMar>
            <w:vAlign w:val="center"/>
          </w:tcPr>
          <w:p w14:paraId="6E65D99A">
            <w:pPr>
              <w:spacing w:after="0"/>
              <w:ind w:left="135"/>
              <w:jc w:val="center"/>
            </w:pPr>
          </w:p>
        </w:tc>
        <w:tc>
          <w:tcPr>
            <w:tcW w:w="1744" w:type="dxa"/>
            <w:tcMar>
              <w:top w:w="50" w:type="dxa"/>
              <w:left w:w="100" w:type="dxa"/>
            </w:tcMar>
            <w:vAlign w:val="center"/>
          </w:tcPr>
          <w:p w14:paraId="6E744C97">
            <w:pPr>
              <w:spacing w:after="0"/>
              <w:ind w:left="135"/>
              <w:jc w:val="center"/>
            </w:pPr>
          </w:p>
        </w:tc>
        <w:tc>
          <w:tcPr>
            <w:tcW w:w="2536" w:type="dxa"/>
            <w:tcMar>
              <w:top w:w="50" w:type="dxa"/>
              <w:left w:w="100" w:type="dxa"/>
            </w:tcMar>
            <w:vAlign w:val="center"/>
          </w:tcPr>
          <w:p w14:paraId="65EE7C44">
            <w:pPr>
              <w:spacing w:after="0"/>
              <w:ind w:left="135"/>
            </w:pPr>
            <w:r>
              <w:rPr>
                <w:rFonts w:ascii="Times New Roman" w:hAnsi="Times New Roman"/>
                <w:color w:val="000000"/>
                <w:sz w:val="24"/>
              </w:rPr>
              <w:t>Поле для свободного ввода</w:t>
            </w:r>
          </w:p>
        </w:tc>
      </w:tr>
      <w:tr w14:paraId="7BB98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FD3F26">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147B00C">
            <w:pPr>
              <w:spacing w:after="0"/>
              <w:ind w:left="135"/>
              <w:jc w:val="both"/>
              <w:rPr>
                <w:lang w:val="ru-RU"/>
              </w:rPr>
            </w:pPr>
            <w:r>
              <w:rPr>
                <w:rFonts w:ascii="Times New Roman" w:hAnsi="Times New Roman"/>
                <w:color w:val="auto"/>
                <w:sz w:val="24"/>
                <w:lang w:val="ru-RU"/>
              </w:rPr>
              <w:t xml:space="preserve"> 136</w:t>
            </w:r>
          </w:p>
        </w:tc>
        <w:tc>
          <w:tcPr>
            <w:tcW w:w="1654" w:type="dxa"/>
            <w:tcMar>
              <w:top w:w="50" w:type="dxa"/>
              <w:left w:w="100" w:type="dxa"/>
            </w:tcMar>
            <w:vAlign w:val="center"/>
          </w:tcPr>
          <w:p w14:paraId="334D71CB">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2927E74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2BEE086"/>
        </w:tc>
      </w:tr>
    </w:tbl>
    <w:p w14:paraId="096DCEA3"/>
    <w:p w14:paraId="4116C2EA"/>
    <w:p w14:paraId="42FFD1FE">
      <w:pPr>
        <w:rPr>
          <w:rFonts w:hint="default"/>
          <w:b/>
          <w:bCs/>
          <w:sz w:val="28"/>
          <w:szCs w:val="28"/>
          <w:lang w:val="ru-RU"/>
        </w:rPr>
      </w:pPr>
      <w:r>
        <w:rPr>
          <w:rFonts w:hint="default"/>
          <w:b/>
          <w:bCs/>
          <w:sz w:val="28"/>
          <w:szCs w:val="28"/>
          <w:lang w:val="ru-RU"/>
        </w:rPr>
        <w:t>11 класс</w:t>
      </w:r>
    </w:p>
    <w:p w14:paraId="0B5FF76B">
      <w:pPr>
        <w:rPr>
          <w:rFonts w:hint="default"/>
          <w:lang w:val="ru-RU"/>
        </w:rPr>
      </w:pPr>
    </w:p>
    <w:p w14:paraId="30BBCDF5">
      <w:pPr>
        <w:spacing w:after="0"/>
        <w:ind w:left="120"/>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474"/>
        <w:gridCol w:w="1654"/>
        <w:gridCol w:w="1744"/>
        <w:gridCol w:w="2536"/>
      </w:tblGrid>
      <w:tr w14:paraId="1851B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70" w:type="dxa"/>
            <w:vMerge w:val="restart"/>
            <w:tcMar>
              <w:top w:w="50" w:type="dxa"/>
              <w:left w:w="100" w:type="dxa"/>
            </w:tcMar>
            <w:vAlign w:val="center"/>
          </w:tcPr>
          <w:p w14:paraId="6078D363">
            <w:pPr>
              <w:spacing w:after="0"/>
              <w:ind w:left="135"/>
            </w:pPr>
            <w:r>
              <w:rPr>
                <w:rFonts w:ascii="Times New Roman" w:hAnsi="Times New Roman"/>
                <w:b/>
                <w:color w:val="000000"/>
                <w:sz w:val="24"/>
              </w:rPr>
              <w:t xml:space="preserve">№ п/п </w:t>
            </w:r>
          </w:p>
          <w:p w14:paraId="59563AA8">
            <w:pPr>
              <w:spacing w:after="0"/>
              <w:ind w:left="135"/>
            </w:pPr>
          </w:p>
        </w:tc>
        <w:tc>
          <w:tcPr>
            <w:tcW w:w="3256" w:type="dxa"/>
            <w:vMerge w:val="restart"/>
            <w:tcMar>
              <w:top w:w="50" w:type="dxa"/>
              <w:left w:w="100" w:type="dxa"/>
            </w:tcMar>
            <w:vAlign w:val="center"/>
          </w:tcPr>
          <w:p w14:paraId="454386E7">
            <w:pPr>
              <w:spacing w:after="0"/>
              <w:ind w:left="135"/>
            </w:pPr>
            <w:r>
              <w:rPr>
                <w:rFonts w:ascii="Times New Roman" w:hAnsi="Times New Roman"/>
                <w:b/>
                <w:color w:val="000000"/>
                <w:sz w:val="24"/>
              </w:rPr>
              <w:t xml:space="preserve">Наименование разделов и тем программы </w:t>
            </w:r>
          </w:p>
          <w:p w14:paraId="7D191CAE">
            <w:pPr>
              <w:spacing w:after="0"/>
              <w:ind w:left="135"/>
            </w:pPr>
          </w:p>
        </w:tc>
        <w:tc>
          <w:tcPr>
            <w:tcW w:w="0" w:type="auto"/>
            <w:gridSpan w:val="3"/>
            <w:tcMar>
              <w:top w:w="50" w:type="dxa"/>
              <w:left w:w="100" w:type="dxa"/>
            </w:tcMar>
            <w:vAlign w:val="center"/>
          </w:tcPr>
          <w:p w14:paraId="58E70F4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6BCD77C">
            <w:pPr>
              <w:spacing w:after="0"/>
              <w:ind w:left="135"/>
            </w:pPr>
            <w:r>
              <w:rPr>
                <w:rFonts w:ascii="Times New Roman" w:hAnsi="Times New Roman"/>
                <w:b/>
                <w:color w:val="000000"/>
                <w:sz w:val="24"/>
              </w:rPr>
              <w:t xml:space="preserve">Электронные (цифровые) образовательные ресурсы </w:t>
            </w:r>
          </w:p>
          <w:p w14:paraId="7B30649F">
            <w:pPr>
              <w:spacing w:after="0"/>
              <w:ind w:left="135"/>
            </w:pPr>
          </w:p>
        </w:tc>
      </w:tr>
      <w:tr w14:paraId="4B2C2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060A1D"/>
        </w:tc>
        <w:tc>
          <w:tcPr>
            <w:tcW w:w="0" w:type="auto"/>
            <w:vMerge w:val="continue"/>
            <w:tcBorders>
              <w:top w:val="nil"/>
            </w:tcBorders>
            <w:tcMar>
              <w:top w:w="50" w:type="dxa"/>
              <w:left w:w="100" w:type="dxa"/>
            </w:tcMar>
          </w:tcPr>
          <w:p w14:paraId="79966345"/>
        </w:tc>
        <w:tc>
          <w:tcPr>
            <w:tcW w:w="938" w:type="dxa"/>
            <w:tcMar>
              <w:top w:w="50" w:type="dxa"/>
              <w:left w:w="100" w:type="dxa"/>
            </w:tcMar>
            <w:vAlign w:val="center"/>
          </w:tcPr>
          <w:p w14:paraId="12354667">
            <w:pPr>
              <w:spacing w:after="0"/>
              <w:ind w:left="135"/>
            </w:pPr>
            <w:r>
              <w:rPr>
                <w:rFonts w:ascii="Times New Roman" w:hAnsi="Times New Roman"/>
                <w:b/>
                <w:color w:val="000000"/>
                <w:sz w:val="24"/>
              </w:rPr>
              <w:t xml:space="preserve">Всего </w:t>
            </w:r>
          </w:p>
          <w:p w14:paraId="58F572CF">
            <w:pPr>
              <w:spacing w:after="0"/>
              <w:ind w:left="135"/>
            </w:pPr>
          </w:p>
        </w:tc>
        <w:tc>
          <w:tcPr>
            <w:tcW w:w="1654" w:type="dxa"/>
            <w:tcMar>
              <w:top w:w="50" w:type="dxa"/>
              <w:left w:w="100" w:type="dxa"/>
            </w:tcMar>
            <w:vAlign w:val="center"/>
          </w:tcPr>
          <w:p w14:paraId="7941C4A3">
            <w:pPr>
              <w:spacing w:after="0"/>
              <w:ind w:left="135"/>
            </w:pPr>
            <w:r>
              <w:rPr>
                <w:rFonts w:ascii="Times New Roman" w:hAnsi="Times New Roman"/>
                <w:b/>
                <w:color w:val="000000"/>
                <w:sz w:val="24"/>
              </w:rPr>
              <w:t xml:space="preserve">Контрольные работы </w:t>
            </w:r>
          </w:p>
          <w:p w14:paraId="2D0671E5">
            <w:pPr>
              <w:spacing w:after="0"/>
              <w:ind w:left="135"/>
            </w:pPr>
          </w:p>
        </w:tc>
        <w:tc>
          <w:tcPr>
            <w:tcW w:w="1744" w:type="dxa"/>
            <w:tcMar>
              <w:top w:w="50" w:type="dxa"/>
              <w:left w:w="100" w:type="dxa"/>
            </w:tcMar>
            <w:vAlign w:val="center"/>
          </w:tcPr>
          <w:p w14:paraId="4361884C">
            <w:pPr>
              <w:spacing w:after="0"/>
              <w:ind w:left="135"/>
            </w:pPr>
            <w:r>
              <w:rPr>
                <w:rFonts w:ascii="Times New Roman" w:hAnsi="Times New Roman"/>
                <w:b/>
                <w:color w:val="000000"/>
                <w:sz w:val="24"/>
              </w:rPr>
              <w:t xml:space="preserve">Практические работы </w:t>
            </w:r>
          </w:p>
          <w:p w14:paraId="6B199E70">
            <w:pPr>
              <w:spacing w:after="0"/>
              <w:ind w:left="135"/>
            </w:pPr>
          </w:p>
        </w:tc>
        <w:tc>
          <w:tcPr>
            <w:tcW w:w="0" w:type="auto"/>
            <w:vMerge w:val="continue"/>
            <w:tcBorders>
              <w:top w:val="nil"/>
            </w:tcBorders>
            <w:tcMar>
              <w:top w:w="50" w:type="dxa"/>
              <w:left w:w="100" w:type="dxa"/>
            </w:tcMar>
          </w:tcPr>
          <w:p w14:paraId="18CA8D78"/>
        </w:tc>
      </w:tr>
      <w:tr w14:paraId="783B9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D318B7">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ХХ века</w:t>
            </w:r>
          </w:p>
        </w:tc>
      </w:tr>
      <w:tr w14:paraId="01FA0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4B022F8">
            <w:pPr>
              <w:spacing w:after="0"/>
            </w:pPr>
            <w:r>
              <w:rPr>
                <w:rFonts w:ascii="Times New Roman" w:hAnsi="Times New Roman"/>
                <w:color w:val="000000"/>
                <w:sz w:val="24"/>
              </w:rPr>
              <w:t>1.1</w:t>
            </w:r>
          </w:p>
        </w:tc>
        <w:tc>
          <w:tcPr>
            <w:tcW w:w="3256" w:type="dxa"/>
            <w:tcMar>
              <w:top w:w="50" w:type="dxa"/>
              <w:left w:w="100" w:type="dxa"/>
            </w:tcMar>
            <w:vAlign w:val="center"/>
          </w:tcPr>
          <w:p w14:paraId="70E0F02F">
            <w:pPr>
              <w:spacing w:after="0"/>
              <w:ind w:left="135"/>
              <w:rPr>
                <w:lang w:val="ru-RU"/>
              </w:rPr>
            </w:pPr>
            <w:r>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76E546E3">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7CE4BA8E">
            <w:pPr>
              <w:spacing w:after="0"/>
              <w:ind w:left="135"/>
              <w:jc w:val="center"/>
            </w:pPr>
          </w:p>
        </w:tc>
        <w:tc>
          <w:tcPr>
            <w:tcW w:w="1744" w:type="dxa"/>
            <w:tcMar>
              <w:top w:w="50" w:type="dxa"/>
              <w:left w:w="100" w:type="dxa"/>
            </w:tcMar>
            <w:vAlign w:val="center"/>
          </w:tcPr>
          <w:p w14:paraId="67120472">
            <w:pPr>
              <w:spacing w:after="0"/>
              <w:ind w:left="135"/>
              <w:jc w:val="center"/>
            </w:pPr>
          </w:p>
        </w:tc>
        <w:tc>
          <w:tcPr>
            <w:tcW w:w="2536" w:type="dxa"/>
            <w:tcMar>
              <w:top w:w="50" w:type="dxa"/>
              <w:left w:w="100" w:type="dxa"/>
            </w:tcMar>
            <w:vAlign w:val="center"/>
          </w:tcPr>
          <w:p w14:paraId="7C4A2701">
            <w:pPr>
              <w:spacing w:after="0"/>
              <w:ind w:left="135"/>
            </w:pPr>
          </w:p>
        </w:tc>
      </w:tr>
      <w:tr w14:paraId="02652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863B49D">
            <w:pPr>
              <w:spacing w:after="0"/>
            </w:pPr>
            <w:r>
              <w:rPr>
                <w:rFonts w:ascii="Times New Roman" w:hAnsi="Times New Roman"/>
                <w:color w:val="000000"/>
                <w:sz w:val="24"/>
              </w:rPr>
              <w:t>1.2</w:t>
            </w:r>
          </w:p>
        </w:tc>
        <w:tc>
          <w:tcPr>
            <w:tcW w:w="3256" w:type="dxa"/>
            <w:tcMar>
              <w:top w:w="50" w:type="dxa"/>
              <w:left w:w="100" w:type="dxa"/>
            </w:tcMar>
            <w:vAlign w:val="center"/>
          </w:tcPr>
          <w:p w14:paraId="458BBC5A">
            <w:pPr>
              <w:spacing w:after="0"/>
              <w:ind w:left="135"/>
            </w:pPr>
            <w:r>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5DE4FAA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54" w:type="dxa"/>
            <w:tcMar>
              <w:top w:w="50" w:type="dxa"/>
              <w:left w:w="100" w:type="dxa"/>
            </w:tcMar>
            <w:vAlign w:val="center"/>
          </w:tcPr>
          <w:p w14:paraId="6A32BAE7">
            <w:pPr>
              <w:spacing w:after="0"/>
              <w:ind w:left="135"/>
              <w:jc w:val="center"/>
            </w:pPr>
          </w:p>
        </w:tc>
        <w:tc>
          <w:tcPr>
            <w:tcW w:w="1744" w:type="dxa"/>
            <w:tcMar>
              <w:top w:w="50" w:type="dxa"/>
              <w:left w:w="100" w:type="dxa"/>
            </w:tcMar>
            <w:vAlign w:val="center"/>
          </w:tcPr>
          <w:p w14:paraId="354D4BE5">
            <w:pPr>
              <w:spacing w:after="0"/>
              <w:ind w:left="135"/>
              <w:jc w:val="center"/>
            </w:pPr>
          </w:p>
        </w:tc>
        <w:tc>
          <w:tcPr>
            <w:tcW w:w="2536" w:type="dxa"/>
            <w:tcMar>
              <w:top w:w="50" w:type="dxa"/>
              <w:left w:w="100" w:type="dxa"/>
            </w:tcMar>
            <w:vAlign w:val="center"/>
          </w:tcPr>
          <w:p w14:paraId="1E6864D8">
            <w:pPr>
              <w:spacing w:after="0"/>
              <w:ind w:left="135"/>
            </w:pPr>
          </w:p>
        </w:tc>
      </w:tr>
      <w:tr w14:paraId="516D0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03F1CB7">
            <w:pPr>
              <w:spacing w:after="0"/>
            </w:pPr>
            <w:r>
              <w:rPr>
                <w:rFonts w:ascii="Times New Roman" w:hAnsi="Times New Roman"/>
                <w:color w:val="000000"/>
                <w:sz w:val="24"/>
              </w:rPr>
              <w:t>1.3</w:t>
            </w:r>
          </w:p>
        </w:tc>
        <w:tc>
          <w:tcPr>
            <w:tcW w:w="3256" w:type="dxa"/>
            <w:tcMar>
              <w:top w:w="50" w:type="dxa"/>
              <w:left w:w="100" w:type="dxa"/>
            </w:tcMar>
            <w:vAlign w:val="center"/>
          </w:tcPr>
          <w:p w14:paraId="31EFFBBE">
            <w:pPr>
              <w:spacing w:after="0"/>
              <w:ind w:left="135"/>
            </w:pPr>
            <w:r>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2A18623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54" w:type="dxa"/>
            <w:tcMar>
              <w:top w:w="50" w:type="dxa"/>
              <w:left w:w="100" w:type="dxa"/>
            </w:tcMar>
            <w:vAlign w:val="center"/>
          </w:tcPr>
          <w:p w14:paraId="7A9457F1">
            <w:pPr>
              <w:spacing w:after="0"/>
              <w:ind w:left="135"/>
              <w:jc w:val="center"/>
            </w:pPr>
          </w:p>
        </w:tc>
        <w:tc>
          <w:tcPr>
            <w:tcW w:w="1744" w:type="dxa"/>
            <w:tcMar>
              <w:top w:w="50" w:type="dxa"/>
              <w:left w:w="100" w:type="dxa"/>
            </w:tcMar>
            <w:vAlign w:val="center"/>
          </w:tcPr>
          <w:p w14:paraId="0D3B14C5">
            <w:pPr>
              <w:spacing w:after="0"/>
              <w:ind w:left="135"/>
              <w:jc w:val="center"/>
            </w:pPr>
          </w:p>
        </w:tc>
        <w:tc>
          <w:tcPr>
            <w:tcW w:w="2536" w:type="dxa"/>
            <w:tcMar>
              <w:top w:w="50" w:type="dxa"/>
              <w:left w:w="100" w:type="dxa"/>
            </w:tcMar>
            <w:vAlign w:val="center"/>
          </w:tcPr>
          <w:p w14:paraId="34779457">
            <w:pPr>
              <w:spacing w:after="0"/>
              <w:ind w:left="135"/>
            </w:pPr>
          </w:p>
        </w:tc>
      </w:tr>
      <w:tr w14:paraId="4D107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2866928">
            <w:pPr>
              <w:spacing w:after="0"/>
            </w:pPr>
            <w:r>
              <w:rPr>
                <w:rFonts w:ascii="Times New Roman" w:hAnsi="Times New Roman"/>
                <w:color w:val="000000"/>
                <w:sz w:val="24"/>
              </w:rPr>
              <w:t>1.4</w:t>
            </w:r>
          </w:p>
        </w:tc>
        <w:tc>
          <w:tcPr>
            <w:tcW w:w="3256" w:type="dxa"/>
            <w:tcMar>
              <w:top w:w="50" w:type="dxa"/>
              <w:left w:w="100" w:type="dxa"/>
            </w:tcMar>
            <w:vAlign w:val="center"/>
          </w:tcPr>
          <w:p w14:paraId="183A268D">
            <w:pPr>
              <w:spacing w:after="0"/>
              <w:ind w:left="135"/>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54B70E52">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54" w:type="dxa"/>
            <w:tcMar>
              <w:top w:w="50" w:type="dxa"/>
              <w:left w:w="100" w:type="dxa"/>
            </w:tcMar>
            <w:vAlign w:val="center"/>
          </w:tcPr>
          <w:p w14:paraId="18BF878B">
            <w:pPr>
              <w:spacing w:after="0"/>
              <w:ind w:left="135"/>
              <w:jc w:val="center"/>
            </w:pPr>
          </w:p>
        </w:tc>
        <w:tc>
          <w:tcPr>
            <w:tcW w:w="1744" w:type="dxa"/>
            <w:tcMar>
              <w:top w:w="50" w:type="dxa"/>
              <w:left w:w="100" w:type="dxa"/>
            </w:tcMar>
            <w:vAlign w:val="center"/>
          </w:tcPr>
          <w:p w14:paraId="305944EC">
            <w:pPr>
              <w:spacing w:after="0"/>
              <w:ind w:left="135"/>
              <w:jc w:val="center"/>
            </w:pPr>
          </w:p>
        </w:tc>
        <w:tc>
          <w:tcPr>
            <w:tcW w:w="2536" w:type="dxa"/>
            <w:tcMar>
              <w:top w:w="50" w:type="dxa"/>
              <w:left w:w="100" w:type="dxa"/>
            </w:tcMar>
            <w:vAlign w:val="center"/>
          </w:tcPr>
          <w:p w14:paraId="7B0109B8">
            <w:pPr>
              <w:spacing w:after="0"/>
              <w:ind w:left="135"/>
            </w:pPr>
          </w:p>
        </w:tc>
      </w:tr>
      <w:tr w14:paraId="6813E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02474C0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2C8E2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14:paraId="3B5A6D01"/>
        </w:tc>
      </w:tr>
      <w:tr w14:paraId="1F338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71EC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14:paraId="78279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F718664">
            <w:pPr>
              <w:spacing w:after="0"/>
            </w:pPr>
            <w:r>
              <w:rPr>
                <w:rFonts w:ascii="Times New Roman" w:hAnsi="Times New Roman"/>
                <w:color w:val="000000"/>
                <w:sz w:val="24"/>
              </w:rPr>
              <w:t>2.1</w:t>
            </w:r>
          </w:p>
        </w:tc>
        <w:tc>
          <w:tcPr>
            <w:tcW w:w="3256" w:type="dxa"/>
            <w:tcMar>
              <w:top w:w="50" w:type="dxa"/>
              <w:left w:w="100" w:type="dxa"/>
            </w:tcMar>
            <w:vAlign w:val="center"/>
          </w:tcPr>
          <w:p w14:paraId="39805559">
            <w:pPr>
              <w:spacing w:after="0"/>
              <w:ind w:left="135"/>
              <w:rPr>
                <w:lang w:val="ru-RU"/>
              </w:rPr>
            </w:pPr>
            <w:r>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13334EFC">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7C97B459">
            <w:pPr>
              <w:spacing w:after="0"/>
              <w:ind w:left="135"/>
              <w:jc w:val="center"/>
            </w:pPr>
          </w:p>
        </w:tc>
        <w:tc>
          <w:tcPr>
            <w:tcW w:w="1744" w:type="dxa"/>
            <w:tcMar>
              <w:top w:w="50" w:type="dxa"/>
              <w:left w:w="100" w:type="dxa"/>
            </w:tcMar>
            <w:vAlign w:val="center"/>
          </w:tcPr>
          <w:p w14:paraId="175F5771">
            <w:pPr>
              <w:spacing w:after="0"/>
              <w:ind w:left="135"/>
              <w:jc w:val="center"/>
            </w:pPr>
          </w:p>
        </w:tc>
        <w:tc>
          <w:tcPr>
            <w:tcW w:w="2536" w:type="dxa"/>
            <w:tcMar>
              <w:top w:w="50" w:type="dxa"/>
              <w:left w:w="100" w:type="dxa"/>
            </w:tcMar>
            <w:vAlign w:val="center"/>
          </w:tcPr>
          <w:p w14:paraId="7BDBD17E">
            <w:pPr>
              <w:spacing w:after="0"/>
              <w:ind w:left="135"/>
            </w:pPr>
          </w:p>
        </w:tc>
      </w:tr>
      <w:tr w14:paraId="3854C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DB9C0A0">
            <w:pPr>
              <w:spacing w:after="0"/>
            </w:pPr>
            <w:r>
              <w:rPr>
                <w:rFonts w:ascii="Times New Roman" w:hAnsi="Times New Roman"/>
                <w:color w:val="000000"/>
                <w:sz w:val="24"/>
              </w:rPr>
              <w:t>2.2</w:t>
            </w:r>
          </w:p>
        </w:tc>
        <w:tc>
          <w:tcPr>
            <w:tcW w:w="3256" w:type="dxa"/>
            <w:tcMar>
              <w:top w:w="50" w:type="dxa"/>
              <w:left w:w="100" w:type="dxa"/>
            </w:tcMar>
            <w:vAlign w:val="center"/>
          </w:tcPr>
          <w:p w14:paraId="5AE27EBE">
            <w:pPr>
              <w:spacing w:after="0"/>
              <w:ind w:left="135"/>
            </w:pPr>
            <w:r>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67217A7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54" w:type="dxa"/>
            <w:tcMar>
              <w:top w:w="50" w:type="dxa"/>
              <w:left w:w="100" w:type="dxa"/>
            </w:tcMar>
            <w:vAlign w:val="center"/>
          </w:tcPr>
          <w:p w14:paraId="22C7984F">
            <w:pPr>
              <w:spacing w:after="0"/>
              <w:ind w:left="135"/>
              <w:jc w:val="center"/>
            </w:pPr>
          </w:p>
        </w:tc>
        <w:tc>
          <w:tcPr>
            <w:tcW w:w="1744" w:type="dxa"/>
            <w:tcMar>
              <w:top w:w="50" w:type="dxa"/>
              <w:left w:w="100" w:type="dxa"/>
            </w:tcMar>
            <w:vAlign w:val="center"/>
          </w:tcPr>
          <w:p w14:paraId="2B142CBC">
            <w:pPr>
              <w:spacing w:after="0"/>
              <w:ind w:left="135"/>
              <w:jc w:val="center"/>
            </w:pPr>
          </w:p>
        </w:tc>
        <w:tc>
          <w:tcPr>
            <w:tcW w:w="2536" w:type="dxa"/>
            <w:tcMar>
              <w:top w:w="50" w:type="dxa"/>
              <w:left w:w="100" w:type="dxa"/>
            </w:tcMar>
            <w:vAlign w:val="center"/>
          </w:tcPr>
          <w:p w14:paraId="29CBC848">
            <w:pPr>
              <w:spacing w:after="0"/>
              <w:ind w:left="135"/>
            </w:pPr>
          </w:p>
        </w:tc>
      </w:tr>
      <w:tr w14:paraId="1B209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D48833B">
            <w:pPr>
              <w:spacing w:after="0"/>
            </w:pPr>
            <w:r>
              <w:rPr>
                <w:rFonts w:ascii="Times New Roman" w:hAnsi="Times New Roman"/>
                <w:color w:val="000000"/>
                <w:sz w:val="24"/>
              </w:rPr>
              <w:t>2.3</w:t>
            </w:r>
          </w:p>
        </w:tc>
        <w:tc>
          <w:tcPr>
            <w:tcW w:w="3256" w:type="dxa"/>
            <w:tcMar>
              <w:top w:w="50" w:type="dxa"/>
              <w:left w:w="100" w:type="dxa"/>
            </w:tcMar>
            <w:vAlign w:val="center"/>
          </w:tcPr>
          <w:p w14:paraId="2725AE46">
            <w:pPr>
              <w:spacing w:after="0"/>
              <w:ind w:left="135"/>
            </w:pPr>
            <w:r>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5718DB1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Mar>
              <w:top w:w="50" w:type="dxa"/>
              <w:left w:w="100" w:type="dxa"/>
            </w:tcMar>
            <w:vAlign w:val="center"/>
          </w:tcPr>
          <w:p w14:paraId="0C7DA373">
            <w:pPr>
              <w:spacing w:after="0"/>
              <w:ind w:left="135"/>
              <w:jc w:val="center"/>
            </w:pPr>
          </w:p>
        </w:tc>
        <w:tc>
          <w:tcPr>
            <w:tcW w:w="1744" w:type="dxa"/>
            <w:tcMar>
              <w:top w:w="50" w:type="dxa"/>
              <w:left w:w="100" w:type="dxa"/>
            </w:tcMar>
            <w:vAlign w:val="center"/>
          </w:tcPr>
          <w:p w14:paraId="4CAA9AE8">
            <w:pPr>
              <w:spacing w:after="0"/>
              <w:ind w:left="135"/>
              <w:jc w:val="center"/>
            </w:pPr>
          </w:p>
        </w:tc>
        <w:tc>
          <w:tcPr>
            <w:tcW w:w="2536" w:type="dxa"/>
            <w:tcMar>
              <w:top w:w="50" w:type="dxa"/>
              <w:left w:w="100" w:type="dxa"/>
            </w:tcMar>
            <w:vAlign w:val="center"/>
          </w:tcPr>
          <w:p w14:paraId="201ABEF2">
            <w:pPr>
              <w:spacing w:after="0"/>
              <w:ind w:left="135"/>
            </w:pPr>
          </w:p>
        </w:tc>
      </w:tr>
      <w:tr w14:paraId="6E5FC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3405366">
            <w:pPr>
              <w:spacing w:after="0"/>
            </w:pPr>
            <w:r>
              <w:rPr>
                <w:rFonts w:ascii="Times New Roman" w:hAnsi="Times New Roman"/>
                <w:color w:val="000000"/>
                <w:sz w:val="24"/>
              </w:rPr>
              <w:t>2.4</w:t>
            </w:r>
          </w:p>
        </w:tc>
        <w:tc>
          <w:tcPr>
            <w:tcW w:w="3256" w:type="dxa"/>
            <w:tcMar>
              <w:top w:w="50" w:type="dxa"/>
              <w:left w:w="100" w:type="dxa"/>
            </w:tcMar>
            <w:vAlign w:val="center"/>
          </w:tcPr>
          <w:p w14:paraId="48A51F74">
            <w:pPr>
              <w:spacing w:after="0"/>
              <w:ind w:left="135"/>
              <w:rPr>
                <w:lang w:val="ru-RU"/>
              </w:rPr>
            </w:pPr>
            <w:r>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410D30A9">
            <w:pPr>
              <w:spacing w:after="0"/>
              <w:ind w:left="135"/>
              <w:jc w:val="center"/>
              <w:rPr>
                <w:lang w:val="ru-RU"/>
              </w:rPr>
            </w:pPr>
            <w:r>
              <w:rPr>
                <w:rFonts w:ascii="Times New Roman" w:hAnsi="Times New Roman"/>
                <w:color w:val="000000"/>
                <w:sz w:val="24"/>
                <w:lang w:val="ru-RU"/>
              </w:rPr>
              <w:t xml:space="preserve"> 3</w:t>
            </w:r>
          </w:p>
        </w:tc>
        <w:tc>
          <w:tcPr>
            <w:tcW w:w="1654" w:type="dxa"/>
            <w:tcMar>
              <w:top w:w="50" w:type="dxa"/>
              <w:left w:w="100" w:type="dxa"/>
            </w:tcMar>
            <w:vAlign w:val="center"/>
          </w:tcPr>
          <w:p w14:paraId="4CA11582">
            <w:pPr>
              <w:spacing w:after="0"/>
              <w:ind w:left="135"/>
              <w:jc w:val="center"/>
            </w:pPr>
          </w:p>
        </w:tc>
        <w:tc>
          <w:tcPr>
            <w:tcW w:w="1744" w:type="dxa"/>
            <w:tcMar>
              <w:top w:w="50" w:type="dxa"/>
              <w:left w:w="100" w:type="dxa"/>
            </w:tcMar>
            <w:vAlign w:val="center"/>
          </w:tcPr>
          <w:p w14:paraId="1093259B">
            <w:pPr>
              <w:spacing w:after="0"/>
              <w:ind w:left="135"/>
              <w:jc w:val="center"/>
            </w:pPr>
          </w:p>
        </w:tc>
        <w:tc>
          <w:tcPr>
            <w:tcW w:w="2536" w:type="dxa"/>
            <w:tcMar>
              <w:top w:w="50" w:type="dxa"/>
              <w:left w:w="100" w:type="dxa"/>
            </w:tcMar>
            <w:vAlign w:val="center"/>
          </w:tcPr>
          <w:p w14:paraId="36FB4167">
            <w:pPr>
              <w:spacing w:after="0"/>
              <w:ind w:left="135"/>
            </w:pPr>
          </w:p>
        </w:tc>
      </w:tr>
      <w:tr w14:paraId="2729C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2F60753">
            <w:pPr>
              <w:spacing w:after="0"/>
            </w:pPr>
            <w:r>
              <w:rPr>
                <w:rFonts w:ascii="Times New Roman" w:hAnsi="Times New Roman"/>
                <w:color w:val="000000"/>
                <w:sz w:val="24"/>
              </w:rPr>
              <w:t>2.5</w:t>
            </w:r>
          </w:p>
        </w:tc>
        <w:tc>
          <w:tcPr>
            <w:tcW w:w="3256" w:type="dxa"/>
            <w:tcMar>
              <w:top w:w="50" w:type="dxa"/>
              <w:left w:w="100" w:type="dxa"/>
            </w:tcMar>
            <w:vAlign w:val="center"/>
          </w:tcPr>
          <w:p w14:paraId="59CF4DF2">
            <w:pPr>
              <w:spacing w:after="0"/>
              <w:ind w:left="135"/>
              <w:rPr>
                <w:lang w:val="ru-RU"/>
              </w:rPr>
            </w:pPr>
            <w:r>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4BD6AF7F">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54" w:type="dxa"/>
            <w:tcMar>
              <w:top w:w="50" w:type="dxa"/>
              <w:left w:w="100" w:type="dxa"/>
            </w:tcMar>
            <w:vAlign w:val="center"/>
          </w:tcPr>
          <w:p w14:paraId="0F20A138">
            <w:pPr>
              <w:spacing w:after="0"/>
              <w:ind w:left="135"/>
              <w:jc w:val="center"/>
            </w:pPr>
          </w:p>
        </w:tc>
        <w:tc>
          <w:tcPr>
            <w:tcW w:w="1744" w:type="dxa"/>
            <w:tcMar>
              <w:top w:w="50" w:type="dxa"/>
              <w:left w:w="100" w:type="dxa"/>
            </w:tcMar>
            <w:vAlign w:val="center"/>
          </w:tcPr>
          <w:p w14:paraId="4C6D197D">
            <w:pPr>
              <w:spacing w:after="0"/>
              <w:ind w:left="135"/>
              <w:jc w:val="center"/>
            </w:pPr>
          </w:p>
        </w:tc>
        <w:tc>
          <w:tcPr>
            <w:tcW w:w="2536" w:type="dxa"/>
            <w:tcMar>
              <w:top w:w="50" w:type="dxa"/>
              <w:left w:w="100" w:type="dxa"/>
            </w:tcMar>
            <w:vAlign w:val="center"/>
          </w:tcPr>
          <w:p w14:paraId="66E063FF">
            <w:pPr>
              <w:spacing w:after="0"/>
              <w:ind w:left="135"/>
            </w:pPr>
          </w:p>
        </w:tc>
      </w:tr>
      <w:tr w14:paraId="5E27C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D3B5254">
            <w:pPr>
              <w:spacing w:after="0"/>
            </w:pPr>
            <w:r>
              <w:rPr>
                <w:rFonts w:ascii="Times New Roman" w:hAnsi="Times New Roman"/>
                <w:color w:val="000000"/>
                <w:sz w:val="24"/>
              </w:rPr>
              <w:t>2.6</w:t>
            </w:r>
          </w:p>
        </w:tc>
        <w:tc>
          <w:tcPr>
            <w:tcW w:w="3256" w:type="dxa"/>
            <w:tcMar>
              <w:top w:w="50" w:type="dxa"/>
              <w:left w:w="100" w:type="dxa"/>
            </w:tcMar>
            <w:vAlign w:val="center"/>
          </w:tcPr>
          <w:p w14:paraId="2DE67DF7">
            <w:pPr>
              <w:spacing w:after="0"/>
              <w:ind w:left="135"/>
              <w:rPr>
                <w:lang w:val="ru-RU"/>
              </w:rPr>
            </w:pPr>
            <w:r>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368A15D">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4D6E9F94">
            <w:pPr>
              <w:spacing w:after="0"/>
              <w:ind w:left="135"/>
              <w:jc w:val="center"/>
            </w:pPr>
          </w:p>
        </w:tc>
        <w:tc>
          <w:tcPr>
            <w:tcW w:w="1744" w:type="dxa"/>
            <w:tcMar>
              <w:top w:w="50" w:type="dxa"/>
              <w:left w:w="100" w:type="dxa"/>
            </w:tcMar>
            <w:vAlign w:val="center"/>
          </w:tcPr>
          <w:p w14:paraId="1824D4A6">
            <w:pPr>
              <w:spacing w:after="0"/>
              <w:ind w:left="135"/>
              <w:jc w:val="center"/>
            </w:pPr>
          </w:p>
        </w:tc>
        <w:tc>
          <w:tcPr>
            <w:tcW w:w="2536" w:type="dxa"/>
            <w:tcMar>
              <w:top w:w="50" w:type="dxa"/>
              <w:left w:w="100" w:type="dxa"/>
            </w:tcMar>
            <w:vAlign w:val="center"/>
          </w:tcPr>
          <w:p w14:paraId="478B4106">
            <w:pPr>
              <w:spacing w:after="0"/>
              <w:ind w:left="135"/>
            </w:pPr>
          </w:p>
        </w:tc>
      </w:tr>
      <w:tr w14:paraId="47C3B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609A255">
            <w:pPr>
              <w:spacing w:after="0"/>
            </w:pPr>
            <w:r>
              <w:rPr>
                <w:rFonts w:ascii="Times New Roman" w:hAnsi="Times New Roman"/>
                <w:color w:val="000000"/>
                <w:sz w:val="24"/>
              </w:rPr>
              <w:t>2.7</w:t>
            </w:r>
          </w:p>
        </w:tc>
        <w:tc>
          <w:tcPr>
            <w:tcW w:w="3256" w:type="dxa"/>
            <w:tcMar>
              <w:top w:w="50" w:type="dxa"/>
              <w:left w:w="100" w:type="dxa"/>
            </w:tcMar>
            <w:vAlign w:val="center"/>
          </w:tcPr>
          <w:p w14:paraId="4FB6F848">
            <w:pPr>
              <w:spacing w:after="0"/>
              <w:ind w:left="135"/>
            </w:pPr>
            <w:r>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5DDD967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54" w:type="dxa"/>
            <w:tcMar>
              <w:top w:w="50" w:type="dxa"/>
              <w:left w:w="100" w:type="dxa"/>
            </w:tcMar>
            <w:vAlign w:val="center"/>
          </w:tcPr>
          <w:p w14:paraId="77411780">
            <w:pPr>
              <w:spacing w:after="0"/>
              <w:ind w:left="135"/>
              <w:jc w:val="center"/>
            </w:pPr>
          </w:p>
        </w:tc>
        <w:tc>
          <w:tcPr>
            <w:tcW w:w="1744" w:type="dxa"/>
            <w:tcMar>
              <w:top w:w="50" w:type="dxa"/>
              <w:left w:w="100" w:type="dxa"/>
            </w:tcMar>
            <w:vAlign w:val="center"/>
          </w:tcPr>
          <w:p w14:paraId="1751233F">
            <w:pPr>
              <w:spacing w:after="0"/>
              <w:ind w:left="135"/>
              <w:jc w:val="center"/>
            </w:pPr>
          </w:p>
        </w:tc>
        <w:tc>
          <w:tcPr>
            <w:tcW w:w="2536" w:type="dxa"/>
            <w:tcMar>
              <w:top w:w="50" w:type="dxa"/>
              <w:left w:w="100" w:type="dxa"/>
            </w:tcMar>
            <w:vAlign w:val="center"/>
          </w:tcPr>
          <w:p w14:paraId="596F4B49">
            <w:pPr>
              <w:spacing w:after="0"/>
              <w:ind w:left="135"/>
            </w:pPr>
          </w:p>
        </w:tc>
      </w:tr>
      <w:tr w14:paraId="64FE0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6104ACC">
            <w:pPr>
              <w:spacing w:after="0"/>
            </w:pPr>
            <w:r>
              <w:rPr>
                <w:rFonts w:ascii="Times New Roman" w:hAnsi="Times New Roman"/>
                <w:color w:val="000000"/>
                <w:sz w:val="24"/>
              </w:rPr>
              <w:t>2.8</w:t>
            </w:r>
          </w:p>
        </w:tc>
        <w:tc>
          <w:tcPr>
            <w:tcW w:w="3256" w:type="dxa"/>
            <w:tcMar>
              <w:top w:w="50" w:type="dxa"/>
              <w:left w:w="100" w:type="dxa"/>
            </w:tcMar>
            <w:vAlign w:val="center"/>
          </w:tcPr>
          <w:p w14:paraId="2B09A35B">
            <w:pPr>
              <w:spacing w:after="0"/>
              <w:ind w:left="135"/>
              <w:rPr>
                <w:lang w:val="ru-RU"/>
              </w:rPr>
            </w:pPr>
            <w:r>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3603B03D">
            <w:pPr>
              <w:spacing w:after="0"/>
              <w:ind w:left="135"/>
              <w:jc w:val="center"/>
              <w:rPr>
                <w:lang w:val="ru-RU"/>
              </w:rPr>
            </w:pPr>
            <w:r>
              <w:rPr>
                <w:rFonts w:ascii="Times New Roman" w:hAnsi="Times New Roman"/>
                <w:color w:val="000000"/>
                <w:sz w:val="24"/>
                <w:lang w:val="ru-RU"/>
              </w:rPr>
              <w:t xml:space="preserve"> 2 </w:t>
            </w:r>
          </w:p>
        </w:tc>
        <w:tc>
          <w:tcPr>
            <w:tcW w:w="1654" w:type="dxa"/>
            <w:tcMar>
              <w:top w:w="50" w:type="dxa"/>
              <w:left w:w="100" w:type="dxa"/>
            </w:tcMar>
            <w:vAlign w:val="center"/>
          </w:tcPr>
          <w:p w14:paraId="7835BF3F">
            <w:pPr>
              <w:spacing w:after="0"/>
              <w:ind w:left="135"/>
              <w:jc w:val="center"/>
              <w:rPr>
                <w:lang w:val="ru-RU"/>
              </w:rPr>
            </w:pPr>
          </w:p>
        </w:tc>
        <w:tc>
          <w:tcPr>
            <w:tcW w:w="1744" w:type="dxa"/>
            <w:tcMar>
              <w:top w:w="50" w:type="dxa"/>
              <w:left w:w="100" w:type="dxa"/>
            </w:tcMar>
            <w:vAlign w:val="center"/>
          </w:tcPr>
          <w:p w14:paraId="596279F6">
            <w:pPr>
              <w:spacing w:after="0"/>
              <w:ind w:left="135"/>
              <w:jc w:val="center"/>
              <w:rPr>
                <w:lang w:val="ru-RU"/>
              </w:rPr>
            </w:pPr>
          </w:p>
        </w:tc>
        <w:tc>
          <w:tcPr>
            <w:tcW w:w="2536" w:type="dxa"/>
            <w:tcMar>
              <w:top w:w="50" w:type="dxa"/>
              <w:left w:w="100" w:type="dxa"/>
            </w:tcMar>
            <w:vAlign w:val="center"/>
          </w:tcPr>
          <w:p w14:paraId="1E73D46D">
            <w:pPr>
              <w:spacing w:after="0"/>
              <w:ind w:left="135"/>
              <w:rPr>
                <w:lang w:val="ru-RU"/>
              </w:rPr>
            </w:pPr>
          </w:p>
        </w:tc>
      </w:tr>
      <w:tr w14:paraId="3AB99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652DE29">
            <w:pPr>
              <w:spacing w:after="0"/>
            </w:pPr>
            <w:r>
              <w:rPr>
                <w:rFonts w:ascii="Times New Roman" w:hAnsi="Times New Roman"/>
                <w:color w:val="000000"/>
                <w:sz w:val="24"/>
              </w:rPr>
              <w:t>2.9</w:t>
            </w:r>
          </w:p>
        </w:tc>
        <w:tc>
          <w:tcPr>
            <w:tcW w:w="3256" w:type="dxa"/>
            <w:tcMar>
              <w:top w:w="50" w:type="dxa"/>
              <w:left w:w="100" w:type="dxa"/>
            </w:tcMar>
            <w:vAlign w:val="center"/>
          </w:tcPr>
          <w:p w14:paraId="22913CFA">
            <w:pPr>
              <w:spacing w:after="0"/>
              <w:ind w:left="135"/>
              <w:rPr>
                <w:lang w:val="ru-RU"/>
              </w:rPr>
            </w:pPr>
            <w:r>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3E9313E5">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654" w:type="dxa"/>
            <w:tcMar>
              <w:top w:w="50" w:type="dxa"/>
              <w:left w:w="100" w:type="dxa"/>
            </w:tcMar>
            <w:vAlign w:val="center"/>
          </w:tcPr>
          <w:p w14:paraId="167D9258">
            <w:pPr>
              <w:spacing w:after="0"/>
              <w:ind w:left="135"/>
              <w:jc w:val="center"/>
            </w:pPr>
          </w:p>
        </w:tc>
        <w:tc>
          <w:tcPr>
            <w:tcW w:w="1744" w:type="dxa"/>
            <w:tcMar>
              <w:top w:w="50" w:type="dxa"/>
              <w:left w:w="100" w:type="dxa"/>
            </w:tcMar>
            <w:vAlign w:val="center"/>
          </w:tcPr>
          <w:p w14:paraId="40E3BFED">
            <w:pPr>
              <w:spacing w:after="0"/>
              <w:ind w:left="135"/>
              <w:jc w:val="center"/>
            </w:pPr>
          </w:p>
        </w:tc>
        <w:tc>
          <w:tcPr>
            <w:tcW w:w="2536" w:type="dxa"/>
            <w:tcMar>
              <w:top w:w="50" w:type="dxa"/>
              <w:left w:w="100" w:type="dxa"/>
            </w:tcMar>
            <w:vAlign w:val="center"/>
          </w:tcPr>
          <w:p w14:paraId="2D735CEC">
            <w:pPr>
              <w:spacing w:after="0"/>
              <w:ind w:left="135"/>
            </w:pPr>
          </w:p>
        </w:tc>
      </w:tr>
      <w:tr w14:paraId="40453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223DA9D">
            <w:pPr>
              <w:spacing w:after="0"/>
            </w:pPr>
            <w:r>
              <w:rPr>
                <w:rFonts w:ascii="Times New Roman" w:hAnsi="Times New Roman"/>
                <w:color w:val="000000"/>
                <w:sz w:val="24"/>
              </w:rPr>
              <w:t>2.10</w:t>
            </w:r>
          </w:p>
        </w:tc>
        <w:tc>
          <w:tcPr>
            <w:tcW w:w="3256" w:type="dxa"/>
            <w:tcMar>
              <w:top w:w="50" w:type="dxa"/>
              <w:left w:w="100" w:type="dxa"/>
            </w:tcMar>
            <w:vAlign w:val="center"/>
          </w:tcPr>
          <w:p w14:paraId="40CDB997">
            <w:pPr>
              <w:spacing w:after="0"/>
              <w:ind w:left="135"/>
              <w:rPr>
                <w:lang w:val="ru-RU"/>
              </w:rPr>
            </w:pPr>
            <w:r>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459F36BC">
            <w:pPr>
              <w:spacing w:after="0"/>
              <w:ind w:left="135"/>
              <w:jc w:val="center"/>
              <w:rPr>
                <w:lang w:val="ru-RU"/>
              </w:rPr>
            </w:pPr>
            <w:r>
              <w:rPr>
                <w:rFonts w:ascii="Times New Roman" w:hAnsi="Times New Roman"/>
                <w:color w:val="000000"/>
                <w:sz w:val="24"/>
                <w:lang w:val="ru-RU"/>
              </w:rPr>
              <w:t xml:space="preserve"> 3</w:t>
            </w:r>
          </w:p>
        </w:tc>
        <w:tc>
          <w:tcPr>
            <w:tcW w:w="1654" w:type="dxa"/>
            <w:tcMar>
              <w:top w:w="50" w:type="dxa"/>
              <w:left w:w="100" w:type="dxa"/>
            </w:tcMar>
            <w:vAlign w:val="center"/>
          </w:tcPr>
          <w:p w14:paraId="03F577A0">
            <w:pPr>
              <w:spacing w:after="0"/>
              <w:ind w:left="135"/>
              <w:jc w:val="center"/>
            </w:pPr>
          </w:p>
        </w:tc>
        <w:tc>
          <w:tcPr>
            <w:tcW w:w="1744" w:type="dxa"/>
            <w:tcMar>
              <w:top w:w="50" w:type="dxa"/>
              <w:left w:w="100" w:type="dxa"/>
            </w:tcMar>
            <w:vAlign w:val="center"/>
          </w:tcPr>
          <w:p w14:paraId="15201EEA">
            <w:pPr>
              <w:spacing w:after="0"/>
              <w:ind w:left="135"/>
              <w:jc w:val="center"/>
            </w:pPr>
          </w:p>
        </w:tc>
        <w:tc>
          <w:tcPr>
            <w:tcW w:w="2536" w:type="dxa"/>
            <w:tcMar>
              <w:top w:w="50" w:type="dxa"/>
              <w:left w:w="100" w:type="dxa"/>
            </w:tcMar>
            <w:vAlign w:val="center"/>
          </w:tcPr>
          <w:p w14:paraId="619A817C">
            <w:pPr>
              <w:spacing w:after="0"/>
              <w:ind w:left="135"/>
            </w:pPr>
          </w:p>
        </w:tc>
      </w:tr>
      <w:tr w14:paraId="23284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AE49F8C">
            <w:pPr>
              <w:spacing w:after="0"/>
            </w:pPr>
            <w:r>
              <w:rPr>
                <w:rFonts w:ascii="Times New Roman" w:hAnsi="Times New Roman"/>
                <w:color w:val="000000"/>
                <w:sz w:val="24"/>
              </w:rPr>
              <w:t>2.11</w:t>
            </w:r>
          </w:p>
        </w:tc>
        <w:tc>
          <w:tcPr>
            <w:tcW w:w="3256" w:type="dxa"/>
            <w:tcMar>
              <w:top w:w="50" w:type="dxa"/>
              <w:left w:w="100" w:type="dxa"/>
            </w:tcMar>
            <w:vAlign w:val="center"/>
          </w:tcPr>
          <w:p w14:paraId="12EF8169">
            <w:pPr>
              <w:spacing w:after="0"/>
              <w:ind w:left="135"/>
              <w:rPr>
                <w:lang w:val="ru-RU"/>
              </w:rPr>
            </w:pPr>
            <w:r>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43B2F0B1">
            <w:pPr>
              <w:spacing w:after="0"/>
              <w:ind w:left="135"/>
              <w:jc w:val="center"/>
            </w:pPr>
            <w:r>
              <w:rPr>
                <w:rFonts w:ascii="Times New Roman" w:hAnsi="Times New Roman"/>
                <w:color w:val="000000"/>
                <w:sz w:val="24"/>
                <w:lang w:val="ru-RU"/>
              </w:rPr>
              <w:t xml:space="preserve"> 2</w:t>
            </w:r>
            <w:r>
              <w:rPr>
                <w:rFonts w:ascii="Times New Roman" w:hAnsi="Times New Roman"/>
                <w:color w:val="000000"/>
                <w:sz w:val="24"/>
              </w:rPr>
              <w:t xml:space="preserve"> </w:t>
            </w:r>
          </w:p>
        </w:tc>
        <w:tc>
          <w:tcPr>
            <w:tcW w:w="1654" w:type="dxa"/>
            <w:tcMar>
              <w:top w:w="50" w:type="dxa"/>
              <w:left w:w="100" w:type="dxa"/>
            </w:tcMar>
            <w:vAlign w:val="center"/>
          </w:tcPr>
          <w:p w14:paraId="02039111">
            <w:pPr>
              <w:spacing w:after="0"/>
              <w:ind w:left="135"/>
              <w:jc w:val="center"/>
            </w:pPr>
          </w:p>
        </w:tc>
        <w:tc>
          <w:tcPr>
            <w:tcW w:w="1744" w:type="dxa"/>
            <w:tcMar>
              <w:top w:w="50" w:type="dxa"/>
              <w:left w:w="100" w:type="dxa"/>
            </w:tcMar>
            <w:vAlign w:val="center"/>
          </w:tcPr>
          <w:p w14:paraId="3C19A1BA">
            <w:pPr>
              <w:spacing w:after="0"/>
              <w:ind w:left="135"/>
              <w:jc w:val="center"/>
            </w:pPr>
          </w:p>
        </w:tc>
        <w:tc>
          <w:tcPr>
            <w:tcW w:w="2536" w:type="dxa"/>
            <w:tcMar>
              <w:top w:w="50" w:type="dxa"/>
              <w:left w:w="100" w:type="dxa"/>
            </w:tcMar>
            <w:vAlign w:val="center"/>
          </w:tcPr>
          <w:p w14:paraId="2C67EF68">
            <w:pPr>
              <w:spacing w:after="0"/>
              <w:ind w:left="135"/>
            </w:pPr>
          </w:p>
        </w:tc>
      </w:tr>
      <w:tr w14:paraId="5F4D0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4D51400C">
            <w:pPr>
              <w:spacing w:after="0"/>
            </w:pPr>
            <w:r>
              <w:rPr>
                <w:rFonts w:ascii="Times New Roman" w:hAnsi="Times New Roman"/>
                <w:color w:val="000000"/>
                <w:sz w:val="24"/>
              </w:rPr>
              <w:t>2.12</w:t>
            </w:r>
          </w:p>
        </w:tc>
        <w:tc>
          <w:tcPr>
            <w:tcW w:w="3256" w:type="dxa"/>
            <w:tcMar>
              <w:top w:w="50" w:type="dxa"/>
              <w:left w:w="100" w:type="dxa"/>
            </w:tcMar>
            <w:vAlign w:val="center"/>
          </w:tcPr>
          <w:p w14:paraId="4B54BF7E">
            <w:pPr>
              <w:spacing w:after="0"/>
              <w:ind w:left="135"/>
              <w:rPr>
                <w:lang w:val="ru-RU"/>
              </w:rPr>
            </w:pPr>
            <w:r>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29122857">
            <w:pPr>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654" w:type="dxa"/>
            <w:tcMar>
              <w:top w:w="50" w:type="dxa"/>
              <w:left w:w="100" w:type="dxa"/>
            </w:tcMar>
            <w:vAlign w:val="center"/>
          </w:tcPr>
          <w:p w14:paraId="7BBA82FE">
            <w:pPr>
              <w:spacing w:after="0"/>
              <w:ind w:left="135"/>
              <w:jc w:val="center"/>
            </w:pPr>
          </w:p>
        </w:tc>
        <w:tc>
          <w:tcPr>
            <w:tcW w:w="1744" w:type="dxa"/>
            <w:tcMar>
              <w:top w:w="50" w:type="dxa"/>
              <w:left w:w="100" w:type="dxa"/>
            </w:tcMar>
            <w:vAlign w:val="center"/>
          </w:tcPr>
          <w:p w14:paraId="628906FB">
            <w:pPr>
              <w:spacing w:after="0"/>
              <w:ind w:left="135"/>
              <w:jc w:val="center"/>
            </w:pPr>
          </w:p>
        </w:tc>
        <w:tc>
          <w:tcPr>
            <w:tcW w:w="2536" w:type="dxa"/>
            <w:tcMar>
              <w:top w:w="50" w:type="dxa"/>
              <w:left w:w="100" w:type="dxa"/>
            </w:tcMar>
            <w:vAlign w:val="center"/>
          </w:tcPr>
          <w:p w14:paraId="6AA47DBC">
            <w:pPr>
              <w:spacing w:after="0"/>
              <w:ind w:left="135"/>
            </w:pPr>
          </w:p>
        </w:tc>
      </w:tr>
      <w:tr w14:paraId="28E00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0C2C304">
            <w:pPr>
              <w:spacing w:after="0"/>
            </w:pPr>
            <w:r>
              <w:rPr>
                <w:rFonts w:ascii="Times New Roman" w:hAnsi="Times New Roman"/>
                <w:color w:val="000000"/>
                <w:sz w:val="24"/>
              </w:rPr>
              <w:t>2.13</w:t>
            </w:r>
          </w:p>
        </w:tc>
        <w:tc>
          <w:tcPr>
            <w:tcW w:w="3256" w:type="dxa"/>
            <w:tcMar>
              <w:top w:w="50" w:type="dxa"/>
              <w:left w:w="100" w:type="dxa"/>
            </w:tcMar>
            <w:vAlign w:val="center"/>
          </w:tcPr>
          <w:p w14:paraId="73659C70">
            <w:pPr>
              <w:spacing w:after="0"/>
              <w:ind w:left="135"/>
              <w:rPr>
                <w:lang w:val="ru-RU"/>
              </w:rPr>
            </w:pPr>
            <w:r>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00A6A12">
            <w:pPr>
              <w:spacing w:after="0"/>
              <w:ind w:left="135"/>
              <w:jc w:val="center"/>
              <w:rPr>
                <w:lang w:val="ru-RU"/>
              </w:rPr>
            </w:pPr>
            <w:r>
              <w:rPr>
                <w:rFonts w:ascii="Times New Roman" w:hAnsi="Times New Roman"/>
                <w:color w:val="000000"/>
                <w:sz w:val="24"/>
                <w:lang w:val="ru-RU"/>
              </w:rPr>
              <w:t xml:space="preserve"> 3</w:t>
            </w:r>
          </w:p>
        </w:tc>
        <w:tc>
          <w:tcPr>
            <w:tcW w:w="1654" w:type="dxa"/>
            <w:tcMar>
              <w:top w:w="50" w:type="dxa"/>
              <w:left w:w="100" w:type="dxa"/>
            </w:tcMar>
            <w:vAlign w:val="center"/>
          </w:tcPr>
          <w:p w14:paraId="61A34C35">
            <w:pPr>
              <w:spacing w:after="0"/>
              <w:ind w:left="135"/>
              <w:jc w:val="center"/>
            </w:pPr>
          </w:p>
        </w:tc>
        <w:tc>
          <w:tcPr>
            <w:tcW w:w="1744" w:type="dxa"/>
            <w:tcMar>
              <w:top w:w="50" w:type="dxa"/>
              <w:left w:w="100" w:type="dxa"/>
            </w:tcMar>
            <w:vAlign w:val="center"/>
          </w:tcPr>
          <w:p w14:paraId="61B07B9B">
            <w:pPr>
              <w:spacing w:after="0"/>
              <w:ind w:left="135"/>
              <w:jc w:val="center"/>
            </w:pPr>
          </w:p>
        </w:tc>
        <w:tc>
          <w:tcPr>
            <w:tcW w:w="2536" w:type="dxa"/>
            <w:tcMar>
              <w:top w:w="50" w:type="dxa"/>
              <w:left w:w="100" w:type="dxa"/>
            </w:tcMar>
            <w:vAlign w:val="center"/>
          </w:tcPr>
          <w:p w14:paraId="6BBEC13F">
            <w:pPr>
              <w:spacing w:after="0"/>
              <w:ind w:left="135"/>
            </w:pPr>
          </w:p>
        </w:tc>
      </w:tr>
      <w:tr w14:paraId="5A758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0505AB2">
            <w:pPr>
              <w:spacing w:after="0"/>
            </w:pPr>
            <w:r>
              <w:rPr>
                <w:rFonts w:ascii="Times New Roman" w:hAnsi="Times New Roman"/>
                <w:color w:val="000000"/>
                <w:sz w:val="24"/>
              </w:rPr>
              <w:t>2.14</w:t>
            </w:r>
          </w:p>
        </w:tc>
        <w:tc>
          <w:tcPr>
            <w:tcW w:w="3256" w:type="dxa"/>
            <w:tcMar>
              <w:top w:w="50" w:type="dxa"/>
              <w:left w:w="100" w:type="dxa"/>
            </w:tcMar>
            <w:vAlign w:val="center"/>
          </w:tcPr>
          <w:p w14:paraId="5072EEEE">
            <w:pPr>
              <w:spacing w:after="0"/>
              <w:ind w:left="135"/>
              <w:rPr>
                <w:lang w:val="ru-RU"/>
              </w:rPr>
            </w:pPr>
            <w:r>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2EC154F0">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3CE60287">
            <w:pPr>
              <w:spacing w:after="0"/>
              <w:ind w:left="135"/>
              <w:jc w:val="center"/>
            </w:pPr>
          </w:p>
        </w:tc>
        <w:tc>
          <w:tcPr>
            <w:tcW w:w="1744" w:type="dxa"/>
            <w:tcMar>
              <w:top w:w="50" w:type="dxa"/>
              <w:left w:w="100" w:type="dxa"/>
            </w:tcMar>
            <w:vAlign w:val="center"/>
          </w:tcPr>
          <w:p w14:paraId="65EDAF3F">
            <w:pPr>
              <w:spacing w:after="0"/>
              <w:ind w:left="135"/>
              <w:jc w:val="center"/>
            </w:pPr>
          </w:p>
        </w:tc>
        <w:tc>
          <w:tcPr>
            <w:tcW w:w="2536" w:type="dxa"/>
            <w:tcMar>
              <w:top w:w="50" w:type="dxa"/>
              <w:left w:w="100" w:type="dxa"/>
            </w:tcMar>
            <w:vAlign w:val="center"/>
          </w:tcPr>
          <w:p w14:paraId="31BBBF56">
            <w:pPr>
              <w:spacing w:after="0"/>
              <w:ind w:left="135"/>
            </w:pPr>
          </w:p>
        </w:tc>
      </w:tr>
      <w:tr w14:paraId="04DE8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9B07449">
            <w:pPr>
              <w:spacing w:after="0"/>
            </w:pPr>
            <w:r>
              <w:rPr>
                <w:rFonts w:ascii="Times New Roman" w:hAnsi="Times New Roman"/>
                <w:color w:val="000000"/>
                <w:sz w:val="24"/>
              </w:rPr>
              <w:t>2.15</w:t>
            </w:r>
          </w:p>
        </w:tc>
        <w:tc>
          <w:tcPr>
            <w:tcW w:w="3256" w:type="dxa"/>
            <w:tcMar>
              <w:top w:w="50" w:type="dxa"/>
              <w:left w:w="100" w:type="dxa"/>
            </w:tcMar>
            <w:vAlign w:val="center"/>
          </w:tcPr>
          <w:p w14:paraId="467B8CC5">
            <w:pPr>
              <w:spacing w:after="0"/>
              <w:ind w:left="135"/>
              <w:rPr>
                <w:lang w:val="ru-RU"/>
              </w:rPr>
            </w:pPr>
            <w:r>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465CB6FD">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407794BD">
            <w:pPr>
              <w:spacing w:after="0"/>
              <w:ind w:left="135"/>
              <w:jc w:val="center"/>
            </w:pPr>
          </w:p>
        </w:tc>
        <w:tc>
          <w:tcPr>
            <w:tcW w:w="1744" w:type="dxa"/>
            <w:tcMar>
              <w:top w:w="50" w:type="dxa"/>
              <w:left w:w="100" w:type="dxa"/>
            </w:tcMar>
            <w:vAlign w:val="center"/>
          </w:tcPr>
          <w:p w14:paraId="2FFD81C4">
            <w:pPr>
              <w:spacing w:after="0"/>
              <w:ind w:left="135"/>
              <w:jc w:val="center"/>
            </w:pPr>
          </w:p>
        </w:tc>
        <w:tc>
          <w:tcPr>
            <w:tcW w:w="2536" w:type="dxa"/>
            <w:tcMar>
              <w:top w:w="50" w:type="dxa"/>
              <w:left w:w="100" w:type="dxa"/>
            </w:tcMar>
            <w:vAlign w:val="center"/>
          </w:tcPr>
          <w:p w14:paraId="577279E5">
            <w:pPr>
              <w:spacing w:after="0"/>
              <w:ind w:left="135"/>
            </w:pPr>
          </w:p>
        </w:tc>
      </w:tr>
      <w:tr w14:paraId="1F31A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EFDCA8A">
            <w:pPr>
              <w:spacing w:after="0"/>
            </w:pPr>
            <w:r>
              <w:rPr>
                <w:rFonts w:ascii="Times New Roman" w:hAnsi="Times New Roman"/>
                <w:color w:val="000000"/>
                <w:sz w:val="24"/>
              </w:rPr>
              <w:t>2.16</w:t>
            </w:r>
          </w:p>
        </w:tc>
        <w:tc>
          <w:tcPr>
            <w:tcW w:w="3256" w:type="dxa"/>
            <w:tcMar>
              <w:top w:w="50" w:type="dxa"/>
              <w:left w:w="100" w:type="dxa"/>
            </w:tcMar>
            <w:vAlign w:val="center"/>
          </w:tcPr>
          <w:p w14:paraId="47CC66E1">
            <w:pPr>
              <w:spacing w:after="0"/>
              <w:ind w:left="135"/>
              <w:rPr>
                <w:lang w:val="ru-RU"/>
              </w:rPr>
            </w:pPr>
            <w:r>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256E49E7">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3053F51D">
            <w:pPr>
              <w:spacing w:after="0"/>
              <w:ind w:left="135"/>
              <w:jc w:val="center"/>
            </w:pPr>
          </w:p>
        </w:tc>
        <w:tc>
          <w:tcPr>
            <w:tcW w:w="1744" w:type="dxa"/>
            <w:tcMar>
              <w:top w:w="50" w:type="dxa"/>
              <w:left w:w="100" w:type="dxa"/>
            </w:tcMar>
            <w:vAlign w:val="center"/>
          </w:tcPr>
          <w:p w14:paraId="79506117">
            <w:pPr>
              <w:spacing w:after="0"/>
              <w:ind w:left="135"/>
              <w:jc w:val="center"/>
            </w:pPr>
          </w:p>
        </w:tc>
        <w:tc>
          <w:tcPr>
            <w:tcW w:w="2536" w:type="dxa"/>
            <w:tcMar>
              <w:top w:w="50" w:type="dxa"/>
              <w:left w:w="100" w:type="dxa"/>
            </w:tcMar>
            <w:vAlign w:val="center"/>
          </w:tcPr>
          <w:p w14:paraId="7C8359F3">
            <w:pPr>
              <w:spacing w:after="0"/>
              <w:ind w:left="135"/>
            </w:pPr>
          </w:p>
        </w:tc>
      </w:tr>
      <w:tr w14:paraId="4FE47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3E1A455">
            <w:pPr>
              <w:spacing w:after="0"/>
            </w:pPr>
            <w:r>
              <w:rPr>
                <w:rFonts w:ascii="Times New Roman" w:hAnsi="Times New Roman"/>
                <w:color w:val="000000"/>
                <w:sz w:val="24"/>
              </w:rPr>
              <w:t>2.17</w:t>
            </w:r>
          </w:p>
        </w:tc>
        <w:tc>
          <w:tcPr>
            <w:tcW w:w="3256" w:type="dxa"/>
            <w:tcMar>
              <w:top w:w="50" w:type="dxa"/>
              <w:left w:w="100" w:type="dxa"/>
            </w:tcMar>
            <w:vAlign w:val="center"/>
          </w:tcPr>
          <w:p w14:paraId="7DB3423B">
            <w:pPr>
              <w:spacing w:after="0"/>
              <w:ind w:left="135"/>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584A4F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9467981">
            <w:pPr>
              <w:spacing w:after="0"/>
              <w:ind w:left="135"/>
              <w:jc w:val="center"/>
            </w:pPr>
          </w:p>
        </w:tc>
        <w:tc>
          <w:tcPr>
            <w:tcW w:w="1744" w:type="dxa"/>
            <w:tcMar>
              <w:top w:w="50" w:type="dxa"/>
              <w:left w:w="100" w:type="dxa"/>
            </w:tcMar>
            <w:vAlign w:val="center"/>
          </w:tcPr>
          <w:p w14:paraId="775A3D89">
            <w:pPr>
              <w:spacing w:after="0"/>
              <w:ind w:left="135"/>
              <w:jc w:val="center"/>
            </w:pPr>
          </w:p>
        </w:tc>
        <w:tc>
          <w:tcPr>
            <w:tcW w:w="2536" w:type="dxa"/>
            <w:tcMar>
              <w:top w:w="50" w:type="dxa"/>
              <w:left w:w="100" w:type="dxa"/>
            </w:tcMar>
            <w:vAlign w:val="center"/>
          </w:tcPr>
          <w:p w14:paraId="1BB1D034">
            <w:pPr>
              <w:spacing w:after="0"/>
              <w:ind w:left="135"/>
            </w:pPr>
          </w:p>
        </w:tc>
      </w:tr>
      <w:tr w14:paraId="6263B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6BF2F1A">
            <w:pPr>
              <w:spacing w:after="0"/>
            </w:pPr>
            <w:r>
              <w:rPr>
                <w:rFonts w:ascii="Times New Roman" w:hAnsi="Times New Roman"/>
                <w:color w:val="000000"/>
                <w:sz w:val="24"/>
              </w:rPr>
              <w:t>2.18</w:t>
            </w:r>
          </w:p>
        </w:tc>
        <w:tc>
          <w:tcPr>
            <w:tcW w:w="3256" w:type="dxa"/>
            <w:tcMar>
              <w:top w:w="50" w:type="dxa"/>
              <w:left w:w="100" w:type="dxa"/>
            </w:tcMar>
            <w:vAlign w:val="center"/>
          </w:tcPr>
          <w:p w14:paraId="52F1F8DA">
            <w:pPr>
              <w:spacing w:after="0"/>
              <w:ind w:left="135"/>
              <w:rPr>
                <w:lang w:val="ru-RU"/>
              </w:rPr>
            </w:pPr>
            <w:r>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2863BF48">
            <w:pPr>
              <w:spacing w:after="0"/>
              <w:ind w:left="135"/>
              <w:jc w:val="center"/>
              <w:rPr>
                <w:lang w:val="ru-RU"/>
              </w:rPr>
            </w:pPr>
            <w:r>
              <w:rPr>
                <w:rFonts w:ascii="Times New Roman" w:hAnsi="Times New Roman"/>
                <w:color w:val="000000"/>
                <w:sz w:val="24"/>
                <w:lang w:val="ru-RU"/>
              </w:rPr>
              <w:t xml:space="preserve"> 1</w:t>
            </w:r>
          </w:p>
        </w:tc>
        <w:tc>
          <w:tcPr>
            <w:tcW w:w="1654" w:type="dxa"/>
            <w:tcMar>
              <w:top w:w="50" w:type="dxa"/>
              <w:left w:w="100" w:type="dxa"/>
            </w:tcMar>
            <w:vAlign w:val="center"/>
          </w:tcPr>
          <w:p w14:paraId="0DEA5E0C">
            <w:pPr>
              <w:spacing w:after="0"/>
              <w:ind w:left="135"/>
              <w:jc w:val="center"/>
            </w:pPr>
          </w:p>
        </w:tc>
        <w:tc>
          <w:tcPr>
            <w:tcW w:w="1744" w:type="dxa"/>
            <w:tcMar>
              <w:top w:w="50" w:type="dxa"/>
              <w:left w:w="100" w:type="dxa"/>
            </w:tcMar>
            <w:vAlign w:val="center"/>
          </w:tcPr>
          <w:p w14:paraId="0A3114A4">
            <w:pPr>
              <w:spacing w:after="0"/>
              <w:ind w:left="135"/>
              <w:jc w:val="center"/>
            </w:pPr>
          </w:p>
        </w:tc>
        <w:tc>
          <w:tcPr>
            <w:tcW w:w="2536" w:type="dxa"/>
            <w:tcMar>
              <w:top w:w="50" w:type="dxa"/>
              <w:left w:w="100" w:type="dxa"/>
            </w:tcMar>
            <w:vAlign w:val="center"/>
          </w:tcPr>
          <w:p w14:paraId="67C3929D">
            <w:pPr>
              <w:spacing w:after="0"/>
              <w:ind w:left="135"/>
            </w:pPr>
          </w:p>
        </w:tc>
      </w:tr>
      <w:tr w14:paraId="3006D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50464858">
            <w:pPr>
              <w:spacing w:after="0"/>
            </w:pPr>
            <w:r>
              <w:rPr>
                <w:rFonts w:ascii="Times New Roman" w:hAnsi="Times New Roman"/>
                <w:color w:val="000000"/>
                <w:sz w:val="24"/>
              </w:rPr>
              <w:t>2.19</w:t>
            </w:r>
          </w:p>
        </w:tc>
        <w:tc>
          <w:tcPr>
            <w:tcW w:w="3256" w:type="dxa"/>
            <w:tcMar>
              <w:top w:w="50" w:type="dxa"/>
              <w:left w:w="100" w:type="dxa"/>
            </w:tcMar>
            <w:vAlign w:val="center"/>
          </w:tcPr>
          <w:p w14:paraId="379E5CC2">
            <w:pPr>
              <w:spacing w:after="0"/>
              <w:ind w:left="135"/>
              <w:rPr>
                <w:lang w:val="ru-RU"/>
              </w:rPr>
            </w:pPr>
            <w:r>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46BD5410">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1C5FEB86">
            <w:pPr>
              <w:spacing w:after="0"/>
              <w:ind w:left="135"/>
              <w:jc w:val="center"/>
            </w:pPr>
          </w:p>
        </w:tc>
        <w:tc>
          <w:tcPr>
            <w:tcW w:w="1744" w:type="dxa"/>
            <w:tcMar>
              <w:top w:w="50" w:type="dxa"/>
              <w:left w:w="100" w:type="dxa"/>
            </w:tcMar>
            <w:vAlign w:val="center"/>
          </w:tcPr>
          <w:p w14:paraId="10DB91CA">
            <w:pPr>
              <w:spacing w:after="0"/>
              <w:ind w:left="135"/>
              <w:jc w:val="center"/>
            </w:pPr>
          </w:p>
        </w:tc>
        <w:tc>
          <w:tcPr>
            <w:tcW w:w="2536" w:type="dxa"/>
            <w:tcMar>
              <w:top w:w="50" w:type="dxa"/>
              <w:left w:w="100" w:type="dxa"/>
            </w:tcMar>
            <w:vAlign w:val="center"/>
          </w:tcPr>
          <w:p w14:paraId="200D3DEC">
            <w:pPr>
              <w:spacing w:after="0"/>
              <w:ind w:left="135"/>
            </w:pPr>
          </w:p>
        </w:tc>
      </w:tr>
      <w:tr w14:paraId="48A5F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3BFFB285">
            <w:pPr>
              <w:spacing w:after="0"/>
            </w:pPr>
            <w:r>
              <w:rPr>
                <w:rFonts w:ascii="Times New Roman" w:hAnsi="Times New Roman"/>
                <w:color w:val="000000"/>
                <w:sz w:val="24"/>
              </w:rPr>
              <w:t>2.20</w:t>
            </w:r>
          </w:p>
        </w:tc>
        <w:tc>
          <w:tcPr>
            <w:tcW w:w="3256" w:type="dxa"/>
            <w:tcMar>
              <w:top w:w="50" w:type="dxa"/>
              <w:left w:w="100" w:type="dxa"/>
            </w:tcMar>
            <w:vAlign w:val="center"/>
          </w:tcPr>
          <w:p w14:paraId="34580A11">
            <w:pPr>
              <w:spacing w:after="0"/>
              <w:ind w:left="135"/>
              <w:rPr>
                <w:lang w:val="ru-RU"/>
              </w:rPr>
            </w:pPr>
            <w:r>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5AB92A53">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0C0D00D7">
            <w:pPr>
              <w:spacing w:after="0"/>
              <w:ind w:left="135"/>
              <w:jc w:val="center"/>
            </w:pPr>
          </w:p>
        </w:tc>
        <w:tc>
          <w:tcPr>
            <w:tcW w:w="1744" w:type="dxa"/>
            <w:tcMar>
              <w:top w:w="50" w:type="dxa"/>
              <w:left w:w="100" w:type="dxa"/>
            </w:tcMar>
            <w:vAlign w:val="center"/>
          </w:tcPr>
          <w:p w14:paraId="24742DC4">
            <w:pPr>
              <w:spacing w:after="0"/>
              <w:ind w:left="135"/>
              <w:jc w:val="center"/>
            </w:pPr>
          </w:p>
        </w:tc>
        <w:tc>
          <w:tcPr>
            <w:tcW w:w="2536" w:type="dxa"/>
            <w:tcMar>
              <w:top w:w="50" w:type="dxa"/>
              <w:left w:w="100" w:type="dxa"/>
            </w:tcMar>
            <w:vAlign w:val="center"/>
          </w:tcPr>
          <w:p w14:paraId="1D52183F">
            <w:pPr>
              <w:spacing w:after="0"/>
              <w:ind w:left="135"/>
            </w:pPr>
          </w:p>
        </w:tc>
      </w:tr>
      <w:tr w14:paraId="796B0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CB81DE9">
            <w:pPr>
              <w:spacing w:after="0"/>
            </w:pPr>
            <w:r>
              <w:rPr>
                <w:rFonts w:ascii="Times New Roman" w:hAnsi="Times New Roman"/>
                <w:color w:val="000000"/>
                <w:sz w:val="24"/>
              </w:rPr>
              <w:t>2.21</w:t>
            </w:r>
          </w:p>
        </w:tc>
        <w:tc>
          <w:tcPr>
            <w:tcW w:w="3256" w:type="dxa"/>
            <w:tcMar>
              <w:top w:w="50" w:type="dxa"/>
              <w:left w:w="100" w:type="dxa"/>
            </w:tcMar>
            <w:vAlign w:val="center"/>
          </w:tcPr>
          <w:p w14:paraId="31C166C8">
            <w:pPr>
              <w:spacing w:after="0"/>
              <w:ind w:left="135"/>
            </w:pPr>
            <w:r>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42ADD3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54" w:type="dxa"/>
            <w:tcMar>
              <w:top w:w="50" w:type="dxa"/>
              <w:left w:w="100" w:type="dxa"/>
            </w:tcMar>
            <w:vAlign w:val="center"/>
          </w:tcPr>
          <w:p w14:paraId="11D977BB">
            <w:pPr>
              <w:spacing w:after="0"/>
              <w:ind w:left="135"/>
              <w:jc w:val="center"/>
            </w:pPr>
          </w:p>
        </w:tc>
        <w:tc>
          <w:tcPr>
            <w:tcW w:w="1744" w:type="dxa"/>
            <w:tcMar>
              <w:top w:w="50" w:type="dxa"/>
              <w:left w:w="100" w:type="dxa"/>
            </w:tcMar>
            <w:vAlign w:val="center"/>
          </w:tcPr>
          <w:p w14:paraId="643F2194">
            <w:pPr>
              <w:spacing w:after="0"/>
              <w:ind w:left="135"/>
              <w:jc w:val="center"/>
            </w:pPr>
          </w:p>
        </w:tc>
        <w:tc>
          <w:tcPr>
            <w:tcW w:w="2536" w:type="dxa"/>
            <w:tcMar>
              <w:top w:w="50" w:type="dxa"/>
              <w:left w:w="100" w:type="dxa"/>
            </w:tcMar>
            <w:vAlign w:val="center"/>
          </w:tcPr>
          <w:p w14:paraId="693CA825">
            <w:pPr>
              <w:spacing w:after="0"/>
              <w:ind w:left="135"/>
            </w:pPr>
          </w:p>
        </w:tc>
      </w:tr>
      <w:tr w14:paraId="2D92A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70" w:type="dxa"/>
            <w:tcMar>
              <w:top w:w="50" w:type="dxa"/>
              <w:left w:w="100" w:type="dxa"/>
            </w:tcMar>
            <w:vAlign w:val="center"/>
          </w:tcPr>
          <w:p w14:paraId="36286DBA">
            <w:pPr>
              <w:spacing w:after="0"/>
            </w:pPr>
            <w:r>
              <w:rPr>
                <w:rFonts w:ascii="Times New Roman" w:hAnsi="Times New Roman"/>
                <w:color w:val="000000"/>
                <w:sz w:val="24"/>
              </w:rPr>
              <w:t>2.22</w:t>
            </w:r>
          </w:p>
        </w:tc>
        <w:tc>
          <w:tcPr>
            <w:tcW w:w="3256" w:type="dxa"/>
            <w:tcMar>
              <w:top w:w="50" w:type="dxa"/>
              <w:left w:w="100" w:type="dxa"/>
            </w:tcMar>
            <w:vAlign w:val="center"/>
          </w:tcPr>
          <w:p w14:paraId="77FFD35A">
            <w:pPr>
              <w:spacing w:after="0"/>
              <w:ind w:left="135"/>
              <w:rPr>
                <w:lang w:val="ru-RU"/>
              </w:rPr>
            </w:pPr>
            <w:r>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5EE61B56">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54" w:type="dxa"/>
            <w:tcMar>
              <w:top w:w="50" w:type="dxa"/>
              <w:left w:w="100" w:type="dxa"/>
            </w:tcMar>
            <w:vAlign w:val="center"/>
          </w:tcPr>
          <w:p w14:paraId="72A0A2B8">
            <w:pPr>
              <w:spacing w:after="0"/>
              <w:ind w:left="135"/>
              <w:jc w:val="center"/>
            </w:pPr>
          </w:p>
        </w:tc>
        <w:tc>
          <w:tcPr>
            <w:tcW w:w="1744" w:type="dxa"/>
            <w:tcMar>
              <w:top w:w="50" w:type="dxa"/>
              <w:left w:w="100" w:type="dxa"/>
            </w:tcMar>
            <w:vAlign w:val="center"/>
          </w:tcPr>
          <w:p w14:paraId="6A402FBD">
            <w:pPr>
              <w:spacing w:after="0"/>
              <w:ind w:left="135"/>
              <w:jc w:val="center"/>
            </w:pPr>
          </w:p>
        </w:tc>
        <w:tc>
          <w:tcPr>
            <w:tcW w:w="2536" w:type="dxa"/>
            <w:tcMar>
              <w:top w:w="50" w:type="dxa"/>
              <w:left w:w="100" w:type="dxa"/>
            </w:tcMar>
            <w:vAlign w:val="center"/>
          </w:tcPr>
          <w:p w14:paraId="24BCA6DD">
            <w:pPr>
              <w:spacing w:after="0"/>
              <w:ind w:left="135"/>
            </w:pPr>
          </w:p>
        </w:tc>
      </w:tr>
      <w:tr w14:paraId="5DEE9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CF258ED">
            <w:pPr>
              <w:spacing w:after="0"/>
            </w:pPr>
            <w:r>
              <w:rPr>
                <w:rFonts w:ascii="Times New Roman" w:hAnsi="Times New Roman"/>
                <w:color w:val="000000"/>
                <w:sz w:val="24"/>
              </w:rPr>
              <w:t>2.23</w:t>
            </w:r>
          </w:p>
        </w:tc>
        <w:tc>
          <w:tcPr>
            <w:tcW w:w="3256" w:type="dxa"/>
            <w:tcMar>
              <w:top w:w="50" w:type="dxa"/>
              <w:left w:w="100" w:type="dxa"/>
            </w:tcMar>
            <w:vAlign w:val="center"/>
          </w:tcPr>
          <w:p w14:paraId="516B397E">
            <w:pPr>
              <w:spacing w:after="0"/>
              <w:ind w:left="135"/>
              <w:rPr>
                <w:lang w:val="ru-RU"/>
              </w:rPr>
            </w:pPr>
            <w:r>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8FB9F33">
            <w:pPr>
              <w:spacing w:after="0"/>
              <w:ind w:left="135"/>
              <w:jc w:val="center"/>
              <w:rPr>
                <w:lang w:val="ru-RU"/>
              </w:rPr>
            </w:pPr>
            <w:r>
              <w:rPr>
                <w:rFonts w:ascii="Times New Roman" w:hAnsi="Times New Roman"/>
                <w:color w:val="000000"/>
                <w:sz w:val="24"/>
                <w:lang w:val="ru-RU"/>
              </w:rPr>
              <w:t xml:space="preserve"> 1</w:t>
            </w:r>
          </w:p>
        </w:tc>
        <w:tc>
          <w:tcPr>
            <w:tcW w:w="1654" w:type="dxa"/>
            <w:tcMar>
              <w:top w:w="50" w:type="dxa"/>
              <w:left w:w="100" w:type="dxa"/>
            </w:tcMar>
            <w:vAlign w:val="center"/>
          </w:tcPr>
          <w:p w14:paraId="2A5E7D32">
            <w:pPr>
              <w:spacing w:after="0"/>
              <w:ind w:left="135"/>
              <w:jc w:val="center"/>
            </w:pPr>
          </w:p>
        </w:tc>
        <w:tc>
          <w:tcPr>
            <w:tcW w:w="1744" w:type="dxa"/>
            <w:tcMar>
              <w:top w:w="50" w:type="dxa"/>
              <w:left w:w="100" w:type="dxa"/>
            </w:tcMar>
            <w:vAlign w:val="center"/>
          </w:tcPr>
          <w:p w14:paraId="0476E47D">
            <w:pPr>
              <w:spacing w:after="0"/>
              <w:ind w:left="135"/>
              <w:jc w:val="center"/>
            </w:pPr>
          </w:p>
        </w:tc>
        <w:tc>
          <w:tcPr>
            <w:tcW w:w="2536" w:type="dxa"/>
            <w:tcMar>
              <w:top w:w="50" w:type="dxa"/>
              <w:left w:w="100" w:type="dxa"/>
            </w:tcMar>
            <w:vAlign w:val="center"/>
          </w:tcPr>
          <w:p w14:paraId="0FFF2E06">
            <w:pPr>
              <w:spacing w:after="0"/>
              <w:ind w:left="135"/>
            </w:pPr>
          </w:p>
        </w:tc>
      </w:tr>
      <w:tr w14:paraId="0D983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54141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18D9087">
            <w:pPr>
              <w:spacing w:after="0"/>
              <w:ind w:left="135"/>
              <w:jc w:val="center"/>
              <w:rPr>
                <w:lang w:val="ru-RU"/>
              </w:rPr>
            </w:pPr>
            <w:r>
              <w:rPr>
                <w:rFonts w:ascii="Times New Roman" w:hAnsi="Times New Roman"/>
                <w:color w:val="000000"/>
                <w:sz w:val="24"/>
                <w:lang w:val="ru-RU"/>
              </w:rPr>
              <w:t>44</w:t>
            </w:r>
          </w:p>
        </w:tc>
        <w:tc>
          <w:tcPr>
            <w:tcW w:w="0" w:type="auto"/>
            <w:gridSpan w:val="3"/>
            <w:tcMar>
              <w:top w:w="50" w:type="dxa"/>
              <w:left w:w="100" w:type="dxa"/>
            </w:tcMar>
            <w:vAlign w:val="center"/>
          </w:tcPr>
          <w:p w14:paraId="078484E6"/>
        </w:tc>
      </w:tr>
      <w:tr w14:paraId="1411E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67A3A7">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14:paraId="6DFB3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6F355515">
            <w:pPr>
              <w:spacing w:after="0"/>
            </w:pPr>
            <w:r>
              <w:rPr>
                <w:rFonts w:ascii="Times New Roman" w:hAnsi="Times New Roman"/>
                <w:color w:val="000000"/>
                <w:sz w:val="24"/>
              </w:rPr>
              <w:t>3.1</w:t>
            </w:r>
          </w:p>
        </w:tc>
        <w:tc>
          <w:tcPr>
            <w:tcW w:w="3256" w:type="dxa"/>
            <w:tcMar>
              <w:top w:w="50" w:type="dxa"/>
              <w:left w:w="100" w:type="dxa"/>
            </w:tcMar>
            <w:vAlign w:val="center"/>
          </w:tcPr>
          <w:p w14:paraId="2EDD5499">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4414EE21">
            <w:pPr>
              <w:spacing w:after="0"/>
              <w:ind w:left="135"/>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654" w:type="dxa"/>
            <w:tcMar>
              <w:top w:w="50" w:type="dxa"/>
              <w:left w:w="100" w:type="dxa"/>
            </w:tcMar>
            <w:vAlign w:val="center"/>
          </w:tcPr>
          <w:p w14:paraId="04F69E55">
            <w:pPr>
              <w:spacing w:after="0"/>
              <w:ind w:left="135"/>
              <w:jc w:val="center"/>
            </w:pPr>
          </w:p>
        </w:tc>
        <w:tc>
          <w:tcPr>
            <w:tcW w:w="1744" w:type="dxa"/>
            <w:tcMar>
              <w:top w:w="50" w:type="dxa"/>
              <w:left w:w="100" w:type="dxa"/>
            </w:tcMar>
            <w:vAlign w:val="center"/>
          </w:tcPr>
          <w:p w14:paraId="182B730F">
            <w:pPr>
              <w:spacing w:after="0"/>
              <w:ind w:left="135"/>
              <w:jc w:val="center"/>
            </w:pPr>
          </w:p>
        </w:tc>
        <w:tc>
          <w:tcPr>
            <w:tcW w:w="2536" w:type="dxa"/>
            <w:tcMar>
              <w:top w:w="50" w:type="dxa"/>
              <w:left w:w="100" w:type="dxa"/>
            </w:tcMar>
            <w:vAlign w:val="center"/>
          </w:tcPr>
          <w:p w14:paraId="38C4C801">
            <w:pPr>
              <w:spacing w:after="0"/>
              <w:ind w:left="135"/>
            </w:pPr>
          </w:p>
        </w:tc>
      </w:tr>
      <w:tr w14:paraId="77221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24B8C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27ED985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14:paraId="23EA54F2"/>
        </w:tc>
      </w:tr>
      <w:tr w14:paraId="36184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E81EE1">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14:paraId="00BDC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027F4144">
            <w:pPr>
              <w:spacing w:after="0"/>
            </w:pPr>
            <w:r>
              <w:rPr>
                <w:rFonts w:ascii="Times New Roman" w:hAnsi="Times New Roman"/>
                <w:color w:val="000000"/>
                <w:sz w:val="24"/>
              </w:rPr>
              <w:t>4.1</w:t>
            </w:r>
          </w:p>
        </w:tc>
        <w:tc>
          <w:tcPr>
            <w:tcW w:w="3256" w:type="dxa"/>
            <w:tcMar>
              <w:top w:w="50" w:type="dxa"/>
              <w:left w:w="100" w:type="dxa"/>
            </w:tcMar>
            <w:vAlign w:val="center"/>
          </w:tcPr>
          <w:p w14:paraId="727DEE13">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019D25F1">
            <w:pPr>
              <w:spacing w:after="0"/>
              <w:ind w:left="135"/>
              <w:jc w:val="center"/>
              <w:rPr>
                <w:lang w:val="ru-RU"/>
              </w:rPr>
            </w:pPr>
            <w:r>
              <w:rPr>
                <w:rFonts w:ascii="Times New Roman" w:hAnsi="Times New Roman"/>
                <w:color w:val="000000"/>
                <w:sz w:val="24"/>
                <w:lang w:val="ru-RU"/>
              </w:rPr>
              <w:t xml:space="preserve"> 2</w:t>
            </w:r>
          </w:p>
        </w:tc>
        <w:tc>
          <w:tcPr>
            <w:tcW w:w="1654" w:type="dxa"/>
            <w:tcMar>
              <w:top w:w="50" w:type="dxa"/>
              <w:left w:w="100" w:type="dxa"/>
            </w:tcMar>
            <w:vAlign w:val="center"/>
          </w:tcPr>
          <w:p w14:paraId="42F11FAE">
            <w:pPr>
              <w:spacing w:after="0"/>
              <w:ind w:left="135"/>
              <w:jc w:val="center"/>
            </w:pPr>
          </w:p>
        </w:tc>
        <w:tc>
          <w:tcPr>
            <w:tcW w:w="1744" w:type="dxa"/>
            <w:tcMar>
              <w:top w:w="50" w:type="dxa"/>
              <w:left w:w="100" w:type="dxa"/>
            </w:tcMar>
            <w:vAlign w:val="center"/>
          </w:tcPr>
          <w:p w14:paraId="3326B849">
            <w:pPr>
              <w:spacing w:after="0"/>
              <w:ind w:left="135"/>
              <w:jc w:val="center"/>
            </w:pPr>
          </w:p>
        </w:tc>
        <w:tc>
          <w:tcPr>
            <w:tcW w:w="2536" w:type="dxa"/>
            <w:tcMar>
              <w:top w:w="50" w:type="dxa"/>
              <w:left w:w="100" w:type="dxa"/>
            </w:tcMar>
            <w:vAlign w:val="center"/>
          </w:tcPr>
          <w:p w14:paraId="654C159A">
            <w:pPr>
              <w:spacing w:after="0"/>
              <w:ind w:left="135"/>
            </w:pPr>
          </w:p>
        </w:tc>
      </w:tr>
      <w:tr w14:paraId="515E2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40995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F9353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6A121638"/>
        </w:tc>
      </w:tr>
      <w:tr w14:paraId="7B592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FF817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14:paraId="18515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D039DF2">
            <w:pPr>
              <w:spacing w:after="0"/>
            </w:pPr>
            <w:r>
              <w:rPr>
                <w:rFonts w:ascii="Times New Roman" w:hAnsi="Times New Roman"/>
                <w:color w:val="000000"/>
                <w:sz w:val="24"/>
              </w:rPr>
              <w:t>5.1</w:t>
            </w:r>
          </w:p>
        </w:tc>
        <w:tc>
          <w:tcPr>
            <w:tcW w:w="3256" w:type="dxa"/>
            <w:tcMar>
              <w:top w:w="50" w:type="dxa"/>
              <w:left w:w="100" w:type="dxa"/>
            </w:tcMar>
            <w:vAlign w:val="center"/>
          </w:tcPr>
          <w:p w14:paraId="57FF57D8">
            <w:pPr>
              <w:spacing w:after="0"/>
              <w:ind w:left="135"/>
              <w:rPr>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155C2F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8A6F223">
            <w:pPr>
              <w:spacing w:after="0"/>
              <w:ind w:left="135"/>
              <w:jc w:val="center"/>
            </w:pPr>
          </w:p>
        </w:tc>
        <w:tc>
          <w:tcPr>
            <w:tcW w:w="1744" w:type="dxa"/>
            <w:tcMar>
              <w:top w:w="50" w:type="dxa"/>
              <w:left w:w="100" w:type="dxa"/>
            </w:tcMar>
            <w:vAlign w:val="center"/>
          </w:tcPr>
          <w:p w14:paraId="6EE951CB">
            <w:pPr>
              <w:spacing w:after="0"/>
              <w:ind w:left="135"/>
              <w:jc w:val="center"/>
            </w:pPr>
          </w:p>
        </w:tc>
        <w:tc>
          <w:tcPr>
            <w:tcW w:w="2536" w:type="dxa"/>
            <w:tcMar>
              <w:top w:w="50" w:type="dxa"/>
              <w:left w:w="100" w:type="dxa"/>
            </w:tcMar>
            <w:vAlign w:val="center"/>
          </w:tcPr>
          <w:p w14:paraId="51E2255D">
            <w:pPr>
              <w:spacing w:after="0"/>
              <w:ind w:left="135"/>
            </w:pPr>
          </w:p>
        </w:tc>
      </w:tr>
      <w:tr w14:paraId="7F981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D9669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58EAAF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9C7F63F"/>
        </w:tc>
      </w:tr>
      <w:tr w14:paraId="5B0C3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2F6A4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14:paraId="75A39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78A5C88C">
            <w:pPr>
              <w:spacing w:after="0"/>
            </w:pPr>
            <w:r>
              <w:rPr>
                <w:rFonts w:ascii="Times New Roman" w:hAnsi="Times New Roman"/>
                <w:color w:val="000000"/>
                <w:sz w:val="24"/>
              </w:rPr>
              <w:t>6.1</w:t>
            </w:r>
          </w:p>
        </w:tc>
        <w:tc>
          <w:tcPr>
            <w:tcW w:w="3256" w:type="dxa"/>
            <w:tcMar>
              <w:top w:w="50" w:type="dxa"/>
              <w:left w:w="100" w:type="dxa"/>
            </w:tcMar>
            <w:vAlign w:val="center"/>
          </w:tcPr>
          <w:p w14:paraId="0CEAB720">
            <w:pPr>
              <w:spacing w:after="0"/>
              <w:ind w:left="135"/>
              <w:rPr>
                <w:lang w:val="ru-RU"/>
              </w:rPr>
            </w:pPr>
            <w:r>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1B9D7823">
            <w:pPr>
              <w:spacing w:after="0"/>
              <w:ind w:left="135"/>
              <w:jc w:val="center"/>
              <w:rPr>
                <w:lang w:val="ru-RU"/>
              </w:rPr>
            </w:pPr>
            <w:r>
              <w:rPr>
                <w:rFonts w:ascii="Times New Roman" w:hAnsi="Times New Roman"/>
                <w:color w:val="000000"/>
                <w:sz w:val="24"/>
                <w:lang w:val="ru-RU"/>
              </w:rPr>
              <w:t xml:space="preserve"> 1</w:t>
            </w:r>
          </w:p>
        </w:tc>
        <w:tc>
          <w:tcPr>
            <w:tcW w:w="1654" w:type="dxa"/>
            <w:tcMar>
              <w:top w:w="50" w:type="dxa"/>
              <w:left w:w="100" w:type="dxa"/>
            </w:tcMar>
            <w:vAlign w:val="center"/>
          </w:tcPr>
          <w:p w14:paraId="34504970">
            <w:pPr>
              <w:spacing w:after="0"/>
              <w:ind w:left="135"/>
              <w:jc w:val="center"/>
            </w:pPr>
          </w:p>
        </w:tc>
        <w:tc>
          <w:tcPr>
            <w:tcW w:w="1744" w:type="dxa"/>
            <w:tcMar>
              <w:top w:w="50" w:type="dxa"/>
              <w:left w:w="100" w:type="dxa"/>
            </w:tcMar>
            <w:vAlign w:val="center"/>
          </w:tcPr>
          <w:p w14:paraId="3CF4B0FB">
            <w:pPr>
              <w:spacing w:after="0"/>
              <w:ind w:left="135"/>
              <w:jc w:val="center"/>
            </w:pPr>
          </w:p>
        </w:tc>
        <w:tc>
          <w:tcPr>
            <w:tcW w:w="2536" w:type="dxa"/>
            <w:tcMar>
              <w:top w:w="50" w:type="dxa"/>
              <w:left w:w="100" w:type="dxa"/>
            </w:tcMar>
            <w:vAlign w:val="center"/>
          </w:tcPr>
          <w:p w14:paraId="7AE7F03C">
            <w:pPr>
              <w:spacing w:after="0"/>
              <w:ind w:left="135"/>
            </w:pPr>
          </w:p>
        </w:tc>
      </w:tr>
      <w:tr w14:paraId="58B95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65E6442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C1038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2CE8899A"/>
        </w:tc>
      </w:tr>
      <w:tr w14:paraId="52E75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74174F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14:paraId="5138A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4F7EA88">
            <w:pPr>
              <w:spacing w:after="0"/>
            </w:pPr>
            <w:r>
              <w:rPr>
                <w:rFonts w:ascii="Times New Roman" w:hAnsi="Times New Roman"/>
                <w:color w:val="000000"/>
                <w:sz w:val="24"/>
              </w:rPr>
              <w:t>7.1</w:t>
            </w:r>
          </w:p>
        </w:tc>
        <w:tc>
          <w:tcPr>
            <w:tcW w:w="3256" w:type="dxa"/>
            <w:tcMar>
              <w:top w:w="50" w:type="dxa"/>
              <w:left w:w="100" w:type="dxa"/>
            </w:tcMar>
            <w:vAlign w:val="center"/>
          </w:tcPr>
          <w:p w14:paraId="2ECEC117">
            <w:pPr>
              <w:spacing w:after="0"/>
              <w:ind w:left="135"/>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1823588C">
            <w:pPr>
              <w:spacing w:after="0"/>
              <w:ind w:left="135"/>
              <w:jc w:val="center"/>
            </w:pPr>
            <w:r>
              <w:rPr>
                <w:rFonts w:ascii="Times New Roman" w:hAnsi="Times New Roman"/>
                <w:color w:val="000000"/>
                <w:sz w:val="24"/>
                <w:lang w:val="ru-RU"/>
              </w:rPr>
              <w:t xml:space="preserve"> 1</w:t>
            </w:r>
            <w:r>
              <w:rPr>
                <w:rFonts w:ascii="Times New Roman" w:hAnsi="Times New Roman"/>
                <w:color w:val="000000"/>
                <w:sz w:val="24"/>
              </w:rPr>
              <w:t xml:space="preserve"> </w:t>
            </w:r>
          </w:p>
        </w:tc>
        <w:tc>
          <w:tcPr>
            <w:tcW w:w="1654" w:type="dxa"/>
            <w:tcMar>
              <w:top w:w="50" w:type="dxa"/>
              <w:left w:w="100" w:type="dxa"/>
            </w:tcMar>
            <w:vAlign w:val="center"/>
          </w:tcPr>
          <w:p w14:paraId="01A95121">
            <w:pPr>
              <w:spacing w:after="0"/>
              <w:ind w:left="135"/>
              <w:jc w:val="center"/>
            </w:pPr>
          </w:p>
        </w:tc>
        <w:tc>
          <w:tcPr>
            <w:tcW w:w="1744" w:type="dxa"/>
            <w:tcMar>
              <w:top w:w="50" w:type="dxa"/>
              <w:left w:w="100" w:type="dxa"/>
            </w:tcMar>
            <w:vAlign w:val="center"/>
          </w:tcPr>
          <w:p w14:paraId="1589AC97">
            <w:pPr>
              <w:spacing w:after="0"/>
              <w:ind w:left="135"/>
              <w:jc w:val="center"/>
            </w:pPr>
          </w:p>
        </w:tc>
        <w:tc>
          <w:tcPr>
            <w:tcW w:w="2536" w:type="dxa"/>
            <w:tcMar>
              <w:top w:w="50" w:type="dxa"/>
              <w:left w:w="100" w:type="dxa"/>
            </w:tcMar>
            <w:vAlign w:val="center"/>
          </w:tcPr>
          <w:p w14:paraId="4F640D92">
            <w:pPr>
              <w:spacing w:after="0"/>
              <w:ind w:left="135"/>
            </w:pPr>
          </w:p>
        </w:tc>
      </w:tr>
      <w:tr w14:paraId="4B180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13D60261">
            <w:pPr>
              <w:spacing w:after="0"/>
            </w:pPr>
            <w:r>
              <w:rPr>
                <w:rFonts w:ascii="Times New Roman" w:hAnsi="Times New Roman"/>
                <w:color w:val="000000"/>
                <w:sz w:val="24"/>
              </w:rPr>
              <w:t>7.2</w:t>
            </w:r>
          </w:p>
        </w:tc>
        <w:tc>
          <w:tcPr>
            <w:tcW w:w="3256" w:type="dxa"/>
            <w:tcMar>
              <w:top w:w="50" w:type="dxa"/>
              <w:left w:w="100" w:type="dxa"/>
            </w:tcMar>
            <w:vAlign w:val="center"/>
          </w:tcPr>
          <w:p w14:paraId="7ED7DAD6">
            <w:pPr>
              <w:spacing w:after="0"/>
              <w:ind w:left="135"/>
            </w:pPr>
            <w:r>
              <w:rPr>
                <w:rFonts w:ascii="Times New Roman" w:hAnsi="Times New Roman"/>
                <w:color w:val="000000"/>
                <w:sz w:val="24"/>
                <w:lang w:val="ru-RU"/>
              </w:rPr>
              <w:t xml:space="preserve">Зарубежная поэзия </w:t>
            </w:r>
            <w:r>
              <w:rPr>
                <w:rFonts w:ascii="Times New Roman" w:hAnsi="Times New Roman"/>
                <w:color w:val="000000"/>
                <w:sz w:val="24"/>
              </w:rPr>
              <w:t>XX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754494E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FD47F5E">
            <w:pPr>
              <w:spacing w:after="0"/>
              <w:ind w:left="135"/>
              <w:jc w:val="center"/>
            </w:pPr>
          </w:p>
        </w:tc>
        <w:tc>
          <w:tcPr>
            <w:tcW w:w="1744" w:type="dxa"/>
            <w:tcMar>
              <w:top w:w="50" w:type="dxa"/>
              <w:left w:w="100" w:type="dxa"/>
            </w:tcMar>
            <w:vAlign w:val="center"/>
          </w:tcPr>
          <w:p w14:paraId="29D11914">
            <w:pPr>
              <w:spacing w:after="0"/>
              <w:ind w:left="135"/>
              <w:jc w:val="center"/>
            </w:pPr>
          </w:p>
        </w:tc>
        <w:tc>
          <w:tcPr>
            <w:tcW w:w="2536" w:type="dxa"/>
            <w:tcMar>
              <w:top w:w="50" w:type="dxa"/>
              <w:left w:w="100" w:type="dxa"/>
            </w:tcMar>
            <w:vAlign w:val="center"/>
          </w:tcPr>
          <w:p w14:paraId="7D325531">
            <w:pPr>
              <w:spacing w:after="0"/>
              <w:ind w:left="135"/>
            </w:pPr>
          </w:p>
        </w:tc>
      </w:tr>
      <w:tr w14:paraId="420FC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 w:type="dxa"/>
            <w:tcMar>
              <w:top w:w="50" w:type="dxa"/>
              <w:left w:w="100" w:type="dxa"/>
            </w:tcMar>
            <w:vAlign w:val="center"/>
          </w:tcPr>
          <w:p w14:paraId="25F84E85">
            <w:pPr>
              <w:spacing w:after="0"/>
            </w:pPr>
            <w:r>
              <w:rPr>
                <w:rFonts w:ascii="Times New Roman" w:hAnsi="Times New Roman"/>
                <w:color w:val="000000"/>
                <w:sz w:val="24"/>
              </w:rPr>
              <w:t>7.3</w:t>
            </w:r>
          </w:p>
        </w:tc>
        <w:tc>
          <w:tcPr>
            <w:tcW w:w="3256" w:type="dxa"/>
            <w:tcMar>
              <w:top w:w="50" w:type="dxa"/>
              <w:left w:w="100" w:type="dxa"/>
            </w:tcMar>
            <w:vAlign w:val="center"/>
          </w:tcPr>
          <w:p w14:paraId="4ABD3329">
            <w:pPr>
              <w:spacing w:after="0"/>
              <w:ind w:left="135"/>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1CE3E8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4D2124D">
            <w:pPr>
              <w:spacing w:after="0"/>
              <w:ind w:left="135"/>
              <w:jc w:val="center"/>
            </w:pPr>
          </w:p>
        </w:tc>
        <w:tc>
          <w:tcPr>
            <w:tcW w:w="1744" w:type="dxa"/>
            <w:tcMar>
              <w:top w:w="50" w:type="dxa"/>
              <w:left w:w="100" w:type="dxa"/>
            </w:tcMar>
            <w:vAlign w:val="center"/>
          </w:tcPr>
          <w:p w14:paraId="1FFC3B74">
            <w:pPr>
              <w:spacing w:after="0"/>
              <w:ind w:left="135"/>
              <w:jc w:val="center"/>
            </w:pPr>
          </w:p>
        </w:tc>
        <w:tc>
          <w:tcPr>
            <w:tcW w:w="2536" w:type="dxa"/>
            <w:tcMar>
              <w:top w:w="50" w:type="dxa"/>
              <w:left w:w="100" w:type="dxa"/>
            </w:tcMar>
            <w:vAlign w:val="center"/>
          </w:tcPr>
          <w:p w14:paraId="3E81D591">
            <w:pPr>
              <w:spacing w:after="0"/>
              <w:ind w:left="135"/>
            </w:pPr>
          </w:p>
        </w:tc>
      </w:tr>
      <w:tr w14:paraId="22B6D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0CB597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C3121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14:paraId="40351446"/>
        </w:tc>
      </w:tr>
      <w:tr w14:paraId="422CF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CDB65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E3F8C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Mar>
              <w:top w:w="50" w:type="dxa"/>
              <w:left w:w="100" w:type="dxa"/>
            </w:tcMar>
            <w:vAlign w:val="center"/>
          </w:tcPr>
          <w:p w14:paraId="18304437">
            <w:pPr>
              <w:spacing w:after="0"/>
              <w:ind w:left="135"/>
              <w:jc w:val="center"/>
            </w:pPr>
          </w:p>
        </w:tc>
        <w:tc>
          <w:tcPr>
            <w:tcW w:w="1744" w:type="dxa"/>
            <w:tcMar>
              <w:top w:w="50" w:type="dxa"/>
              <w:left w:w="100" w:type="dxa"/>
            </w:tcMar>
            <w:vAlign w:val="center"/>
          </w:tcPr>
          <w:p w14:paraId="3196A572">
            <w:pPr>
              <w:spacing w:after="0"/>
              <w:ind w:left="135"/>
              <w:jc w:val="center"/>
            </w:pPr>
          </w:p>
        </w:tc>
        <w:tc>
          <w:tcPr>
            <w:tcW w:w="2536" w:type="dxa"/>
            <w:tcMar>
              <w:top w:w="50" w:type="dxa"/>
              <w:left w:w="100" w:type="dxa"/>
            </w:tcMar>
            <w:vAlign w:val="center"/>
          </w:tcPr>
          <w:p w14:paraId="30FDED45">
            <w:pPr>
              <w:spacing w:after="0"/>
              <w:ind w:left="135"/>
            </w:pPr>
          </w:p>
        </w:tc>
      </w:tr>
      <w:tr w14:paraId="78A5C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6E895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3595D0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Mar>
              <w:top w:w="50" w:type="dxa"/>
              <w:left w:w="100" w:type="dxa"/>
            </w:tcMar>
            <w:vAlign w:val="center"/>
          </w:tcPr>
          <w:p w14:paraId="2F5BF9A3">
            <w:pPr>
              <w:spacing w:after="0"/>
              <w:ind w:left="135"/>
              <w:jc w:val="center"/>
            </w:pPr>
          </w:p>
        </w:tc>
        <w:tc>
          <w:tcPr>
            <w:tcW w:w="1744" w:type="dxa"/>
            <w:tcMar>
              <w:top w:w="50" w:type="dxa"/>
              <w:left w:w="100" w:type="dxa"/>
            </w:tcMar>
            <w:vAlign w:val="center"/>
          </w:tcPr>
          <w:p w14:paraId="3A08D511">
            <w:pPr>
              <w:spacing w:after="0"/>
              <w:ind w:left="135"/>
              <w:jc w:val="center"/>
            </w:pPr>
          </w:p>
        </w:tc>
        <w:tc>
          <w:tcPr>
            <w:tcW w:w="2536" w:type="dxa"/>
            <w:tcMar>
              <w:top w:w="50" w:type="dxa"/>
              <w:left w:w="100" w:type="dxa"/>
            </w:tcMar>
            <w:vAlign w:val="center"/>
          </w:tcPr>
          <w:p w14:paraId="1F19A7DF">
            <w:pPr>
              <w:spacing w:after="0"/>
              <w:ind w:left="135"/>
            </w:pPr>
          </w:p>
        </w:tc>
      </w:tr>
      <w:tr w14:paraId="29BB6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1DF3E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B9EF2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Mar>
              <w:top w:w="50" w:type="dxa"/>
              <w:left w:w="100" w:type="dxa"/>
            </w:tcMar>
            <w:vAlign w:val="center"/>
          </w:tcPr>
          <w:p w14:paraId="109ACB8A">
            <w:pPr>
              <w:spacing w:after="0"/>
              <w:ind w:left="135"/>
              <w:jc w:val="center"/>
            </w:pPr>
          </w:p>
        </w:tc>
        <w:tc>
          <w:tcPr>
            <w:tcW w:w="1744" w:type="dxa"/>
            <w:tcMar>
              <w:top w:w="50" w:type="dxa"/>
              <w:left w:w="100" w:type="dxa"/>
            </w:tcMar>
            <w:vAlign w:val="center"/>
          </w:tcPr>
          <w:p w14:paraId="157AFC11">
            <w:pPr>
              <w:spacing w:after="0"/>
              <w:ind w:left="135"/>
              <w:jc w:val="center"/>
            </w:pPr>
          </w:p>
        </w:tc>
        <w:tc>
          <w:tcPr>
            <w:tcW w:w="2536" w:type="dxa"/>
            <w:tcMar>
              <w:top w:w="50" w:type="dxa"/>
              <w:left w:w="100" w:type="dxa"/>
            </w:tcMar>
            <w:vAlign w:val="center"/>
          </w:tcPr>
          <w:p w14:paraId="2CA36138">
            <w:pPr>
              <w:spacing w:after="0"/>
              <w:ind w:left="135"/>
            </w:pPr>
          </w:p>
        </w:tc>
      </w:tr>
      <w:tr w14:paraId="5A9B2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073DD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2F4273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54" w:type="dxa"/>
            <w:tcMar>
              <w:top w:w="50" w:type="dxa"/>
              <w:left w:w="100" w:type="dxa"/>
            </w:tcMar>
            <w:vAlign w:val="center"/>
          </w:tcPr>
          <w:p w14:paraId="627BA477">
            <w:pPr>
              <w:spacing w:after="0"/>
              <w:ind w:left="135"/>
              <w:jc w:val="center"/>
            </w:pPr>
          </w:p>
        </w:tc>
        <w:tc>
          <w:tcPr>
            <w:tcW w:w="1744" w:type="dxa"/>
            <w:tcMar>
              <w:top w:w="50" w:type="dxa"/>
              <w:left w:w="100" w:type="dxa"/>
            </w:tcMar>
            <w:vAlign w:val="center"/>
          </w:tcPr>
          <w:p w14:paraId="7970B6B8">
            <w:pPr>
              <w:spacing w:after="0"/>
              <w:ind w:left="135"/>
              <w:jc w:val="center"/>
            </w:pPr>
          </w:p>
        </w:tc>
        <w:tc>
          <w:tcPr>
            <w:tcW w:w="2536" w:type="dxa"/>
            <w:tcMar>
              <w:top w:w="50" w:type="dxa"/>
              <w:left w:w="100" w:type="dxa"/>
            </w:tcMar>
            <w:vAlign w:val="center"/>
          </w:tcPr>
          <w:p w14:paraId="28DBE3E5">
            <w:pPr>
              <w:spacing w:after="0"/>
              <w:ind w:left="135"/>
            </w:pPr>
          </w:p>
        </w:tc>
      </w:tr>
      <w:tr w14:paraId="00F5D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021115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DA97B37">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654" w:type="dxa"/>
            <w:tcMar>
              <w:top w:w="50" w:type="dxa"/>
              <w:left w:w="100" w:type="dxa"/>
            </w:tcMar>
            <w:vAlign w:val="center"/>
          </w:tcPr>
          <w:p w14:paraId="0AA4A45F">
            <w:pPr>
              <w:spacing w:after="0"/>
              <w:ind w:left="135"/>
              <w:jc w:val="center"/>
            </w:pPr>
          </w:p>
        </w:tc>
        <w:tc>
          <w:tcPr>
            <w:tcW w:w="1744" w:type="dxa"/>
            <w:tcMar>
              <w:top w:w="50" w:type="dxa"/>
              <w:left w:w="100" w:type="dxa"/>
            </w:tcMar>
            <w:vAlign w:val="center"/>
          </w:tcPr>
          <w:p w14:paraId="14CBEE32">
            <w:pPr>
              <w:spacing w:after="0"/>
              <w:ind w:left="135"/>
              <w:jc w:val="center"/>
            </w:pPr>
          </w:p>
        </w:tc>
        <w:tc>
          <w:tcPr>
            <w:tcW w:w="2536" w:type="dxa"/>
            <w:tcMar>
              <w:top w:w="50" w:type="dxa"/>
              <w:left w:w="100" w:type="dxa"/>
            </w:tcMar>
            <w:vAlign w:val="center"/>
          </w:tcPr>
          <w:p w14:paraId="2B71AC5C">
            <w:pPr>
              <w:spacing w:after="0"/>
              <w:ind w:left="135"/>
            </w:pPr>
          </w:p>
        </w:tc>
      </w:tr>
      <w:tr w14:paraId="2A146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320DB8">
            <w:pPr>
              <w:spacing w:after="0"/>
              <w:ind w:left="135"/>
              <w:rPr>
                <w:lang w:val="ru-RU"/>
              </w:rPr>
            </w:pPr>
            <w:r>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F05F9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E3C524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58D1A0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EF4FE68"/>
        </w:tc>
      </w:tr>
    </w:tbl>
    <w:p w14:paraId="78F6ED7F">
      <w:pPr>
        <w:rPr>
          <w:rFonts w:hint="default"/>
          <w:lang w:val="ru-RU"/>
        </w:rPr>
        <w:sectPr>
          <w:pgSz w:w="16383" w:h="11906" w:orient="landscape"/>
          <w:pgMar w:top="1134" w:right="850" w:bottom="1134" w:left="1701" w:header="720" w:footer="720" w:gutter="0"/>
          <w:cols w:space="720" w:num="1"/>
        </w:sectPr>
      </w:pPr>
    </w:p>
    <w:p w14:paraId="4A5F6FB0">
      <w:pPr>
        <w:sectPr>
          <w:pgSz w:w="16383" w:h="11906" w:orient="landscape"/>
          <w:pgMar w:top="1134" w:right="850" w:bottom="1134" w:left="1701" w:header="720" w:footer="720" w:gutter="0"/>
          <w:cols w:space="720" w:num="1"/>
        </w:sectPr>
      </w:pPr>
      <w:bookmarkStart w:id="64" w:name="block-16181705"/>
    </w:p>
    <w:bookmarkEnd w:id="64"/>
    <w:p w14:paraId="4A87BB07">
      <w:pPr>
        <w:spacing w:after="0"/>
        <w:ind w:left="120"/>
        <w:rPr>
          <w:lang w:val="ru-RU"/>
        </w:rPr>
      </w:pPr>
      <w:bookmarkStart w:id="65" w:name="block-16181706"/>
      <w:r>
        <w:rPr>
          <w:rFonts w:ascii="Times New Roman" w:hAnsi="Times New Roman"/>
          <w:b/>
          <w:color w:val="000000"/>
          <w:sz w:val="28"/>
        </w:rPr>
        <w:t xml:space="preserve">ПОУРОЧНОЕ ПЛАНИРОВАНИЕ </w:t>
      </w:r>
      <w:r>
        <w:rPr>
          <w:rFonts w:ascii="Times New Roman" w:hAnsi="Times New Roman"/>
          <w:b/>
          <w:color w:val="000000"/>
          <w:sz w:val="28"/>
          <w:lang w:val="ru-RU"/>
        </w:rPr>
        <w:t>(136 часов)</w:t>
      </w:r>
    </w:p>
    <w:p w14:paraId="5F8439AD">
      <w:pPr>
        <w:spacing w:after="0"/>
        <w:ind w:left="120"/>
      </w:pPr>
      <w:r>
        <w:rPr>
          <w:rFonts w:ascii="Times New Roman" w:hAnsi="Times New Roman"/>
          <w:b/>
          <w:color w:val="000000"/>
          <w:sz w:val="28"/>
        </w:rPr>
        <w:t xml:space="preserve"> 10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2"/>
        <w:gridCol w:w="4847"/>
        <w:gridCol w:w="1245"/>
        <w:gridCol w:w="1459"/>
        <w:gridCol w:w="1556"/>
        <w:gridCol w:w="1102"/>
        <w:gridCol w:w="1915"/>
      </w:tblGrid>
      <w:tr w14:paraId="14A8852E">
        <w:tblPrEx>
          <w:tblCellMar>
            <w:top w:w="0" w:type="dxa"/>
            <w:left w:w="108" w:type="dxa"/>
            <w:bottom w:w="0" w:type="dxa"/>
            <w:right w:w="108" w:type="dxa"/>
          </w:tblCellMar>
        </w:tblPrEx>
        <w:trPr>
          <w:trHeight w:val="144" w:hRule="atLeast"/>
          <w:tblCellSpacing w:w="0" w:type="dxa"/>
        </w:trPr>
        <w:tc>
          <w:tcPr>
            <w:tcW w:w="873" w:type="dxa"/>
            <w:vMerge w:val="restart"/>
            <w:tcMar>
              <w:top w:w="50" w:type="dxa"/>
              <w:left w:w="100" w:type="dxa"/>
            </w:tcMar>
            <w:vAlign w:val="center"/>
          </w:tcPr>
          <w:p w14:paraId="589C9324">
            <w:pPr>
              <w:spacing w:after="0"/>
              <w:ind w:left="135"/>
            </w:pPr>
            <w:r>
              <w:rPr>
                <w:rFonts w:ascii="Times New Roman" w:hAnsi="Times New Roman"/>
                <w:b/>
                <w:color w:val="000000"/>
                <w:sz w:val="24"/>
              </w:rPr>
              <w:t xml:space="preserve">№ п/п </w:t>
            </w:r>
          </w:p>
          <w:p w14:paraId="5BFD6980">
            <w:pPr>
              <w:spacing w:after="0"/>
              <w:ind w:left="135"/>
            </w:pPr>
          </w:p>
        </w:tc>
        <w:tc>
          <w:tcPr>
            <w:tcW w:w="4846" w:type="dxa"/>
            <w:vMerge w:val="restart"/>
            <w:tcMar>
              <w:top w:w="50" w:type="dxa"/>
              <w:left w:w="100" w:type="dxa"/>
            </w:tcMar>
            <w:vAlign w:val="center"/>
          </w:tcPr>
          <w:p w14:paraId="4FB65FF2">
            <w:pPr>
              <w:spacing w:after="0"/>
              <w:ind w:left="135"/>
            </w:pPr>
            <w:r>
              <w:rPr>
                <w:rFonts w:ascii="Times New Roman" w:hAnsi="Times New Roman"/>
                <w:b/>
                <w:color w:val="000000"/>
                <w:sz w:val="24"/>
              </w:rPr>
              <w:t xml:space="preserve">Тема урока </w:t>
            </w:r>
          </w:p>
          <w:p w14:paraId="0A44FE66">
            <w:pPr>
              <w:spacing w:after="0"/>
              <w:ind w:left="135"/>
            </w:pPr>
          </w:p>
        </w:tc>
        <w:tc>
          <w:tcPr>
            <w:tcW w:w="0" w:type="auto"/>
            <w:gridSpan w:val="3"/>
            <w:tcMar>
              <w:top w:w="50" w:type="dxa"/>
              <w:left w:w="100" w:type="dxa"/>
            </w:tcMar>
            <w:vAlign w:val="center"/>
          </w:tcPr>
          <w:p w14:paraId="4B765F6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9638D34">
            <w:pPr>
              <w:spacing w:after="0"/>
              <w:ind w:left="135"/>
            </w:pPr>
            <w:r>
              <w:rPr>
                <w:rFonts w:ascii="Times New Roman" w:hAnsi="Times New Roman"/>
                <w:b/>
                <w:color w:val="000000"/>
                <w:sz w:val="24"/>
              </w:rPr>
              <w:t xml:space="preserve">Дата изучения </w:t>
            </w:r>
          </w:p>
          <w:p w14:paraId="06F48D93">
            <w:pPr>
              <w:spacing w:after="0"/>
              <w:ind w:left="135"/>
            </w:pPr>
          </w:p>
        </w:tc>
        <w:tc>
          <w:tcPr>
            <w:tcW w:w="1915" w:type="dxa"/>
            <w:vMerge w:val="restart"/>
            <w:tcMar>
              <w:top w:w="50" w:type="dxa"/>
              <w:left w:w="100" w:type="dxa"/>
            </w:tcMar>
            <w:vAlign w:val="center"/>
          </w:tcPr>
          <w:p w14:paraId="4FCDF6F1">
            <w:pPr>
              <w:spacing w:after="0"/>
              <w:ind w:left="135"/>
            </w:pPr>
            <w:r>
              <w:rPr>
                <w:rFonts w:ascii="Times New Roman" w:hAnsi="Times New Roman"/>
                <w:b/>
                <w:color w:val="000000"/>
                <w:sz w:val="24"/>
              </w:rPr>
              <w:t xml:space="preserve">Электронные цифровые образовательные ресурсы </w:t>
            </w:r>
          </w:p>
          <w:p w14:paraId="28004165">
            <w:pPr>
              <w:spacing w:after="0"/>
              <w:ind w:left="135"/>
            </w:pPr>
          </w:p>
        </w:tc>
      </w:tr>
      <w:tr w14:paraId="78A58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DA4B03"/>
        </w:tc>
        <w:tc>
          <w:tcPr>
            <w:tcW w:w="0" w:type="auto"/>
            <w:vMerge w:val="continue"/>
            <w:tcBorders>
              <w:top w:val="nil"/>
            </w:tcBorders>
            <w:tcMar>
              <w:top w:w="50" w:type="dxa"/>
              <w:left w:w="100" w:type="dxa"/>
            </w:tcMar>
          </w:tcPr>
          <w:p w14:paraId="03E3F092"/>
        </w:tc>
        <w:tc>
          <w:tcPr>
            <w:tcW w:w="1245" w:type="dxa"/>
            <w:tcMar>
              <w:top w:w="50" w:type="dxa"/>
              <w:left w:w="100" w:type="dxa"/>
            </w:tcMar>
            <w:vAlign w:val="center"/>
          </w:tcPr>
          <w:p w14:paraId="4AC5E734">
            <w:pPr>
              <w:spacing w:after="0"/>
              <w:ind w:left="135"/>
            </w:pPr>
            <w:r>
              <w:rPr>
                <w:rFonts w:ascii="Times New Roman" w:hAnsi="Times New Roman"/>
                <w:b/>
                <w:color w:val="000000"/>
                <w:sz w:val="24"/>
              </w:rPr>
              <w:t xml:space="preserve">Всего </w:t>
            </w:r>
          </w:p>
          <w:p w14:paraId="70D34E77">
            <w:pPr>
              <w:spacing w:after="0"/>
              <w:ind w:left="135"/>
            </w:pPr>
          </w:p>
        </w:tc>
        <w:tc>
          <w:tcPr>
            <w:tcW w:w="1459" w:type="dxa"/>
            <w:tcMar>
              <w:top w:w="50" w:type="dxa"/>
              <w:left w:w="100" w:type="dxa"/>
            </w:tcMar>
            <w:vAlign w:val="center"/>
          </w:tcPr>
          <w:p w14:paraId="4E91E07A">
            <w:pPr>
              <w:spacing w:after="0"/>
              <w:ind w:left="135"/>
            </w:pPr>
            <w:r>
              <w:rPr>
                <w:rFonts w:ascii="Times New Roman" w:hAnsi="Times New Roman"/>
                <w:b/>
                <w:color w:val="000000"/>
                <w:sz w:val="24"/>
              </w:rPr>
              <w:t xml:space="preserve">Контрольные работы </w:t>
            </w:r>
          </w:p>
          <w:p w14:paraId="4A8A1618">
            <w:pPr>
              <w:spacing w:after="0"/>
              <w:ind w:left="135"/>
            </w:pPr>
          </w:p>
        </w:tc>
        <w:tc>
          <w:tcPr>
            <w:tcW w:w="1556" w:type="dxa"/>
            <w:tcMar>
              <w:top w:w="50" w:type="dxa"/>
              <w:left w:w="100" w:type="dxa"/>
            </w:tcMar>
            <w:vAlign w:val="center"/>
          </w:tcPr>
          <w:p w14:paraId="5F820AC1">
            <w:pPr>
              <w:spacing w:after="0"/>
              <w:ind w:left="135"/>
            </w:pPr>
            <w:r>
              <w:rPr>
                <w:rFonts w:ascii="Times New Roman" w:hAnsi="Times New Roman"/>
                <w:b/>
                <w:color w:val="000000"/>
                <w:sz w:val="24"/>
              </w:rPr>
              <w:t xml:space="preserve">Практические работы </w:t>
            </w:r>
          </w:p>
          <w:p w14:paraId="5BFBA9F6">
            <w:pPr>
              <w:spacing w:after="0"/>
              <w:ind w:left="135"/>
            </w:pPr>
          </w:p>
        </w:tc>
        <w:tc>
          <w:tcPr>
            <w:tcW w:w="0" w:type="auto"/>
            <w:vMerge w:val="continue"/>
            <w:tcBorders>
              <w:top w:val="nil"/>
            </w:tcBorders>
            <w:tcMar>
              <w:top w:w="50" w:type="dxa"/>
              <w:left w:w="100" w:type="dxa"/>
            </w:tcMar>
          </w:tcPr>
          <w:p w14:paraId="4E9BF8F2"/>
        </w:tc>
        <w:tc>
          <w:tcPr>
            <w:tcW w:w="0" w:type="auto"/>
            <w:vMerge w:val="continue"/>
            <w:tcBorders>
              <w:top w:val="nil"/>
            </w:tcBorders>
            <w:tcMar>
              <w:top w:w="50" w:type="dxa"/>
              <w:left w:w="100" w:type="dxa"/>
            </w:tcMar>
          </w:tcPr>
          <w:p w14:paraId="500EBB13"/>
        </w:tc>
      </w:tr>
      <w:tr w14:paraId="5D912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58C92E2">
            <w:pPr>
              <w:spacing w:after="0"/>
            </w:pPr>
            <w:r>
              <w:rPr>
                <w:rFonts w:ascii="Times New Roman" w:hAnsi="Times New Roman"/>
                <w:color w:val="000000"/>
                <w:sz w:val="24"/>
              </w:rPr>
              <w:t>1</w:t>
            </w:r>
          </w:p>
        </w:tc>
        <w:tc>
          <w:tcPr>
            <w:tcW w:w="4846" w:type="dxa"/>
            <w:tcMar>
              <w:top w:w="50" w:type="dxa"/>
              <w:left w:w="100" w:type="dxa"/>
            </w:tcMar>
            <w:vAlign w:val="center"/>
          </w:tcPr>
          <w:p w14:paraId="6AAFEECA">
            <w:pPr>
              <w:spacing w:after="0"/>
              <w:ind w:left="135"/>
              <w:rPr>
                <w:lang w:val="ru-RU"/>
              </w:rPr>
            </w:pPr>
            <w:r>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Pr>
                <w:rFonts w:ascii="Times New Roman" w:hAnsi="Times New Roman"/>
                <w:color w:val="000000"/>
                <w:sz w:val="24"/>
                <w:lang w:val="ru-RU"/>
              </w:rPr>
              <w:t xml:space="preserve"> века. А. Н. Островский. Страницы жизни и творчества</w:t>
            </w:r>
          </w:p>
        </w:tc>
        <w:tc>
          <w:tcPr>
            <w:tcW w:w="1245" w:type="dxa"/>
            <w:tcMar>
              <w:top w:w="50" w:type="dxa"/>
              <w:left w:w="100" w:type="dxa"/>
            </w:tcMar>
            <w:vAlign w:val="center"/>
          </w:tcPr>
          <w:p w14:paraId="43A4A8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AF99167">
            <w:pPr>
              <w:spacing w:after="0"/>
              <w:ind w:left="135"/>
              <w:jc w:val="center"/>
            </w:pPr>
          </w:p>
        </w:tc>
        <w:tc>
          <w:tcPr>
            <w:tcW w:w="1556" w:type="dxa"/>
            <w:tcMar>
              <w:top w:w="50" w:type="dxa"/>
              <w:left w:w="100" w:type="dxa"/>
            </w:tcMar>
            <w:vAlign w:val="center"/>
          </w:tcPr>
          <w:p w14:paraId="67C97835">
            <w:pPr>
              <w:spacing w:after="0"/>
              <w:ind w:left="135"/>
              <w:jc w:val="center"/>
            </w:pPr>
          </w:p>
        </w:tc>
        <w:tc>
          <w:tcPr>
            <w:tcW w:w="1102" w:type="dxa"/>
            <w:tcMar>
              <w:top w:w="50" w:type="dxa"/>
              <w:left w:w="100" w:type="dxa"/>
            </w:tcMar>
            <w:vAlign w:val="center"/>
          </w:tcPr>
          <w:p w14:paraId="201A15B9">
            <w:pPr>
              <w:spacing w:after="0"/>
              <w:ind w:left="135"/>
            </w:pPr>
          </w:p>
        </w:tc>
        <w:tc>
          <w:tcPr>
            <w:tcW w:w="1915" w:type="dxa"/>
            <w:tcMar>
              <w:top w:w="50" w:type="dxa"/>
              <w:left w:w="100" w:type="dxa"/>
            </w:tcMar>
            <w:vAlign w:val="center"/>
          </w:tcPr>
          <w:p w14:paraId="3EC0ACA9">
            <w:pPr>
              <w:spacing w:after="0"/>
              <w:ind w:left="135"/>
            </w:pPr>
            <w:r>
              <w:rPr>
                <w:rFonts w:ascii="Times New Roman" w:hAnsi="Times New Roman"/>
                <w:color w:val="000000"/>
                <w:sz w:val="24"/>
              </w:rPr>
              <w:t>Поле для свободного ввода1</w:t>
            </w:r>
          </w:p>
        </w:tc>
      </w:tr>
      <w:tr w14:paraId="261A0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8522D3B">
            <w:pPr>
              <w:spacing w:after="0"/>
            </w:pPr>
            <w:r>
              <w:rPr>
                <w:rFonts w:ascii="Times New Roman" w:hAnsi="Times New Roman"/>
                <w:color w:val="000000"/>
                <w:sz w:val="24"/>
              </w:rPr>
              <w:t>2</w:t>
            </w:r>
          </w:p>
        </w:tc>
        <w:tc>
          <w:tcPr>
            <w:tcW w:w="4846" w:type="dxa"/>
            <w:tcMar>
              <w:top w:w="50" w:type="dxa"/>
              <w:left w:w="100" w:type="dxa"/>
            </w:tcMar>
            <w:vAlign w:val="center"/>
          </w:tcPr>
          <w:p w14:paraId="51C0E2A3">
            <w:pPr>
              <w:spacing w:after="0"/>
              <w:ind w:left="135"/>
              <w:rPr>
                <w:lang w:val="ru-RU"/>
              </w:rPr>
            </w:pPr>
            <w:r>
              <w:rPr>
                <w:rFonts w:ascii="Times New Roman" w:hAnsi="Times New Roman"/>
                <w:color w:val="000000"/>
                <w:sz w:val="24"/>
                <w:lang w:val="ru-RU"/>
              </w:rPr>
              <w:t>Тематика и проблематика, особенности сюжета и конфликта в драме "Гроза"</w:t>
            </w:r>
          </w:p>
        </w:tc>
        <w:tc>
          <w:tcPr>
            <w:tcW w:w="1245" w:type="dxa"/>
            <w:tcMar>
              <w:top w:w="50" w:type="dxa"/>
              <w:left w:w="100" w:type="dxa"/>
            </w:tcMar>
            <w:vAlign w:val="center"/>
          </w:tcPr>
          <w:p w14:paraId="6D1881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6D10DAE">
            <w:pPr>
              <w:spacing w:after="0"/>
              <w:ind w:left="135"/>
              <w:jc w:val="center"/>
            </w:pPr>
          </w:p>
        </w:tc>
        <w:tc>
          <w:tcPr>
            <w:tcW w:w="1556" w:type="dxa"/>
            <w:tcMar>
              <w:top w:w="50" w:type="dxa"/>
              <w:left w:w="100" w:type="dxa"/>
            </w:tcMar>
            <w:vAlign w:val="center"/>
          </w:tcPr>
          <w:p w14:paraId="5E71BAF0">
            <w:pPr>
              <w:spacing w:after="0"/>
              <w:ind w:left="135"/>
              <w:jc w:val="center"/>
            </w:pPr>
          </w:p>
        </w:tc>
        <w:tc>
          <w:tcPr>
            <w:tcW w:w="1102" w:type="dxa"/>
            <w:tcMar>
              <w:top w:w="50" w:type="dxa"/>
              <w:left w:w="100" w:type="dxa"/>
            </w:tcMar>
            <w:vAlign w:val="center"/>
          </w:tcPr>
          <w:p w14:paraId="62DC1B18">
            <w:pPr>
              <w:spacing w:after="0"/>
              <w:ind w:left="135"/>
            </w:pPr>
          </w:p>
        </w:tc>
        <w:tc>
          <w:tcPr>
            <w:tcW w:w="1915" w:type="dxa"/>
            <w:tcMar>
              <w:top w:w="50" w:type="dxa"/>
              <w:left w:w="100" w:type="dxa"/>
            </w:tcMar>
            <w:vAlign w:val="center"/>
          </w:tcPr>
          <w:p w14:paraId="38F0971B">
            <w:pPr>
              <w:spacing w:after="0"/>
              <w:ind w:left="135"/>
            </w:pPr>
            <w:r>
              <w:rPr>
                <w:rFonts w:ascii="Times New Roman" w:hAnsi="Times New Roman"/>
                <w:color w:val="000000"/>
                <w:sz w:val="24"/>
              </w:rPr>
              <w:t>Поле для свободного ввода1</w:t>
            </w:r>
          </w:p>
        </w:tc>
      </w:tr>
      <w:tr w14:paraId="4AC19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39C60A4">
            <w:pPr>
              <w:spacing w:after="0"/>
            </w:pPr>
            <w:r>
              <w:rPr>
                <w:rFonts w:ascii="Times New Roman" w:hAnsi="Times New Roman"/>
                <w:color w:val="000000"/>
                <w:sz w:val="24"/>
              </w:rPr>
              <w:t>3</w:t>
            </w:r>
          </w:p>
        </w:tc>
        <w:tc>
          <w:tcPr>
            <w:tcW w:w="4846" w:type="dxa"/>
            <w:tcMar>
              <w:top w:w="50" w:type="dxa"/>
              <w:left w:w="100" w:type="dxa"/>
            </w:tcMar>
            <w:vAlign w:val="center"/>
          </w:tcPr>
          <w:p w14:paraId="6F66FD66">
            <w:pPr>
              <w:spacing w:after="0"/>
              <w:ind w:left="135"/>
              <w:rPr>
                <w:lang w:val="ru-RU"/>
              </w:rPr>
            </w:pPr>
            <w:r>
              <w:rPr>
                <w:rFonts w:ascii="Times New Roman" w:hAnsi="Times New Roman"/>
                <w:color w:val="000000"/>
                <w:sz w:val="24"/>
                <w:lang w:val="ru-RU"/>
              </w:rPr>
              <w:t>Катерина в системе персонажей пьесы "Гроза"Город Калинов и его обитатели</w:t>
            </w:r>
          </w:p>
        </w:tc>
        <w:tc>
          <w:tcPr>
            <w:tcW w:w="1245" w:type="dxa"/>
            <w:tcMar>
              <w:top w:w="50" w:type="dxa"/>
              <w:left w:w="100" w:type="dxa"/>
            </w:tcMar>
            <w:vAlign w:val="center"/>
          </w:tcPr>
          <w:p w14:paraId="6F6CC8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27E149A">
            <w:pPr>
              <w:spacing w:after="0"/>
              <w:ind w:left="135"/>
              <w:jc w:val="center"/>
            </w:pPr>
          </w:p>
        </w:tc>
        <w:tc>
          <w:tcPr>
            <w:tcW w:w="1556" w:type="dxa"/>
            <w:tcMar>
              <w:top w:w="50" w:type="dxa"/>
              <w:left w:w="100" w:type="dxa"/>
            </w:tcMar>
            <w:vAlign w:val="center"/>
          </w:tcPr>
          <w:p w14:paraId="6B3B9E47">
            <w:pPr>
              <w:spacing w:after="0"/>
              <w:ind w:left="135"/>
              <w:jc w:val="center"/>
            </w:pPr>
          </w:p>
        </w:tc>
        <w:tc>
          <w:tcPr>
            <w:tcW w:w="1102" w:type="dxa"/>
            <w:tcMar>
              <w:top w:w="50" w:type="dxa"/>
              <w:left w:w="100" w:type="dxa"/>
            </w:tcMar>
            <w:vAlign w:val="center"/>
          </w:tcPr>
          <w:p w14:paraId="08108C54">
            <w:pPr>
              <w:spacing w:after="0"/>
              <w:ind w:left="135"/>
            </w:pPr>
          </w:p>
        </w:tc>
        <w:tc>
          <w:tcPr>
            <w:tcW w:w="1915" w:type="dxa"/>
            <w:tcMar>
              <w:top w:w="50" w:type="dxa"/>
              <w:left w:w="100" w:type="dxa"/>
            </w:tcMar>
            <w:vAlign w:val="center"/>
          </w:tcPr>
          <w:p w14:paraId="4A77DF38">
            <w:pPr>
              <w:spacing w:after="0"/>
              <w:ind w:left="135"/>
            </w:pPr>
            <w:r>
              <w:rPr>
                <w:rFonts w:ascii="Times New Roman" w:hAnsi="Times New Roman"/>
                <w:color w:val="000000"/>
                <w:sz w:val="24"/>
              </w:rPr>
              <w:t>Поле для свободного ввода1</w:t>
            </w:r>
          </w:p>
        </w:tc>
      </w:tr>
      <w:tr w14:paraId="6AC14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67929A6">
            <w:pPr>
              <w:spacing w:after="0"/>
              <w:rPr>
                <w:lang w:val="ru-RU"/>
              </w:rPr>
            </w:pPr>
            <w:r>
              <w:rPr>
                <w:lang w:val="ru-RU"/>
              </w:rPr>
              <w:t>4</w:t>
            </w:r>
          </w:p>
        </w:tc>
        <w:tc>
          <w:tcPr>
            <w:tcW w:w="4846" w:type="dxa"/>
            <w:tcMar>
              <w:top w:w="50" w:type="dxa"/>
              <w:left w:w="100" w:type="dxa"/>
            </w:tcMar>
            <w:vAlign w:val="center"/>
          </w:tcPr>
          <w:p w14:paraId="21A7D3C6">
            <w:pPr>
              <w:spacing w:after="0"/>
              <w:ind w:left="135"/>
              <w:rPr>
                <w:lang w:val="ru-RU"/>
              </w:rPr>
            </w:pPr>
            <w:r>
              <w:rPr>
                <w:rFonts w:ascii="Times New Roman" w:hAnsi="Times New Roman"/>
                <w:color w:val="000000"/>
                <w:sz w:val="24"/>
                <w:lang w:val="ru-RU"/>
              </w:rPr>
              <w:t>Смысл названия драмы "Гроза", ее жанровое своеобразиеДрама «Гроза» в русской критике</w:t>
            </w:r>
          </w:p>
        </w:tc>
        <w:tc>
          <w:tcPr>
            <w:tcW w:w="1245" w:type="dxa"/>
            <w:tcMar>
              <w:top w:w="50" w:type="dxa"/>
              <w:left w:w="100" w:type="dxa"/>
            </w:tcMar>
            <w:vAlign w:val="center"/>
          </w:tcPr>
          <w:p w14:paraId="2B75BC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87BFC79">
            <w:pPr>
              <w:spacing w:after="0"/>
              <w:ind w:left="135"/>
              <w:jc w:val="center"/>
            </w:pPr>
          </w:p>
        </w:tc>
        <w:tc>
          <w:tcPr>
            <w:tcW w:w="1556" w:type="dxa"/>
            <w:tcMar>
              <w:top w:w="50" w:type="dxa"/>
              <w:left w:w="100" w:type="dxa"/>
            </w:tcMar>
            <w:vAlign w:val="center"/>
          </w:tcPr>
          <w:p w14:paraId="4248E5C0">
            <w:pPr>
              <w:spacing w:after="0"/>
              <w:ind w:left="135"/>
              <w:jc w:val="center"/>
            </w:pPr>
          </w:p>
        </w:tc>
        <w:tc>
          <w:tcPr>
            <w:tcW w:w="1102" w:type="dxa"/>
            <w:tcMar>
              <w:top w:w="50" w:type="dxa"/>
              <w:left w:w="100" w:type="dxa"/>
            </w:tcMar>
            <w:vAlign w:val="center"/>
          </w:tcPr>
          <w:p w14:paraId="30C0ACB1">
            <w:pPr>
              <w:spacing w:after="0"/>
              <w:ind w:left="135"/>
            </w:pPr>
          </w:p>
        </w:tc>
        <w:tc>
          <w:tcPr>
            <w:tcW w:w="1915" w:type="dxa"/>
            <w:tcMar>
              <w:top w:w="50" w:type="dxa"/>
              <w:left w:w="100" w:type="dxa"/>
            </w:tcMar>
            <w:vAlign w:val="center"/>
          </w:tcPr>
          <w:p w14:paraId="521478C9">
            <w:pPr>
              <w:spacing w:after="0"/>
              <w:ind w:left="135"/>
            </w:pPr>
            <w:r>
              <w:rPr>
                <w:rFonts w:ascii="Times New Roman" w:hAnsi="Times New Roman"/>
                <w:color w:val="000000"/>
                <w:sz w:val="24"/>
              </w:rPr>
              <w:t>Поле для свободного ввода1</w:t>
            </w:r>
          </w:p>
        </w:tc>
      </w:tr>
      <w:tr w14:paraId="1E28F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ADBC355">
            <w:pPr>
              <w:spacing w:after="0"/>
              <w:rPr>
                <w:lang w:val="ru-RU"/>
              </w:rPr>
            </w:pPr>
            <w:r>
              <w:rPr>
                <w:lang w:val="ru-RU"/>
              </w:rPr>
              <w:t>5</w:t>
            </w:r>
          </w:p>
        </w:tc>
        <w:tc>
          <w:tcPr>
            <w:tcW w:w="4846" w:type="dxa"/>
            <w:tcMar>
              <w:top w:w="50" w:type="dxa"/>
              <w:left w:w="100" w:type="dxa"/>
            </w:tcMar>
            <w:vAlign w:val="center"/>
          </w:tcPr>
          <w:p w14:paraId="69049709">
            <w:pPr>
              <w:spacing w:after="0"/>
              <w:ind w:left="135"/>
              <w:rPr>
                <w:lang w:val="ru-RU"/>
              </w:rPr>
            </w:pPr>
            <w:r>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245" w:type="dxa"/>
            <w:tcMar>
              <w:top w:w="50" w:type="dxa"/>
              <w:left w:w="100" w:type="dxa"/>
            </w:tcMar>
            <w:vAlign w:val="center"/>
          </w:tcPr>
          <w:p w14:paraId="7C7D88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D412361">
            <w:pPr>
              <w:spacing w:after="0"/>
              <w:ind w:left="135"/>
              <w:jc w:val="center"/>
            </w:pPr>
          </w:p>
        </w:tc>
        <w:tc>
          <w:tcPr>
            <w:tcW w:w="1556" w:type="dxa"/>
            <w:tcMar>
              <w:top w:w="50" w:type="dxa"/>
              <w:left w:w="100" w:type="dxa"/>
            </w:tcMar>
            <w:vAlign w:val="center"/>
          </w:tcPr>
          <w:p w14:paraId="289DE2EB">
            <w:pPr>
              <w:spacing w:after="0"/>
              <w:ind w:left="135"/>
              <w:jc w:val="center"/>
            </w:pPr>
          </w:p>
        </w:tc>
        <w:tc>
          <w:tcPr>
            <w:tcW w:w="1102" w:type="dxa"/>
            <w:tcMar>
              <w:top w:w="50" w:type="dxa"/>
              <w:left w:w="100" w:type="dxa"/>
            </w:tcMar>
            <w:vAlign w:val="center"/>
          </w:tcPr>
          <w:p w14:paraId="148A908B">
            <w:pPr>
              <w:spacing w:after="0"/>
              <w:ind w:left="135"/>
            </w:pPr>
          </w:p>
        </w:tc>
        <w:tc>
          <w:tcPr>
            <w:tcW w:w="1915" w:type="dxa"/>
            <w:tcMar>
              <w:top w:w="50" w:type="dxa"/>
              <w:left w:w="100" w:type="dxa"/>
            </w:tcMar>
            <w:vAlign w:val="center"/>
          </w:tcPr>
          <w:p w14:paraId="59C493E7">
            <w:pPr>
              <w:spacing w:after="0"/>
              <w:ind w:left="135"/>
            </w:pPr>
            <w:r>
              <w:rPr>
                <w:rFonts w:ascii="Times New Roman" w:hAnsi="Times New Roman"/>
                <w:color w:val="000000"/>
                <w:sz w:val="24"/>
              </w:rPr>
              <w:t>Поле для свободного ввода1</w:t>
            </w:r>
          </w:p>
        </w:tc>
      </w:tr>
      <w:tr w14:paraId="16A4D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6F67A3D">
            <w:pPr>
              <w:spacing w:after="0"/>
              <w:rPr>
                <w:lang w:val="ru-RU"/>
              </w:rPr>
            </w:pPr>
            <w:r>
              <w:rPr>
                <w:lang w:val="ru-RU"/>
              </w:rPr>
              <w:t>6</w:t>
            </w:r>
          </w:p>
        </w:tc>
        <w:tc>
          <w:tcPr>
            <w:tcW w:w="4846" w:type="dxa"/>
            <w:tcMar>
              <w:top w:w="50" w:type="dxa"/>
              <w:left w:w="100" w:type="dxa"/>
            </w:tcMar>
            <w:vAlign w:val="center"/>
          </w:tcPr>
          <w:p w14:paraId="6DD915F2">
            <w:pPr>
              <w:spacing w:after="0"/>
              <w:ind w:left="135"/>
              <w:rPr>
                <w:lang w:val="ru-RU"/>
              </w:rPr>
            </w:pPr>
            <w:r>
              <w:rPr>
                <w:rFonts w:ascii="Times New Roman" w:hAnsi="Times New Roman"/>
                <w:color w:val="000000"/>
                <w:sz w:val="24"/>
                <w:lang w:val="ru-RU"/>
              </w:rPr>
              <w:t>Главные герои пьесы "Бесприданница" или "Свои люди - сочтемся"</w:t>
            </w:r>
          </w:p>
        </w:tc>
        <w:tc>
          <w:tcPr>
            <w:tcW w:w="1245" w:type="dxa"/>
            <w:tcMar>
              <w:top w:w="50" w:type="dxa"/>
              <w:left w:w="100" w:type="dxa"/>
            </w:tcMar>
            <w:vAlign w:val="center"/>
          </w:tcPr>
          <w:p w14:paraId="24C218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20C516F">
            <w:pPr>
              <w:spacing w:after="0"/>
              <w:ind w:left="135"/>
              <w:jc w:val="center"/>
            </w:pPr>
          </w:p>
        </w:tc>
        <w:tc>
          <w:tcPr>
            <w:tcW w:w="1556" w:type="dxa"/>
            <w:tcMar>
              <w:top w:w="50" w:type="dxa"/>
              <w:left w:w="100" w:type="dxa"/>
            </w:tcMar>
            <w:vAlign w:val="center"/>
          </w:tcPr>
          <w:p w14:paraId="6C272C2D">
            <w:pPr>
              <w:spacing w:after="0"/>
              <w:ind w:left="135"/>
              <w:jc w:val="center"/>
            </w:pPr>
          </w:p>
        </w:tc>
        <w:tc>
          <w:tcPr>
            <w:tcW w:w="1102" w:type="dxa"/>
            <w:tcMar>
              <w:top w:w="50" w:type="dxa"/>
              <w:left w:w="100" w:type="dxa"/>
            </w:tcMar>
            <w:vAlign w:val="center"/>
          </w:tcPr>
          <w:p w14:paraId="52840FCA">
            <w:pPr>
              <w:spacing w:after="0"/>
              <w:ind w:left="135"/>
            </w:pPr>
          </w:p>
        </w:tc>
        <w:tc>
          <w:tcPr>
            <w:tcW w:w="1915" w:type="dxa"/>
            <w:tcMar>
              <w:top w:w="50" w:type="dxa"/>
              <w:left w:w="100" w:type="dxa"/>
            </w:tcMar>
            <w:vAlign w:val="center"/>
          </w:tcPr>
          <w:p w14:paraId="29945A34">
            <w:pPr>
              <w:spacing w:after="0"/>
              <w:ind w:left="135"/>
            </w:pPr>
            <w:r>
              <w:rPr>
                <w:rFonts w:ascii="Times New Roman" w:hAnsi="Times New Roman"/>
                <w:color w:val="000000"/>
                <w:sz w:val="24"/>
              </w:rPr>
              <w:t>Поле для свободного ввода1</w:t>
            </w:r>
          </w:p>
        </w:tc>
      </w:tr>
      <w:tr w14:paraId="5A066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FEF0FC8">
            <w:pPr>
              <w:spacing w:after="0"/>
              <w:rPr>
                <w:lang w:val="ru-RU"/>
              </w:rPr>
            </w:pPr>
            <w:r>
              <w:rPr>
                <w:lang w:val="ru-RU"/>
              </w:rPr>
              <w:t>7</w:t>
            </w:r>
          </w:p>
        </w:tc>
        <w:tc>
          <w:tcPr>
            <w:tcW w:w="4846" w:type="dxa"/>
            <w:tcMar>
              <w:top w:w="50" w:type="dxa"/>
              <w:left w:w="100" w:type="dxa"/>
            </w:tcMar>
            <w:vAlign w:val="center"/>
          </w:tcPr>
          <w:p w14:paraId="66D3E8F4">
            <w:pPr>
              <w:spacing w:after="0"/>
              <w:ind w:left="135"/>
              <w:rPr>
                <w:lang w:val="ru-RU"/>
              </w:rPr>
            </w:pPr>
            <w:r>
              <w:rPr>
                <w:rFonts w:ascii="Times New Roman" w:hAnsi="Times New Roman"/>
                <w:color w:val="000000"/>
                <w:sz w:val="24"/>
                <w:lang w:val="ru-RU"/>
              </w:rPr>
              <w:t>Драматическое новаторство А.Н.Островского</w:t>
            </w:r>
          </w:p>
        </w:tc>
        <w:tc>
          <w:tcPr>
            <w:tcW w:w="1245" w:type="dxa"/>
            <w:tcMar>
              <w:top w:w="50" w:type="dxa"/>
              <w:left w:w="100" w:type="dxa"/>
            </w:tcMar>
            <w:vAlign w:val="center"/>
          </w:tcPr>
          <w:p w14:paraId="6F38E7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60D60F5">
            <w:pPr>
              <w:spacing w:after="0"/>
              <w:ind w:left="135"/>
              <w:jc w:val="center"/>
            </w:pPr>
          </w:p>
        </w:tc>
        <w:tc>
          <w:tcPr>
            <w:tcW w:w="1556" w:type="dxa"/>
            <w:tcMar>
              <w:top w:w="50" w:type="dxa"/>
              <w:left w:w="100" w:type="dxa"/>
            </w:tcMar>
            <w:vAlign w:val="center"/>
          </w:tcPr>
          <w:p w14:paraId="2D17CD83">
            <w:pPr>
              <w:spacing w:after="0"/>
              <w:ind w:left="135"/>
              <w:jc w:val="center"/>
            </w:pPr>
          </w:p>
        </w:tc>
        <w:tc>
          <w:tcPr>
            <w:tcW w:w="1102" w:type="dxa"/>
            <w:tcMar>
              <w:top w:w="50" w:type="dxa"/>
              <w:left w:w="100" w:type="dxa"/>
            </w:tcMar>
            <w:vAlign w:val="center"/>
          </w:tcPr>
          <w:p w14:paraId="5E36CA50">
            <w:pPr>
              <w:spacing w:after="0"/>
              <w:ind w:left="135"/>
            </w:pPr>
          </w:p>
        </w:tc>
        <w:tc>
          <w:tcPr>
            <w:tcW w:w="1915" w:type="dxa"/>
            <w:tcMar>
              <w:top w:w="50" w:type="dxa"/>
              <w:left w:w="100" w:type="dxa"/>
            </w:tcMar>
            <w:vAlign w:val="center"/>
          </w:tcPr>
          <w:p w14:paraId="507AEB91">
            <w:pPr>
              <w:spacing w:after="0"/>
              <w:ind w:left="135"/>
            </w:pPr>
            <w:r>
              <w:rPr>
                <w:rFonts w:ascii="Times New Roman" w:hAnsi="Times New Roman"/>
                <w:color w:val="000000"/>
                <w:sz w:val="24"/>
              </w:rPr>
              <w:t>Поле для свободного ввода1</w:t>
            </w:r>
          </w:p>
        </w:tc>
      </w:tr>
      <w:tr w14:paraId="28499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7ED6103">
            <w:pPr>
              <w:spacing w:after="0"/>
              <w:rPr>
                <w:lang w:val="ru-RU"/>
              </w:rPr>
            </w:pPr>
            <w:r>
              <w:rPr>
                <w:lang w:val="ru-RU"/>
              </w:rPr>
              <w:t>8</w:t>
            </w:r>
          </w:p>
        </w:tc>
        <w:tc>
          <w:tcPr>
            <w:tcW w:w="4846" w:type="dxa"/>
            <w:tcMar>
              <w:top w:w="50" w:type="dxa"/>
              <w:left w:w="100" w:type="dxa"/>
            </w:tcMar>
            <w:vAlign w:val="center"/>
          </w:tcPr>
          <w:p w14:paraId="09511AE5">
            <w:pPr>
              <w:spacing w:after="0"/>
              <w:ind w:left="135"/>
              <w:rPr>
                <w:lang w:val="ru-RU"/>
              </w:rPr>
            </w:pPr>
            <w:r>
              <w:rPr>
                <w:rFonts w:ascii="Times New Roman" w:hAnsi="Times New Roman"/>
                <w:b/>
                <w:bCs/>
                <w:color w:val="000000"/>
                <w:sz w:val="24"/>
                <w:lang w:val="ru-RU"/>
              </w:rPr>
              <w:t>Подготовка и защита проектов</w:t>
            </w:r>
            <w:r>
              <w:rPr>
                <w:rFonts w:ascii="Times New Roman" w:hAnsi="Times New Roman"/>
                <w:color w:val="000000"/>
                <w:sz w:val="24"/>
                <w:lang w:val="ru-RU"/>
              </w:rPr>
              <w:t>. Пьесы А.Н. Островского на сцене современного театра</w:t>
            </w:r>
          </w:p>
        </w:tc>
        <w:tc>
          <w:tcPr>
            <w:tcW w:w="1245" w:type="dxa"/>
            <w:tcMar>
              <w:top w:w="50" w:type="dxa"/>
              <w:left w:w="100" w:type="dxa"/>
            </w:tcMar>
            <w:vAlign w:val="center"/>
          </w:tcPr>
          <w:p w14:paraId="51181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EC149AA">
            <w:pPr>
              <w:spacing w:after="0"/>
              <w:ind w:left="135"/>
              <w:jc w:val="center"/>
            </w:pPr>
          </w:p>
        </w:tc>
        <w:tc>
          <w:tcPr>
            <w:tcW w:w="1556" w:type="dxa"/>
            <w:tcMar>
              <w:top w:w="50" w:type="dxa"/>
              <w:left w:w="100" w:type="dxa"/>
            </w:tcMar>
            <w:vAlign w:val="center"/>
          </w:tcPr>
          <w:p w14:paraId="273D8CBC">
            <w:pPr>
              <w:spacing w:after="0"/>
              <w:ind w:left="135"/>
              <w:jc w:val="center"/>
            </w:pPr>
          </w:p>
        </w:tc>
        <w:tc>
          <w:tcPr>
            <w:tcW w:w="1102" w:type="dxa"/>
            <w:tcMar>
              <w:top w:w="50" w:type="dxa"/>
              <w:left w:w="100" w:type="dxa"/>
            </w:tcMar>
            <w:vAlign w:val="center"/>
          </w:tcPr>
          <w:p w14:paraId="56C75697">
            <w:pPr>
              <w:spacing w:after="0"/>
              <w:ind w:left="135"/>
            </w:pPr>
          </w:p>
        </w:tc>
        <w:tc>
          <w:tcPr>
            <w:tcW w:w="1915" w:type="dxa"/>
            <w:tcMar>
              <w:top w:w="50" w:type="dxa"/>
              <w:left w:w="100" w:type="dxa"/>
            </w:tcMar>
            <w:vAlign w:val="center"/>
          </w:tcPr>
          <w:p w14:paraId="55BBD2D2">
            <w:pPr>
              <w:spacing w:after="0"/>
              <w:ind w:left="135"/>
            </w:pPr>
            <w:r>
              <w:rPr>
                <w:rFonts w:ascii="Times New Roman" w:hAnsi="Times New Roman"/>
                <w:color w:val="000000"/>
                <w:sz w:val="24"/>
              </w:rPr>
              <w:t>Поле для свободного ввода1</w:t>
            </w:r>
          </w:p>
        </w:tc>
      </w:tr>
      <w:tr w14:paraId="15814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8723EA2">
            <w:pPr>
              <w:spacing w:after="0"/>
              <w:rPr>
                <w:lang w:val="ru-RU"/>
              </w:rPr>
            </w:pPr>
            <w:r>
              <w:rPr>
                <w:lang w:val="ru-RU"/>
              </w:rPr>
              <w:t>9</w:t>
            </w:r>
          </w:p>
        </w:tc>
        <w:tc>
          <w:tcPr>
            <w:tcW w:w="4846" w:type="dxa"/>
            <w:tcMar>
              <w:top w:w="50" w:type="dxa"/>
              <w:left w:w="100" w:type="dxa"/>
            </w:tcMar>
            <w:vAlign w:val="center"/>
          </w:tcPr>
          <w:p w14:paraId="5AD141D7">
            <w:pPr>
              <w:spacing w:after="0"/>
              <w:ind w:left="135"/>
              <w:rPr>
                <w:lang w:val="ru-RU"/>
              </w:rPr>
            </w:pPr>
            <w:r>
              <w:rPr>
                <w:rFonts w:ascii="Times New Roman" w:hAnsi="Times New Roman"/>
                <w:b/>
                <w:bCs/>
                <w:color w:val="000000"/>
                <w:sz w:val="24"/>
                <w:lang w:val="ru-RU"/>
              </w:rPr>
              <w:t xml:space="preserve">Развитие речи. </w:t>
            </w:r>
            <w:r>
              <w:rPr>
                <w:rFonts w:ascii="Times New Roman" w:hAnsi="Times New Roman"/>
                <w:color w:val="000000"/>
                <w:sz w:val="24"/>
                <w:lang w:val="ru-RU"/>
              </w:rPr>
              <w:t>Подготовка к домашнему сочинению по пьесе А.Н.Островского «Гроза»</w:t>
            </w:r>
          </w:p>
        </w:tc>
        <w:tc>
          <w:tcPr>
            <w:tcW w:w="1245" w:type="dxa"/>
            <w:tcMar>
              <w:top w:w="50" w:type="dxa"/>
              <w:left w:w="100" w:type="dxa"/>
            </w:tcMar>
            <w:vAlign w:val="center"/>
          </w:tcPr>
          <w:p w14:paraId="4086E9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71C75A9">
            <w:pPr>
              <w:spacing w:after="0"/>
              <w:ind w:left="135"/>
              <w:jc w:val="center"/>
            </w:pPr>
          </w:p>
        </w:tc>
        <w:tc>
          <w:tcPr>
            <w:tcW w:w="1556" w:type="dxa"/>
            <w:tcMar>
              <w:top w:w="50" w:type="dxa"/>
              <w:left w:w="100" w:type="dxa"/>
            </w:tcMar>
            <w:vAlign w:val="center"/>
          </w:tcPr>
          <w:p w14:paraId="7D2EF64E">
            <w:pPr>
              <w:spacing w:after="0"/>
              <w:ind w:left="135"/>
              <w:jc w:val="center"/>
            </w:pPr>
          </w:p>
        </w:tc>
        <w:tc>
          <w:tcPr>
            <w:tcW w:w="1102" w:type="dxa"/>
            <w:tcMar>
              <w:top w:w="50" w:type="dxa"/>
              <w:left w:w="100" w:type="dxa"/>
            </w:tcMar>
            <w:vAlign w:val="center"/>
          </w:tcPr>
          <w:p w14:paraId="654C0823">
            <w:pPr>
              <w:spacing w:after="0"/>
              <w:ind w:left="135"/>
            </w:pPr>
          </w:p>
        </w:tc>
        <w:tc>
          <w:tcPr>
            <w:tcW w:w="1915" w:type="dxa"/>
            <w:tcMar>
              <w:top w:w="50" w:type="dxa"/>
              <w:left w:w="100" w:type="dxa"/>
            </w:tcMar>
            <w:vAlign w:val="center"/>
          </w:tcPr>
          <w:p w14:paraId="23CA272F">
            <w:pPr>
              <w:spacing w:after="0"/>
              <w:ind w:left="135"/>
            </w:pPr>
            <w:r>
              <w:rPr>
                <w:rFonts w:ascii="Times New Roman" w:hAnsi="Times New Roman"/>
                <w:color w:val="000000"/>
                <w:sz w:val="24"/>
              </w:rPr>
              <w:t>Поле для свободного ввода1</w:t>
            </w:r>
          </w:p>
        </w:tc>
      </w:tr>
      <w:tr w14:paraId="43374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09A7727">
            <w:pPr>
              <w:spacing w:after="0"/>
              <w:rPr>
                <w:lang w:val="ru-RU"/>
              </w:rPr>
            </w:pPr>
            <w:r>
              <w:rPr>
                <w:lang w:val="ru-RU"/>
              </w:rPr>
              <w:t>10</w:t>
            </w:r>
          </w:p>
        </w:tc>
        <w:tc>
          <w:tcPr>
            <w:tcW w:w="4846" w:type="dxa"/>
            <w:tcMar>
              <w:top w:w="50" w:type="dxa"/>
              <w:left w:w="100" w:type="dxa"/>
            </w:tcMar>
            <w:vAlign w:val="center"/>
          </w:tcPr>
          <w:p w14:paraId="64993D20">
            <w:pPr>
              <w:spacing w:after="0"/>
              <w:ind w:left="135"/>
            </w:pPr>
            <w:r>
              <w:rPr>
                <w:rFonts w:ascii="Times New Roman" w:hAnsi="Times New Roman"/>
                <w:color w:val="000000"/>
                <w:sz w:val="24"/>
                <w:lang w:val="ru-RU"/>
              </w:rPr>
              <w:t xml:space="preserve">Основные этапы жизни и творчества И.А.ГончароваИстория создания романа "Обломов". </w:t>
            </w:r>
            <w:r>
              <w:rPr>
                <w:rFonts w:ascii="Times New Roman" w:hAnsi="Times New Roman"/>
                <w:color w:val="000000"/>
                <w:sz w:val="24"/>
              </w:rPr>
              <w:t>Особенности композиции</w:t>
            </w:r>
          </w:p>
        </w:tc>
        <w:tc>
          <w:tcPr>
            <w:tcW w:w="1245" w:type="dxa"/>
            <w:tcMar>
              <w:top w:w="50" w:type="dxa"/>
              <w:left w:w="100" w:type="dxa"/>
            </w:tcMar>
            <w:vAlign w:val="center"/>
          </w:tcPr>
          <w:p w14:paraId="42D9BB0F">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5518896">
            <w:pPr>
              <w:spacing w:after="0"/>
              <w:ind w:left="135"/>
              <w:jc w:val="center"/>
            </w:pPr>
          </w:p>
        </w:tc>
        <w:tc>
          <w:tcPr>
            <w:tcW w:w="1556" w:type="dxa"/>
            <w:tcMar>
              <w:top w:w="50" w:type="dxa"/>
              <w:left w:w="100" w:type="dxa"/>
            </w:tcMar>
            <w:vAlign w:val="center"/>
          </w:tcPr>
          <w:p w14:paraId="52ECDF8B">
            <w:pPr>
              <w:spacing w:after="0"/>
              <w:ind w:left="135"/>
              <w:jc w:val="center"/>
            </w:pPr>
          </w:p>
        </w:tc>
        <w:tc>
          <w:tcPr>
            <w:tcW w:w="1102" w:type="dxa"/>
            <w:tcMar>
              <w:top w:w="50" w:type="dxa"/>
              <w:left w:w="100" w:type="dxa"/>
            </w:tcMar>
            <w:vAlign w:val="center"/>
          </w:tcPr>
          <w:p w14:paraId="1DC69FBB">
            <w:pPr>
              <w:spacing w:after="0"/>
              <w:ind w:left="135"/>
            </w:pPr>
          </w:p>
        </w:tc>
        <w:tc>
          <w:tcPr>
            <w:tcW w:w="1915" w:type="dxa"/>
            <w:tcMar>
              <w:top w:w="50" w:type="dxa"/>
              <w:left w:w="100" w:type="dxa"/>
            </w:tcMar>
            <w:vAlign w:val="center"/>
          </w:tcPr>
          <w:p w14:paraId="479703EB">
            <w:pPr>
              <w:spacing w:after="0"/>
              <w:ind w:left="135"/>
            </w:pPr>
            <w:r>
              <w:rPr>
                <w:rFonts w:ascii="Times New Roman" w:hAnsi="Times New Roman"/>
                <w:color w:val="000000"/>
                <w:sz w:val="24"/>
              </w:rPr>
              <w:t>Поле для свободного ввода1</w:t>
            </w:r>
          </w:p>
        </w:tc>
      </w:tr>
      <w:tr w14:paraId="684B7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4F7B8C9">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846" w:type="dxa"/>
            <w:tcMar>
              <w:top w:w="50" w:type="dxa"/>
              <w:left w:w="100" w:type="dxa"/>
            </w:tcMar>
            <w:vAlign w:val="center"/>
          </w:tcPr>
          <w:p w14:paraId="48DE0809">
            <w:pPr>
              <w:spacing w:after="0"/>
              <w:ind w:left="135"/>
              <w:rPr>
                <w:lang w:val="ru-RU"/>
              </w:rPr>
            </w:pPr>
            <w:r>
              <w:rPr>
                <w:rFonts w:ascii="Times New Roman" w:hAnsi="Times New Roman"/>
                <w:color w:val="000000"/>
                <w:sz w:val="24"/>
                <w:lang w:val="ru-RU"/>
              </w:rPr>
              <w:t>Образ главного героя в романе "Обломов"Обломов и Штольц</w:t>
            </w:r>
          </w:p>
        </w:tc>
        <w:tc>
          <w:tcPr>
            <w:tcW w:w="1245" w:type="dxa"/>
            <w:tcMar>
              <w:top w:w="50" w:type="dxa"/>
              <w:left w:w="100" w:type="dxa"/>
            </w:tcMar>
            <w:vAlign w:val="center"/>
          </w:tcPr>
          <w:p w14:paraId="2DDC70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7EC2C3D">
            <w:pPr>
              <w:spacing w:after="0"/>
              <w:ind w:left="135"/>
              <w:jc w:val="center"/>
            </w:pPr>
          </w:p>
        </w:tc>
        <w:tc>
          <w:tcPr>
            <w:tcW w:w="1556" w:type="dxa"/>
            <w:tcMar>
              <w:top w:w="50" w:type="dxa"/>
              <w:left w:w="100" w:type="dxa"/>
            </w:tcMar>
            <w:vAlign w:val="center"/>
          </w:tcPr>
          <w:p w14:paraId="61E2E9E2">
            <w:pPr>
              <w:spacing w:after="0"/>
              <w:ind w:left="135"/>
              <w:jc w:val="center"/>
            </w:pPr>
          </w:p>
        </w:tc>
        <w:tc>
          <w:tcPr>
            <w:tcW w:w="1102" w:type="dxa"/>
            <w:tcMar>
              <w:top w:w="50" w:type="dxa"/>
              <w:left w:w="100" w:type="dxa"/>
            </w:tcMar>
            <w:vAlign w:val="center"/>
          </w:tcPr>
          <w:p w14:paraId="302D259C">
            <w:pPr>
              <w:spacing w:after="0"/>
              <w:ind w:left="135"/>
            </w:pPr>
          </w:p>
        </w:tc>
        <w:tc>
          <w:tcPr>
            <w:tcW w:w="1915" w:type="dxa"/>
            <w:tcMar>
              <w:top w:w="50" w:type="dxa"/>
              <w:left w:w="100" w:type="dxa"/>
            </w:tcMar>
            <w:vAlign w:val="center"/>
          </w:tcPr>
          <w:p w14:paraId="256618A0">
            <w:pPr>
              <w:spacing w:after="0"/>
              <w:ind w:left="135"/>
            </w:pPr>
            <w:r>
              <w:rPr>
                <w:rFonts w:ascii="Times New Roman" w:hAnsi="Times New Roman"/>
                <w:color w:val="000000"/>
                <w:sz w:val="24"/>
              </w:rPr>
              <w:t>Поле для свободного ввода1</w:t>
            </w:r>
          </w:p>
        </w:tc>
      </w:tr>
      <w:tr w14:paraId="2D5C8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F76D4A7">
            <w:pPr>
              <w:spacing w:after="0"/>
              <w:rPr>
                <w:lang w:val="ru-RU"/>
              </w:rPr>
            </w:pPr>
            <w:r>
              <w:rPr>
                <w:lang w:val="ru-RU"/>
              </w:rPr>
              <w:t>12</w:t>
            </w:r>
          </w:p>
        </w:tc>
        <w:tc>
          <w:tcPr>
            <w:tcW w:w="4846" w:type="dxa"/>
            <w:tcMar>
              <w:top w:w="50" w:type="dxa"/>
              <w:left w:w="100" w:type="dxa"/>
            </w:tcMar>
            <w:vAlign w:val="center"/>
          </w:tcPr>
          <w:p w14:paraId="431B81D6">
            <w:pPr>
              <w:spacing w:after="0"/>
              <w:ind w:left="135"/>
              <w:rPr>
                <w:lang w:val="ru-RU"/>
              </w:rPr>
            </w:pPr>
            <w:r>
              <w:rPr>
                <w:rFonts w:ascii="Times New Roman" w:hAnsi="Times New Roman"/>
                <w:color w:val="000000"/>
                <w:sz w:val="24"/>
                <w:lang w:val="ru-RU"/>
              </w:rPr>
              <w:t>Женские образы в романе "Обломов" и их роль в развитии сюжета</w:t>
            </w:r>
          </w:p>
        </w:tc>
        <w:tc>
          <w:tcPr>
            <w:tcW w:w="1245" w:type="dxa"/>
            <w:tcMar>
              <w:top w:w="50" w:type="dxa"/>
              <w:left w:w="100" w:type="dxa"/>
            </w:tcMar>
            <w:vAlign w:val="center"/>
          </w:tcPr>
          <w:p w14:paraId="3C95FC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239291B">
            <w:pPr>
              <w:spacing w:after="0"/>
              <w:ind w:left="135"/>
              <w:jc w:val="center"/>
            </w:pPr>
          </w:p>
        </w:tc>
        <w:tc>
          <w:tcPr>
            <w:tcW w:w="1556" w:type="dxa"/>
            <w:tcMar>
              <w:top w:w="50" w:type="dxa"/>
              <w:left w:w="100" w:type="dxa"/>
            </w:tcMar>
            <w:vAlign w:val="center"/>
          </w:tcPr>
          <w:p w14:paraId="6F762D44">
            <w:pPr>
              <w:spacing w:after="0"/>
              <w:ind w:left="135"/>
              <w:jc w:val="center"/>
            </w:pPr>
          </w:p>
        </w:tc>
        <w:tc>
          <w:tcPr>
            <w:tcW w:w="1102" w:type="dxa"/>
            <w:tcMar>
              <w:top w:w="50" w:type="dxa"/>
              <w:left w:w="100" w:type="dxa"/>
            </w:tcMar>
            <w:vAlign w:val="center"/>
          </w:tcPr>
          <w:p w14:paraId="01DF5240">
            <w:pPr>
              <w:spacing w:after="0"/>
              <w:ind w:left="135"/>
            </w:pPr>
          </w:p>
        </w:tc>
        <w:tc>
          <w:tcPr>
            <w:tcW w:w="1915" w:type="dxa"/>
            <w:tcMar>
              <w:top w:w="50" w:type="dxa"/>
              <w:left w:w="100" w:type="dxa"/>
            </w:tcMar>
            <w:vAlign w:val="center"/>
          </w:tcPr>
          <w:p w14:paraId="3FCC6E05">
            <w:pPr>
              <w:spacing w:after="0"/>
              <w:ind w:left="135"/>
            </w:pPr>
            <w:r>
              <w:rPr>
                <w:rFonts w:ascii="Times New Roman" w:hAnsi="Times New Roman"/>
                <w:color w:val="000000"/>
                <w:sz w:val="24"/>
              </w:rPr>
              <w:t>Поле для свободного ввода1</w:t>
            </w:r>
          </w:p>
        </w:tc>
      </w:tr>
      <w:tr w14:paraId="56658A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150CBF9">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846" w:type="dxa"/>
            <w:tcMar>
              <w:top w:w="50" w:type="dxa"/>
              <w:left w:w="100" w:type="dxa"/>
            </w:tcMar>
            <w:vAlign w:val="center"/>
          </w:tcPr>
          <w:p w14:paraId="60C64594">
            <w:pPr>
              <w:spacing w:after="0"/>
              <w:ind w:left="135"/>
              <w:rPr>
                <w:lang w:val="ru-RU"/>
              </w:rPr>
            </w:pPr>
            <w:r>
              <w:rPr>
                <w:rFonts w:ascii="Times New Roman" w:hAnsi="Times New Roman"/>
                <w:color w:val="000000"/>
                <w:sz w:val="24"/>
                <w:lang w:val="ru-RU"/>
              </w:rPr>
              <w:t>Социально-философский смысл романа "Обломов"</w:t>
            </w:r>
          </w:p>
        </w:tc>
        <w:tc>
          <w:tcPr>
            <w:tcW w:w="1245" w:type="dxa"/>
            <w:tcMar>
              <w:top w:w="50" w:type="dxa"/>
              <w:left w:w="100" w:type="dxa"/>
            </w:tcMar>
            <w:vAlign w:val="center"/>
          </w:tcPr>
          <w:p w14:paraId="6B725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AF62908">
            <w:pPr>
              <w:spacing w:after="0"/>
              <w:ind w:left="135"/>
              <w:jc w:val="center"/>
            </w:pPr>
          </w:p>
        </w:tc>
        <w:tc>
          <w:tcPr>
            <w:tcW w:w="1556" w:type="dxa"/>
            <w:tcMar>
              <w:top w:w="50" w:type="dxa"/>
              <w:left w:w="100" w:type="dxa"/>
            </w:tcMar>
            <w:vAlign w:val="center"/>
          </w:tcPr>
          <w:p w14:paraId="57FEB385">
            <w:pPr>
              <w:spacing w:after="0"/>
              <w:ind w:left="135"/>
              <w:jc w:val="center"/>
            </w:pPr>
          </w:p>
        </w:tc>
        <w:tc>
          <w:tcPr>
            <w:tcW w:w="1102" w:type="dxa"/>
            <w:tcMar>
              <w:top w:w="50" w:type="dxa"/>
              <w:left w:w="100" w:type="dxa"/>
            </w:tcMar>
            <w:vAlign w:val="center"/>
          </w:tcPr>
          <w:p w14:paraId="0DF45FB8">
            <w:pPr>
              <w:spacing w:after="0"/>
              <w:ind w:left="135"/>
            </w:pPr>
          </w:p>
        </w:tc>
        <w:tc>
          <w:tcPr>
            <w:tcW w:w="1915" w:type="dxa"/>
            <w:tcMar>
              <w:top w:w="50" w:type="dxa"/>
              <w:left w:w="100" w:type="dxa"/>
            </w:tcMar>
            <w:vAlign w:val="center"/>
          </w:tcPr>
          <w:p w14:paraId="0A01606F">
            <w:pPr>
              <w:spacing w:after="0"/>
              <w:ind w:left="135"/>
            </w:pPr>
            <w:r>
              <w:rPr>
                <w:rFonts w:ascii="Times New Roman" w:hAnsi="Times New Roman"/>
                <w:color w:val="000000"/>
                <w:sz w:val="24"/>
              </w:rPr>
              <w:t>Поле для свободного ввода1</w:t>
            </w:r>
          </w:p>
        </w:tc>
      </w:tr>
      <w:tr w14:paraId="1E4F9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C4BED1F">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846" w:type="dxa"/>
            <w:tcMar>
              <w:top w:w="50" w:type="dxa"/>
              <w:left w:w="100" w:type="dxa"/>
            </w:tcMar>
            <w:vAlign w:val="center"/>
          </w:tcPr>
          <w:p w14:paraId="631E1D3D">
            <w:pPr>
              <w:spacing w:after="0"/>
              <w:ind w:left="135"/>
            </w:pPr>
            <w:r>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245" w:type="dxa"/>
            <w:tcMar>
              <w:top w:w="50" w:type="dxa"/>
              <w:left w:w="100" w:type="dxa"/>
            </w:tcMar>
            <w:vAlign w:val="center"/>
          </w:tcPr>
          <w:p w14:paraId="7A11D4A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C3795A4">
            <w:pPr>
              <w:spacing w:after="0"/>
              <w:ind w:left="135"/>
              <w:jc w:val="center"/>
            </w:pPr>
          </w:p>
        </w:tc>
        <w:tc>
          <w:tcPr>
            <w:tcW w:w="1556" w:type="dxa"/>
            <w:tcMar>
              <w:top w:w="50" w:type="dxa"/>
              <w:left w:w="100" w:type="dxa"/>
            </w:tcMar>
            <w:vAlign w:val="center"/>
          </w:tcPr>
          <w:p w14:paraId="6C4EDB82">
            <w:pPr>
              <w:spacing w:after="0"/>
              <w:ind w:left="135"/>
              <w:jc w:val="center"/>
            </w:pPr>
          </w:p>
        </w:tc>
        <w:tc>
          <w:tcPr>
            <w:tcW w:w="1102" w:type="dxa"/>
            <w:tcMar>
              <w:top w:w="50" w:type="dxa"/>
              <w:left w:w="100" w:type="dxa"/>
            </w:tcMar>
            <w:vAlign w:val="center"/>
          </w:tcPr>
          <w:p w14:paraId="5BBAA487">
            <w:pPr>
              <w:spacing w:after="0"/>
              <w:ind w:left="135"/>
            </w:pPr>
          </w:p>
        </w:tc>
        <w:tc>
          <w:tcPr>
            <w:tcW w:w="1915" w:type="dxa"/>
            <w:tcMar>
              <w:top w:w="50" w:type="dxa"/>
              <w:left w:w="100" w:type="dxa"/>
            </w:tcMar>
            <w:vAlign w:val="center"/>
          </w:tcPr>
          <w:p w14:paraId="13B6C45E">
            <w:pPr>
              <w:spacing w:after="0"/>
              <w:ind w:left="135"/>
            </w:pPr>
            <w:r>
              <w:rPr>
                <w:rFonts w:ascii="Times New Roman" w:hAnsi="Times New Roman"/>
                <w:color w:val="000000"/>
                <w:sz w:val="24"/>
              </w:rPr>
              <w:t>Поле для свободного ввода1</w:t>
            </w:r>
          </w:p>
        </w:tc>
      </w:tr>
      <w:tr w14:paraId="69053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3C22CC6">
            <w:pPr>
              <w:spacing w:after="0"/>
              <w:rPr>
                <w:lang w:val="ru-RU"/>
              </w:rPr>
            </w:pPr>
            <w:r>
              <w:rPr>
                <w:lang w:val="ru-RU"/>
              </w:rPr>
              <w:t>15</w:t>
            </w:r>
          </w:p>
        </w:tc>
        <w:tc>
          <w:tcPr>
            <w:tcW w:w="4846" w:type="dxa"/>
            <w:tcMar>
              <w:top w:w="50" w:type="dxa"/>
              <w:left w:w="100" w:type="dxa"/>
            </w:tcMar>
            <w:vAlign w:val="center"/>
          </w:tcPr>
          <w:p w14:paraId="1BF41400">
            <w:pPr>
              <w:spacing w:after="0"/>
              <w:ind w:left="135"/>
              <w:rPr>
                <w:lang w:val="ru-RU"/>
              </w:rPr>
            </w:pPr>
            <w:r>
              <w:rPr>
                <w:rFonts w:ascii="Times New Roman" w:hAnsi="Times New Roman"/>
                <w:color w:val="000000"/>
                <w:sz w:val="24"/>
                <w:lang w:val="ru-RU"/>
              </w:rPr>
              <w:t>Проблематика романа И.А.Гончарова "Обыкновенная история"</w:t>
            </w:r>
          </w:p>
        </w:tc>
        <w:tc>
          <w:tcPr>
            <w:tcW w:w="1245" w:type="dxa"/>
            <w:tcMar>
              <w:top w:w="50" w:type="dxa"/>
              <w:left w:w="100" w:type="dxa"/>
            </w:tcMar>
            <w:vAlign w:val="center"/>
          </w:tcPr>
          <w:p w14:paraId="3E4FD7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76BB4F0">
            <w:pPr>
              <w:spacing w:after="0"/>
              <w:ind w:left="135"/>
              <w:jc w:val="center"/>
            </w:pPr>
          </w:p>
        </w:tc>
        <w:tc>
          <w:tcPr>
            <w:tcW w:w="1556" w:type="dxa"/>
            <w:tcMar>
              <w:top w:w="50" w:type="dxa"/>
              <w:left w:w="100" w:type="dxa"/>
            </w:tcMar>
            <w:vAlign w:val="center"/>
          </w:tcPr>
          <w:p w14:paraId="294619EA">
            <w:pPr>
              <w:spacing w:after="0"/>
              <w:ind w:left="135"/>
              <w:jc w:val="center"/>
            </w:pPr>
          </w:p>
        </w:tc>
        <w:tc>
          <w:tcPr>
            <w:tcW w:w="1102" w:type="dxa"/>
            <w:tcMar>
              <w:top w:w="50" w:type="dxa"/>
              <w:left w:w="100" w:type="dxa"/>
            </w:tcMar>
            <w:vAlign w:val="center"/>
          </w:tcPr>
          <w:p w14:paraId="25D93D03">
            <w:pPr>
              <w:spacing w:after="0"/>
              <w:ind w:left="135"/>
            </w:pPr>
          </w:p>
        </w:tc>
        <w:tc>
          <w:tcPr>
            <w:tcW w:w="1915" w:type="dxa"/>
            <w:tcMar>
              <w:top w:w="50" w:type="dxa"/>
              <w:left w:w="100" w:type="dxa"/>
            </w:tcMar>
            <w:vAlign w:val="center"/>
          </w:tcPr>
          <w:p w14:paraId="2EB58D76">
            <w:pPr>
              <w:spacing w:after="0"/>
              <w:ind w:left="135"/>
            </w:pPr>
            <w:r>
              <w:rPr>
                <w:rFonts w:ascii="Times New Roman" w:hAnsi="Times New Roman"/>
                <w:color w:val="000000"/>
                <w:sz w:val="24"/>
              </w:rPr>
              <w:t>Поле для свободного ввода1</w:t>
            </w:r>
          </w:p>
        </w:tc>
      </w:tr>
      <w:tr w14:paraId="263C51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2CBB8CA">
            <w:pPr>
              <w:spacing w:after="0"/>
              <w:rPr>
                <w:lang w:val="ru-RU"/>
              </w:rPr>
            </w:pPr>
            <w:r>
              <w:rPr>
                <w:lang w:val="ru-RU"/>
              </w:rPr>
              <w:t>16</w:t>
            </w:r>
          </w:p>
        </w:tc>
        <w:tc>
          <w:tcPr>
            <w:tcW w:w="4846" w:type="dxa"/>
            <w:tcMar>
              <w:top w:w="50" w:type="dxa"/>
              <w:left w:w="100" w:type="dxa"/>
            </w:tcMar>
            <w:vAlign w:val="center"/>
          </w:tcPr>
          <w:p w14:paraId="3CC3B40D">
            <w:pPr>
              <w:spacing w:after="0"/>
              <w:ind w:left="135"/>
              <w:rPr>
                <w:lang w:val="ru-RU"/>
              </w:rPr>
            </w:pPr>
            <w:r>
              <w:rPr>
                <w:rFonts w:ascii="Times New Roman" w:hAnsi="Times New Roman"/>
                <w:color w:val="000000"/>
                <w:sz w:val="24"/>
                <w:lang w:val="ru-RU"/>
              </w:rPr>
              <w:t>Система образов в романе "Обыкновенная история"</w:t>
            </w:r>
          </w:p>
        </w:tc>
        <w:tc>
          <w:tcPr>
            <w:tcW w:w="1245" w:type="dxa"/>
            <w:tcMar>
              <w:top w:w="50" w:type="dxa"/>
              <w:left w:w="100" w:type="dxa"/>
            </w:tcMar>
            <w:vAlign w:val="center"/>
          </w:tcPr>
          <w:p w14:paraId="0CA12C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EEC2BD">
            <w:pPr>
              <w:spacing w:after="0"/>
              <w:ind w:left="135"/>
              <w:jc w:val="center"/>
            </w:pPr>
          </w:p>
        </w:tc>
        <w:tc>
          <w:tcPr>
            <w:tcW w:w="1556" w:type="dxa"/>
            <w:tcMar>
              <w:top w:w="50" w:type="dxa"/>
              <w:left w:w="100" w:type="dxa"/>
            </w:tcMar>
            <w:vAlign w:val="center"/>
          </w:tcPr>
          <w:p w14:paraId="30E2C846">
            <w:pPr>
              <w:spacing w:after="0"/>
              <w:ind w:left="135"/>
              <w:jc w:val="center"/>
            </w:pPr>
          </w:p>
        </w:tc>
        <w:tc>
          <w:tcPr>
            <w:tcW w:w="1102" w:type="dxa"/>
            <w:tcMar>
              <w:top w:w="50" w:type="dxa"/>
              <w:left w:w="100" w:type="dxa"/>
            </w:tcMar>
            <w:vAlign w:val="center"/>
          </w:tcPr>
          <w:p w14:paraId="2C6D0999">
            <w:pPr>
              <w:spacing w:after="0"/>
              <w:ind w:left="135"/>
            </w:pPr>
          </w:p>
        </w:tc>
        <w:tc>
          <w:tcPr>
            <w:tcW w:w="1915" w:type="dxa"/>
            <w:tcMar>
              <w:top w:w="50" w:type="dxa"/>
              <w:left w:w="100" w:type="dxa"/>
            </w:tcMar>
            <w:vAlign w:val="center"/>
          </w:tcPr>
          <w:p w14:paraId="78B94118">
            <w:pPr>
              <w:spacing w:after="0"/>
              <w:ind w:left="135"/>
            </w:pPr>
            <w:r>
              <w:rPr>
                <w:rFonts w:ascii="Times New Roman" w:hAnsi="Times New Roman"/>
                <w:color w:val="000000"/>
                <w:sz w:val="24"/>
              </w:rPr>
              <w:t>Поле для свободного ввода1</w:t>
            </w:r>
          </w:p>
        </w:tc>
      </w:tr>
      <w:tr w14:paraId="16729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5B91336">
            <w:pPr>
              <w:spacing w:after="0"/>
              <w:rPr>
                <w:lang w:val="ru-RU"/>
              </w:rPr>
            </w:pPr>
            <w:r>
              <w:rPr>
                <w:lang w:val="ru-RU"/>
              </w:rPr>
              <w:t>17</w:t>
            </w:r>
          </w:p>
        </w:tc>
        <w:tc>
          <w:tcPr>
            <w:tcW w:w="4846" w:type="dxa"/>
            <w:tcMar>
              <w:top w:w="50" w:type="dxa"/>
              <w:left w:w="100" w:type="dxa"/>
            </w:tcMar>
            <w:vAlign w:val="center"/>
          </w:tcPr>
          <w:p w14:paraId="16A01610">
            <w:pPr>
              <w:spacing w:after="0"/>
              <w:ind w:left="135"/>
              <w:rPr>
                <w:lang w:val="ru-RU"/>
              </w:rPr>
            </w:pPr>
            <w:r>
              <w:rPr>
                <w:rFonts w:ascii="Times New Roman" w:hAnsi="Times New Roman"/>
                <w:color w:val="000000"/>
                <w:sz w:val="24"/>
                <w:lang w:val="ru-RU"/>
              </w:rPr>
              <w:t>Документальное и художественное в очерках из книги "Фрегат "Паллада"</w:t>
            </w:r>
          </w:p>
        </w:tc>
        <w:tc>
          <w:tcPr>
            <w:tcW w:w="1245" w:type="dxa"/>
            <w:tcMar>
              <w:top w:w="50" w:type="dxa"/>
              <w:left w:w="100" w:type="dxa"/>
            </w:tcMar>
            <w:vAlign w:val="center"/>
          </w:tcPr>
          <w:p w14:paraId="344214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0ADB294">
            <w:pPr>
              <w:spacing w:after="0"/>
              <w:ind w:left="135"/>
              <w:jc w:val="center"/>
            </w:pPr>
          </w:p>
        </w:tc>
        <w:tc>
          <w:tcPr>
            <w:tcW w:w="1556" w:type="dxa"/>
            <w:tcMar>
              <w:top w:w="50" w:type="dxa"/>
              <w:left w:w="100" w:type="dxa"/>
            </w:tcMar>
            <w:vAlign w:val="center"/>
          </w:tcPr>
          <w:p w14:paraId="28B5F8A0">
            <w:pPr>
              <w:spacing w:after="0"/>
              <w:ind w:left="135"/>
              <w:jc w:val="center"/>
            </w:pPr>
          </w:p>
        </w:tc>
        <w:tc>
          <w:tcPr>
            <w:tcW w:w="1102" w:type="dxa"/>
            <w:tcMar>
              <w:top w:w="50" w:type="dxa"/>
              <w:left w:w="100" w:type="dxa"/>
            </w:tcMar>
            <w:vAlign w:val="center"/>
          </w:tcPr>
          <w:p w14:paraId="7E981465">
            <w:pPr>
              <w:spacing w:after="0"/>
              <w:ind w:left="135"/>
            </w:pPr>
          </w:p>
        </w:tc>
        <w:tc>
          <w:tcPr>
            <w:tcW w:w="1915" w:type="dxa"/>
            <w:tcMar>
              <w:top w:w="50" w:type="dxa"/>
              <w:left w:w="100" w:type="dxa"/>
            </w:tcMar>
            <w:vAlign w:val="center"/>
          </w:tcPr>
          <w:p w14:paraId="6D9EFC7B">
            <w:pPr>
              <w:spacing w:after="0"/>
              <w:ind w:left="135"/>
            </w:pPr>
            <w:r>
              <w:rPr>
                <w:rFonts w:ascii="Times New Roman" w:hAnsi="Times New Roman"/>
                <w:color w:val="000000"/>
                <w:sz w:val="24"/>
              </w:rPr>
              <w:t>Поле для свободного ввода1</w:t>
            </w:r>
          </w:p>
        </w:tc>
      </w:tr>
      <w:tr w14:paraId="0C3BA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5FEA7C7">
            <w:pPr>
              <w:spacing w:after="0"/>
              <w:rPr>
                <w:lang w:val="ru-RU"/>
              </w:rPr>
            </w:pPr>
            <w:r>
              <w:rPr>
                <w:lang w:val="ru-RU"/>
              </w:rPr>
              <w:t>18</w:t>
            </w:r>
          </w:p>
        </w:tc>
        <w:tc>
          <w:tcPr>
            <w:tcW w:w="4846" w:type="dxa"/>
            <w:tcMar>
              <w:top w:w="50" w:type="dxa"/>
              <w:left w:w="100" w:type="dxa"/>
            </w:tcMar>
            <w:vAlign w:val="center"/>
          </w:tcPr>
          <w:p w14:paraId="4F4F1AE9">
            <w:pPr>
              <w:spacing w:after="0"/>
              <w:ind w:left="135"/>
              <w:rPr>
                <w:lang w:val="ru-RU"/>
              </w:rPr>
            </w:pPr>
            <w:r>
              <w:rPr>
                <w:rFonts w:ascii="Times New Roman" w:hAnsi="Times New Roman"/>
                <w:b/>
                <w:bCs/>
                <w:color w:val="000000"/>
                <w:sz w:val="24"/>
                <w:lang w:val="ru-RU"/>
              </w:rPr>
              <w:t>Подготовка и защита проектов</w:t>
            </w:r>
            <w:r>
              <w:rPr>
                <w:rFonts w:ascii="Times New Roman" w:hAnsi="Times New Roman"/>
                <w:color w:val="000000"/>
                <w:sz w:val="24"/>
                <w:lang w:val="ru-RU"/>
              </w:rPr>
              <w:t>. Роман "Обломов" в различных видах искусства</w:t>
            </w:r>
          </w:p>
        </w:tc>
        <w:tc>
          <w:tcPr>
            <w:tcW w:w="1245" w:type="dxa"/>
            <w:tcMar>
              <w:top w:w="50" w:type="dxa"/>
              <w:left w:w="100" w:type="dxa"/>
            </w:tcMar>
            <w:vAlign w:val="center"/>
          </w:tcPr>
          <w:p w14:paraId="63E29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C755CB7">
            <w:pPr>
              <w:spacing w:after="0"/>
              <w:ind w:left="135"/>
              <w:jc w:val="center"/>
            </w:pPr>
          </w:p>
        </w:tc>
        <w:tc>
          <w:tcPr>
            <w:tcW w:w="1556" w:type="dxa"/>
            <w:tcMar>
              <w:top w:w="50" w:type="dxa"/>
              <w:left w:w="100" w:type="dxa"/>
            </w:tcMar>
            <w:vAlign w:val="center"/>
          </w:tcPr>
          <w:p w14:paraId="379FFDFA">
            <w:pPr>
              <w:spacing w:after="0"/>
              <w:ind w:left="135"/>
              <w:jc w:val="center"/>
            </w:pPr>
          </w:p>
        </w:tc>
        <w:tc>
          <w:tcPr>
            <w:tcW w:w="1102" w:type="dxa"/>
            <w:tcMar>
              <w:top w:w="50" w:type="dxa"/>
              <w:left w:w="100" w:type="dxa"/>
            </w:tcMar>
            <w:vAlign w:val="center"/>
          </w:tcPr>
          <w:p w14:paraId="55504087">
            <w:pPr>
              <w:spacing w:after="0"/>
              <w:ind w:left="135"/>
            </w:pPr>
          </w:p>
        </w:tc>
        <w:tc>
          <w:tcPr>
            <w:tcW w:w="1915" w:type="dxa"/>
            <w:tcMar>
              <w:top w:w="50" w:type="dxa"/>
              <w:left w:w="100" w:type="dxa"/>
            </w:tcMar>
            <w:vAlign w:val="center"/>
          </w:tcPr>
          <w:p w14:paraId="75F164EC">
            <w:pPr>
              <w:spacing w:after="0"/>
              <w:ind w:left="135"/>
            </w:pPr>
            <w:r>
              <w:rPr>
                <w:rFonts w:ascii="Times New Roman" w:hAnsi="Times New Roman"/>
                <w:color w:val="000000"/>
                <w:sz w:val="24"/>
              </w:rPr>
              <w:t>Поле для свободного ввода1</w:t>
            </w:r>
          </w:p>
        </w:tc>
      </w:tr>
      <w:tr w14:paraId="33E9C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2F87021">
            <w:pPr>
              <w:spacing w:after="0"/>
              <w:rPr>
                <w:lang w:val="ru-RU"/>
              </w:rPr>
            </w:pPr>
            <w:r>
              <w:rPr>
                <w:lang w:val="ru-RU"/>
              </w:rPr>
              <w:t>19</w:t>
            </w:r>
          </w:p>
        </w:tc>
        <w:tc>
          <w:tcPr>
            <w:tcW w:w="4846" w:type="dxa"/>
            <w:tcMar>
              <w:top w:w="50" w:type="dxa"/>
              <w:left w:w="100" w:type="dxa"/>
            </w:tcMar>
            <w:vAlign w:val="center"/>
          </w:tcPr>
          <w:p w14:paraId="7E6254E1">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xml:space="preserve"> Подготовка к домашнему сочинению по роману И.А.Гончарова «Обломов»</w:t>
            </w:r>
          </w:p>
        </w:tc>
        <w:tc>
          <w:tcPr>
            <w:tcW w:w="1245" w:type="dxa"/>
            <w:tcMar>
              <w:top w:w="50" w:type="dxa"/>
              <w:left w:w="100" w:type="dxa"/>
            </w:tcMar>
            <w:vAlign w:val="center"/>
          </w:tcPr>
          <w:p w14:paraId="667DA5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9EEFF0E">
            <w:pPr>
              <w:spacing w:after="0"/>
              <w:ind w:left="135"/>
              <w:jc w:val="center"/>
            </w:pPr>
          </w:p>
        </w:tc>
        <w:tc>
          <w:tcPr>
            <w:tcW w:w="1556" w:type="dxa"/>
            <w:tcMar>
              <w:top w:w="50" w:type="dxa"/>
              <w:left w:w="100" w:type="dxa"/>
            </w:tcMar>
            <w:vAlign w:val="center"/>
          </w:tcPr>
          <w:p w14:paraId="6AAD6B87">
            <w:pPr>
              <w:spacing w:after="0"/>
              <w:ind w:left="135"/>
              <w:jc w:val="center"/>
            </w:pPr>
          </w:p>
        </w:tc>
        <w:tc>
          <w:tcPr>
            <w:tcW w:w="1102" w:type="dxa"/>
            <w:tcMar>
              <w:top w:w="50" w:type="dxa"/>
              <w:left w:w="100" w:type="dxa"/>
            </w:tcMar>
            <w:vAlign w:val="center"/>
          </w:tcPr>
          <w:p w14:paraId="3D73BFE8">
            <w:pPr>
              <w:spacing w:after="0"/>
              <w:ind w:left="135"/>
            </w:pPr>
          </w:p>
        </w:tc>
        <w:tc>
          <w:tcPr>
            <w:tcW w:w="1915" w:type="dxa"/>
            <w:tcMar>
              <w:top w:w="50" w:type="dxa"/>
              <w:left w:w="100" w:type="dxa"/>
            </w:tcMar>
            <w:vAlign w:val="center"/>
          </w:tcPr>
          <w:p w14:paraId="1DAD670E">
            <w:pPr>
              <w:spacing w:after="0"/>
              <w:ind w:left="135"/>
            </w:pPr>
            <w:r>
              <w:rPr>
                <w:rFonts w:ascii="Times New Roman" w:hAnsi="Times New Roman"/>
                <w:color w:val="000000"/>
                <w:sz w:val="24"/>
              </w:rPr>
              <w:t>Поле для свободного ввода1</w:t>
            </w:r>
          </w:p>
        </w:tc>
      </w:tr>
      <w:tr w14:paraId="3F23E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8262B17">
            <w:pPr>
              <w:spacing w:after="0"/>
              <w:rPr>
                <w:lang w:val="ru-RU"/>
              </w:rPr>
            </w:pPr>
            <w:r>
              <w:rPr>
                <w:lang w:val="ru-RU"/>
              </w:rPr>
              <w:t>20</w:t>
            </w:r>
          </w:p>
        </w:tc>
        <w:tc>
          <w:tcPr>
            <w:tcW w:w="4846" w:type="dxa"/>
            <w:tcMar>
              <w:top w:w="50" w:type="dxa"/>
              <w:left w:w="100" w:type="dxa"/>
            </w:tcMar>
            <w:vAlign w:val="center"/>
          </w:tcPr>
          <w:p w14:paraId="1BF591E0">
            <w:pPr>
              <w:spacing w:after="0"/>
              <w:ind w:left="135"/>
              <w:rPr>
                <w:lang w:val="ru-RU"/>
              </w:rPr>
            </w:pPr>
            <w:r>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45" w:type="dxa"/>
            <w:tcMar>
              <w:top w:w="50" w:type="dxa"/>
              <w:left w:w="100" w:type="dxa"/>
            </w:tcMar>
            <w:vAlign w:val="center"/>
          </w:tcPr>
          <w:p w14:paraId="03BDF6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F0E07E8">
            <w:pPr>
              <w:spacing w:after="0"/>
              <w:ind w:left="135"/>
              <w:jc w:val="center"/>
            </w:pPr>
          </w:p>
        </w:tc>
        <w:tc>
          <w:tcPr>
            <w:tcW w:w="1556" w:type="dxa"/>
            <w:tcMar>
              <w:top w:w="50" w:type="dxa"/>
              <w:left w:w="100" w:type="dxa"/>
            </w:tcMar>
            <w:vAlign w:val="center"/>
          </w:tcPr>
          <w:p w14:paraId="72A63EED">
            <w:pPr>
              <w:spacing w:after="0"/>
              <w:ind w:left="135"/>
              <w:jc w:val="center"/>
            </w:pPr>
          </w:p>
        </w:tc>
        <w:tc>
          <w:tcPr>
            <w:tcW w:w="1102" w:type="dxa"/>
            <w:tcMar>
              <w:top w:w="50" w:type="dxa"/>
              <w:left w:w="100" w:type="dxa"/>
            </w:tcMar>
            <w:vAlign w:val="center"/>
          </w:tcPr>
          <w:p w14:paraId="79875CF9">
            <w:pPr>
              <w:spacing w:after="0"/>
              <w:ind w:left="135"/>
            </w:pPr>
          </w:p>
        </w:tc>
        <w:tc>
          <w:tcPr>
            <w:tcW w:w="1915" w:type="dxa"/>
            <w:tcMar>
              <w:top w:w="50" w:type="dxa"/>
              <w:left w:w="100" w:type="dxa"/>
            </w:tcMar>
            <w:vAlign w:val="center"/>
          </w:tcPr>
          <w:p w14:paraId="5DB0D6E2">
            <w:pPr>
              <w:spacing w:after="0"/>
              <w:ind w:left="135"/>
            </w:pPr>
            <w:r>
              <w:rPr>
                <w:rFonts w:ascii="Times New Roman" w:hAnsi="Times New Roman"/>
                <w:color w:val="000000"/>
                <w:sz w:val="24"/>
              </w:rPr>
              <w:t>Поле для свободного ввода1</w:t>
            </w:r>
          </w:p>
        </w:tc>
      </w:tr>
      <w:tr w14:paraId="7B92C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E1E4289">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846" w:type="dxa"/>
            <w:tcMar>
              <w:top w:w="50" w:type="dxa"/>
              <w:left w:w="100" w:type="dxa"/>
            </w:tcMar>
            <w:vAlign w:val="center"/>
          </w:tcPr>
          <w:p w14:paraId="1569D902">
            <w:pPr>
              <w:spacing w:after="0"/>
              <w:ind w:left="135"/>
              <w:rPr>
                <w:lang w:val="ru-RU"/>
              </w:rPr>
            </w:pPr>
            <w:r>
              <w:rPr>
                <w:rFonts w:ascii="Times New Roman" w:hAnsi="Times New Roman"/>
                <w:color w:val="000000"/>
                <w:sz w:val="24"/>
                <w:lang w:val="ru-RU"/>
              </w:rPr>
              <w:t>Русское общество в романе "Отцы и дети"</w:t>
            </w:r>
          </w:p>
        </w:tc>
        <w:tc>
          <w:tcPr>
            <w:tcW w:w="1245" w:type="dxa"/>
            <w:tcMar>
              <w:top w:w="50" w:type="dxa"/>
              <w:left w:w="100" w:type="dxa"/>
            </w:tcMar>
            <w:vAlign w:val="center"/>
          </w:tcPr>
          <w:p w14:paraId="456945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8851218">
            <w:pPr>
              <w:spacing w:after="0"/>
              <w:ind w:left="135"/>
              <w:jc w:val="center"/>
            </w:pPr>
          </w:p>
        </w:tc>
        <w:tc>
          <w:tcPr>
            <w:tcW w:w="1556" w:type="dxa"/>
            <w:tcMar>
              <w:top w:w="50" w:type="dxa"/>
              <w:left w:w="100" w:type="dxa"/>
            </w:tcMar>
            <w:vAlign w:val="center"/>
          </w:tcPr>
          <w:p w14:paraId="482E8A4D">
            <w:pPr>
              <w:spacing w:after="0"/>
              <w:ind w:left="135"/>
              <w:jc w:val="center"/>
            </w:pPr>
          </w:p>
        </w:tc>
        <w:tc>
          <w:tcPr>
            <w:tcW w:w="1102" w:type="dxa"/>
            <w:tcMar>
              <w:top w:w="50" w:type="dxa"/>
              <w:left w:w="100" w:type="dxa"/>
            </w:tcMar>
            <w:vAlign w:val="center"/>
          </w:tcPr>
          <w:p w14:paraId="7994E9C9">
            <w:pPr>
              <w:spacing w:after="0"/>
              <w:ind w:left="135"/>
            </w:pPr>
          </w:p>
        </w:tc>
        <w:tc>
          <w:tcPr>
            <w:tcW w:w="1915" w:type="dxa"/>
            <w:tcMar>
              <w:top w:w="50" w:type="dxa"/>
              <w:left w:w="100" w:type="dxa"/>
            </w:tcMar>
            <w:vAlign w:val="center"/>
          </w:tcPr>
          <w:p w14:paraId="380598C2">
            <w:pPr>
              <w:spacing w:after="0"/>
              <w:ind w:left="135"/>
            </w:pPr>
            <w:r>
              <w:rPr>
                <w:rFonts w:ascii="Times New Roman" w:hAnsi="Times New Roman"/>
                <w:color w:val="000000"/>
                <w:sz w:val="24"/>
              </w:rPr>
              <w:t>Поле для свободного ввода1</w:t>
            </w:r>
          </w:p>
        </w:tc>
      </w:tr>
      <w:tr w14:paraId="0840D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7C1A367">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846" w:type="dxa"/>
            <w:tcMar>
              <w:top w:w="50" w:type="dxa"/>
              <w:left w:w="100" w:type="dxa"/>
            </w:tcMar>
            <w:vAlign w:val="center"/>
          </w:tcPr>
          <w:p w14:paraId="32B85D9F">
            <w:pPr>
              <w:spacing w:after="0"/>
              <w:ind w:left="135"/>
              <w:rPr>
                <w:lang w:val="ru-RU"/>
              </w:rPr>
            </w:pPr>
            <w:r>
              <w:rPr>
                <w:rFonts w:ascii="Times New Roman" w:hAnsi="Times New Roman"/>
                <w:color w:val="000000"/>
                <w:sz w:val="24"/>
                <w:lang w:val="ru-RU"/>
              </w:rPr>
              <w:t>Сюжет и проблематика романа «Отцы и дети»</w:t>
            </w:r>
          </w:p>
        </w:tc>
        <w:tc>
          <w:tcPr>
            <w:tcW w:w="1245" w:type="dxa"/>
            <w:tcMar>
              <w:top w:w="50" w:type="dxa"/>
              <w:left w:w="100" w:type="dxa"/>
            </w:tcMar>
            <w:vAlign w:val="center"/>
          </w:tcPr>
          <w:p w14:paraId="0BCA8E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F841F0">
            <w:pPr>
              <w:spacing w:after="0"/>
              <w:ind w:left="135"/>
              <w:jc w:val="center"/>
            </w:pPr>
          </w:p>
        </w:tc>
        <w:tc>
          <w:tcPr>
            <w:tcW w:w="1556" w:type="dxa"/>
            <w:tcMar>
              <w:top w:w="50" w:type="dxa"/>
              <w:left w:w="100" w:type="dxa"/>
            </w:tcMar>
            <w:vAlign w:val="center"/>
          </w:tcPr>
          <w:p w14:paraId="4FE36AE9">
            <w:pPr>
              <w:spacing w:after="0"/>
              <w:ind w:left="135"/>
              <w:jc w:val="center"/>
            </w:pPr>
          </w:p>
        </w:tc>
        <w:tc>
          <w:tcPr>
            <w:tcW w:w="1102" w:type="dxa"/>
            <w:tcMar>
              <w:top w:w="50" w:type="dxa"/>
              <w:left w:w="100" w:type="dxa"/>
            </w:tcMar>
            <w:vAlign w:val="center"/>
          </w:tcPr>
          <w:p w14:paraId="515357DD">
            <w:pPr>
              <w:spacing w:after="0"/>
              <w:ind w:left="135"/>
            </w:pPr>
          </w:p>
        </w:tc>
        <w:tc>
          <w:tcPr>
            <w:tcW w:w="1915" w:type="dxa"/>
            <w:tcMar>
              <w:top w:w="50" w:type="dxa"/>
              <w:left w:w="100" w:type="dxa"/>
            </w:tcMar>
            <w:vAlign w:val="center"/>
          </w:tcPr>
          <w:p w14:paraId="01945F33">
            <w:pPr>
              <w:spacing w:after="0"/>
              <w:ind w:left="135"/>
            </w:pPr>
            <w:r>
              <w:rPr>
                <w:rFonts w:ascii="Times New Roman" w:hAnsi="Times New Roman"/>
                <w:color w:val="000000"/>
                <w:sz w:val="24"/>
              </w:rPr>
              <w:t>Поле для свободного ввода1</w:t>
            </w:r>
          </w:p>
        </w:tc>
      </w:tr>
      <w:tr w14:paraId="282C6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766A33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846" w:type="dxa"/>
            <w:tcMar>
              <w:top w:w="50" w:type="dxa"/>
              <w:left w:w="100" w:type="dxa"/>
            </w:tcMar>
            <w:vAlign w:val="center"/>
          </w:tcPr>
          <w:p w14:paraId="0EE54327">
            <w:pPr>
              <w:spacing w:after="0"/>
              <w:ind w:left="135"/>
              <w:rPr>
                <w:lang w:val="ru-RU"/>
              </w:rPr>
            </w:pPr>
            <w:r>
              <w:rPr>
                <w:rFonts w:ascii="Times New Roman" w:hAnsi="Times New Roman"/>
                <w:color w:val="000000"/>
                <w:sz w:val="24"/>
                <w:lang w:val="ru-RU"/>
              </w:rPr>
              <w:t>Своеобразие конфликта и основные стадии его развития в романе "Отцы и дети""Отцы" в романе: братья Кирсановы, родители Базарова</w:t>
            </w:r>
          </w:p>
        </w:tc>
        <w:tc>
          <w:tcPr>
            <w:tcW w:w="1245" w:type="dxa"/>
            <w:tcMar>
              <w:top w:w="50" w:type="dxa"/>
              <w:left w:w="100" w:type="dxa"/>
            </w:tcMar>
            <w:vAlign w:val="center"/>
          </w:tcPr>
          <w:p w14:paraId="19A652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98964D7">
            <w:pPr>
              <w:spacing w:after="0"/>
              <w:ind w:left="135"/>
              <w:jc w:val="center"/>
            </w:pPr>
          </w:p>
        </w:tc>
        <w:tc>
          <w:tcPr>
            <w:tcW w:w="1556" w:type="dxa"/>
            <w:tcMar>
              <w:top w:w="50" w:type="dxa"/>
              <w:left w:w="100" w:type="dxa"/>
            </w:tcMar>
            <w:vAlign w:val="center"/>
          </w:tcPr>
          <w:p w14:paraId="40951A95">
            <w:pPr>
              <w:spacing w:after="0"/>
              <w:ind w:left="135"/>
              <w:jc w:val="center"/>
            </w:pPr>
          </w:p>
        </w:tc>
        <w:tc>
          <w:tcPr>
            <w:tcW w:w="1102" w:type="dxa"/>
            <w:tcMar>
              <w:top w:w="50" w:type="dxa"/>
              <w:left w:w="100" w:type="dxa"/>
            </w:tcMar>
            <w:vAlign w:val="center"/>
          </w:tcPr>
          <w:p w14:paraId="09A68053">
            <w:pPr>
              <w:spacing w:after="0"/>
              <w:ind w:left="135"/>
            </w:pPr>
          </w:p>
        </w:tc>
        <w:tc>
          <w:tcPr>
            <w:tcW w:w="1915" w:type="dxa"/>
            <w:tcMar>
              <w:top w:w="50" w:type="dxa"/>
              <w:left w:w="100" w:type="dxa"/>
            </w:tcMar>
            <w:vAlign w:val="center"/>
          </w:tcPr>
          <w:p w14:paraId="395BBF53">
            <w:pPr>
              <w:spacing w:after="0"/>
              <w:ind w:left="135"/>
            </w:pPr>
            <w:r>
              <w:rPr>
                <w:rFonts w:ascii="Times New Roman" w:hAnsi="Times New Roman"/>
                <w:color w:val="000000"/>
                <w:sz w:val="24"/>
              </w:rPr>
              <w:t>Поле для свободного ввода1</w:t>
            </w:r>
          </w:p>
        </w:tc>
      </w:tr>
      <w:tr w14:paraId="28DD4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4923DCA">
            <w:pPr>
              <w:spacing w:after="0"/>
              <w:rPr>
                <w:lang w:val="ru-RU"/>
              </w:rPr>
            </w:pPr>
            <w:r>
              <w:rPr>
                <w:lang w:val="ru-RU"/>
              </w:rPr>
              <w:t>24</w:t>
            </w:r>
          </w:p>
        </w:tc>
        <w:tc>
          <w:tcPr>
            <w:tcW w:w="4846" w:type="dxa"/>
            <w:tcMar>
              <w:top w:w="50" w:type="dxa"/>
              <w:left w:w="100" w:type="dxa"/>
            </w:tcMar>
            <w:vAlign w:val="center"/>
          </w:tcPr>
          <w:p w14:paraId="352CECFC">
            <w:pPr>
              <w:spacing w:after="0"/>
              <w:ind w:left="135"/>
              <w:rPr>
                <w:lang w:val="ru-RU"/>
              </w:rPr>
            </w:pPr>
            <w:r>
              <w:rPr>
                <w:rFonts w:ascii="Times New Roman" w:hAnsi="Times New Roman"/>
                <w:color w:val="000000"/>
                <w:sz w:val="24"/>
                <w:lang w:val="ru-RU"/>
              </w:rPr>
              <w:t>Анализ сцен споров Евгения Базарова и Павла Петровича КирсановаЕвгений Базаров и Аркадий Кирсанов</w:t>
            </w:r>
          </w:p>
        </w:tc>
        <w:tc>
          <w:tcPr>
            <w:tcW w:w="1245" w:type="dxa"/>
            <w:tcMar>
              <w:top w:w="50" w:type="dxa"/>
              <w:left w:w="100" w:type="dxa"/>
            </w:tcMar>
            <w:vAlign w:val="center"/>
          </w:tcPr>
          <w:p w14:paraId="2D206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5383974">
            <w:pPr>
              <w:spacing w:after="0"/>
              <w:ind w:left="135"/>
              <w:jc w:val="center"/>
            </w:pPr>
          </w:p>
        </w:tc>
        <w:tc>
          <w:tcPr>
            <w:tcW w:w="1556" w:type="dxa"/>
            <w:tcMar>
              <w:top w:w="50" w:type="dxa"/>
              <w:left w:w="100" w:type="dxa"/>
            </w:tcMar>
            <w:vAlign w:val="center"/>
          </w:tcPr>
          <w:p w14:paraId="0CE5EAC6">
            <w:pPr>
              <w:spacing w:after="0"/>
              <w:ind w:left="135"/>
              <w:jc w:val="center"/>
            </w:pPr>
          </w:p>
        </w:tc>
        <w:tc>
          <w:tcPr>
            <w:tcW w:w="1102" w:type="dxa"/>
            <w:tcMar>
              <w:top w:w="50" w:type="dxa"/>
              <w:left w:w="100" w:type="dxa"/>
            </w:tcMar>
            <w:vAlign w:val="center"/>
          </w:tcPr>
          <w:p w14:paraId="1595F77A">
            <w:pPr>
              <w:spacing w:after="0"/>
              <w:ind w:left="135"/>
            </w:pPr>
          </w:p>
        </w:tc>
        <w:tc>
          <w:tcPr>
            <w:tcW w:w="1915" w:type="dxa"/>
            <w:tcMar>
              <w:top w:w="50" w:type="dxa"/>
              <w:left w:w="100" w:type="dxa"/>
            </w:tcMar>
            <w:vAlign w:val="center"/>
          </w:tcPr>
          <w:p w14:paraId="1A0207D6">
            <w:pPr>
              <w:spacing w:after="0"/>
              <w:ind w:left="135"/>
            </w:pPr>
            <w:r>
              <w:rPr>
                <w:rFonts w:ascii="Times New Roman" w:hAnsi="Times New Roman"/>
                <w:color w:val="000000"/>
                <w:sz w:val="24"/>
              </w:rPr>
              <w:t>Поле для свободного ввода1</w:t>
            </w:r>
          </w:p>
        </w:tc>
      </w:tr>
      <w:tr w14:paraId="4A176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2BD9EF4">
            <w:pPr>
              <w:spacing w:after="0"/>
              <w:rPr>
                <w:lang w:val="ru-RU"/>
              </w:rPr>
            </w:pPr>
            <w:r>
              <w:rPr>
                <w:lang w:val="ru-RU"/>
              </w:rPr>
              <w:t>25</w:t>
            </w:r>
          </w:p>
        </w:tc>
        <w:tc>
          <w:tcPr>
            <w:tcW w:w="4846" w:type="dxa"/>
            <w:tcMar>
              <w:top w:w="50" w:type="dxa"/>
              <w:left w:w="100" w:type="dxa"/>
            </w:tcMar>
            <w:vAlign w:val="center"/>
          </w:tcPr>
          <w:p w14:paraId="6CA5EA6F">
            <w:pPr>
              <w:spacing w:after="0"/>
              <w:ind w:left="135"/>
              <w:rPr>
                <w:lang w:val="ru-RU"/>
              </w:rPr>
            </w:pPr>
            <w:r>
              <w:rPr>
                <w:rFonts w:ascii="Times New Roman" w:hAnsi="Times New Roman"/>
                <w:color w:val="000000"/>
                <w:sz w:val="24"/>
                <w:lang w:val="ru-RU"/>
              </w:rPr>
              <w:t>Женские образы в романе "Отцы и дети"</w:t>
            </w:r>
          </w:p>
        </w:tc>
        <w:tc>
          <w:tcPr>
            <w:tcW w:w="1245" w:type="dxa"/>
            <w:tcMar>
              <w:top w:w="50" w:type="dxa"/>
              <w:left w:w="100" w:type="dxa"/>
            </w:tcMar>
            <w:vAlign w:val="center"/>
          </w:tcPr>
          <w:p w14:paraId="0D661E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E2C3C1E">
            <w:pPr>
              <w:spacing w:after="0"/>
              <w:ind w:left="135"/>
              <w:jc w:val="center"/>
            </w:pPr>
          </w:p>
        </w:tc>
        <w:tc>
          <w:tcPr>
            <w:tcW w:w="1556" w:type="dxa"/>
            <w:tcMar>
              <w:top w:w="50" w:type="dxa"/>
              <w:left w:w="100" w:type="dxa"/>
            </w:tcMar>
            <w:vAlign w:val="center"/>
          </w:tcPr>
          <w:p w14:paraId="1E69E227">
            <w:pPr>
              <w:spacing w:after="0"/>
              <w:ind w:left="135"/>
              <w:jc w:val="center"/>
            </w:pPr>
          </w:p>
        </w:tc>
        <w:tc>
          <w:tcPr>
            <w:tcW w:w="1102" w:type="dxa"/>
            <w:tcMar>
              <w:top w:w="50" w:type="dxa"/>
              <w:left w:w="100" w:type="dxa"/>
            </w:tcMar>
            <w:vAlign w:val="center"/>
          </w:tcPr>
          <w:p w14:paraId="3C206F06">
            <w:pPr>
              <w:spacing w:after="0"/>
              <w:ind w:left="135"/>
            </w:pPr>
          </w:p>
        </w:tc>
        <w:tc>
          <w:tcPr>
            <w:tcW w:w="1915" w:type="dxa"/>
            <w:tcMar>
              <w:top w:w="50" w:type="dxa"/>
              <w:left w:w="100" w:type="dxa"/>
            </w:tcMar>
            <w:vAlign w:val="center"/>
          </w:tcPr>
          <w:p w14:paraId="0418C974">
            <w:pPr>
              <w:spacing w:after="0"/>
              <w:ind w:left="135"/>
            </w:pPr>
            <w:r>
              <w:rPr>
                <w:rFonts w:ascii="Times New Roman" w:hAnsi="Times New Roman"/>
                <w:color w:val="000000"/>
                <w:sz w:val="24"/>
              </w:rPr>
              <w:t>Поле для свободного ввода1</w:t>
            </w:r>
          </w:p>
        </w:tc>
      </w:tr>
      <w:tr w14:paraId="07F25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2AD53BD">
            <w:pPr>
              <w:spacing w:after="0"/>
              <w:rPr>
                <w:lang w:val="ru-RU"/>
              </w:rPr>
            </w:pPr>
            <w:r>
              <w:rPr>
                <w:lang w:val="ru-RU"/>
              </w:rPr>
              <w:t>26</w:t>
            </w:r>
          </w:p>
        </w:tc>
        <w:tc>
          <w:tcPr>
            <w:tcW w:w="4846" w:type="dxa"/>
            <w:tcMar>
              <w:top w:w="50" w:type="dxa"/>
              <w:left w:w="100" w:type="dxa"/>
            </w:tcMar>
            <w:vAlign w:val="center"/>
          </w:tcPr>
          <w:p w14:paraId="414C6CAA">
            <w:pPr>
              <w:spacing w:after="0"/>
              <w:ind w:left="135"/>
              <w:rPr>
                <w:lang w:val="ru-RU"/>
              </w:rPr>
            </w:pPr>
            <w:r>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245" w:type="dxa"/>
            <w:tcMar>
              <w:top w:w="50" w:type="dxa"/>
              <w:left w:w="100" w:type="dxa"/>
            </w:tcMar>
            <w:vAlign w:val="center"/>
          </w:tcPr>
          <w:p w14:paraId="59FF75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B56D544">
            <w:pPr>
              <w:spacing w:after="0"/>
              <w:ind w:left="135"/>
              <w:jc w:val="center"/>
            </w:pPr>
          </w:p>
        </w:tc>
        <w:tc>
          <w:tcPr>
            <w:tcW w:w="1556" w:type="dxa"/>
            <w:tcMar>
              <w:top w:w="50" w:type="dxa"/>
              <w:left w:w="100" w:type="dxa"/>
            </w:tcMar>
            <w:vAlign w:val="center"/>
          </w:tcPr>
          <w:p w14:paraId="08DA5C67">
            <w:pPr>
              <w:spacing w:after="0"/>
              <w:ind w:left="135"/>
              <w:jc w:val="center"/>
            </w:pPr>
          </w:p>
        </w:tc>
        <w:tc>
          <w:tcPr>
            <w:tcW w:w="1102" w:type="dxa"/>
            <w:tcMar>
              <w:top w:w="50" w:type="dxa"/>
              <w:left w:w="100" w:type="dxa"/>
            </w:tcMar>
            <w:vAlign w:val="center"/>
          </w:tcPr>
          <w:p w14:paraId="077B6FC0">
            <w:pPr>
              <w:spacing w:after="0"/>
              <w:ind w:left="135"/>
            </w:pPr>
          </w:p>
        </w:tc>
        <w:tc>
          <w:tcPr>
            <w:tcW w:w="1915" w:type="dxa"/>
            <w:tcMar>
              <w:top w:w="50" w:type="dxa"/>
              <w:left w:w="100" w:type="dxa"/>
            </w:tcMar>
            <w:vAlign w:val="center"/>
          </w:tcPr>
          <w:p w14:paraId="54CB5DF6">
            <w:pPr>
              <w:spacing w:after="0"/>
              <w:ind w:left="135"/>
            </w:pPr>
            <w:r>
              <w:rPr>
                <w:rFonts w:ascii="Times New Roman" w:hAnsi="Times New Roman"/>
                <w:color w:val="000000"/>
                <w:sz w:val="24"/>
              </w:rPr>
              <w:t>Поле для свободного ввода1</w:t>
            </w:r>
          </w:p>
        </w:tc>
      </w:tr>
      <w:tr w14:paraId="1B373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C916C71">
            <w:pPr>
              <w:spacing w:after="0"/>
              <w:rPr>
                <w:lang w:val="ru-RU"/>
              </w:rPr>
            </w:pPr>
            <w:r>
              <w:rPr>
                <w:lang w:val="ru-RU"/>
              </w:rPr>
              <w:t>27</w:t>
            </w:r>
          </w:p>
        </w:tc>
        <w:tc>
          <w:tcPr>
            <w:tcW w:w="4846" w:type="dxa"/>
            <w:tcMar>
              <w:top w:w="50" w:type="dxa"/>
              <w:left w:w="100" w:type="dxa"/>
            </w:tcMar>
            <w:vAlign w:val="center"/>
          </w:tcPr>
          <w:p w14:paraId="2B099DAD">
            <w:pPr>
              <w:spacing w:after="0"/>
              <w:ind w:left="135"/>
              <w:rPr>
                <w:lang w:val="ru-RU"/>
              </w:rPr>
            </w:pPr>
            <w:r>
              <w:rPr>
                <w:rFonts w:ascii="Times New Roman" w:hAnsi="Times New Roman"/>
                <w:color w:val="000000"/>
                <w:sz w:val="24"/>
                <w:lang w:val="ru-RU"/>
              </w:rPr>
              <w:t>Идейно-художественное содержание романа И.С.Тургенева "Дворянское гнездо"</w:t>
            </w:r>
          </w:p>
        </w:tc>
        <w:tc>
          <w:tcPr>
            <w:tcW w:w="1245" w:type="dxa"/>
            <w:tcMar>
              <w:top w:w="50" w:type="dxa"/>
              <w:left w:w="100" w:type="dxa"/>
            </w:tcMar>
            <w:vAlign w:val="center"/>
          </w:tcPr>
          <w:p w14:paraId="2D509F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A24174F">
            <w:pPr>
              <w:spacing w:after="0"/>
              <w:ind w:left="135"/>
              <w:jc w:val="center"/>
            </w:pPr>
          </w:p>
        </w:tc>
        <w:tc>
          <w:tcPr>
            <w:tcW w:w="1556" w:type="dxa"/>
            <w:tcMar>
              <w:top w:w="50" w:type="dxa"/>
              <w:left w:w="100" w:type="dxa"/>
            </w:tcMar>
            <w:vAlign w:val="center"/>
          </w:tcPr>
          <w:p w14:paraId="7C72292F">
            <w:pPr>
              <w:spacing w:after="0"/>
              <w:ind w:left="135"/>
              <w:jc w:val="center"/>
            </w:pPr>
          </w:p>
        </w:tc>
        <w:tc>
          <w:tcPr>
            <w:tcW w:w="1102" w:type="dxa"/>
            <w:tcMar>
              <w:top w:w="50" w:type="dxa"/>
              <w:left w:w="100" w:type="dxa"/>
            </w:tcMar>
            <w:vAlign w:val="center"/>
          </w:tcPr>
          <w:p w14:paraId="34285AAE">
            <w:pPr>
              <w:spacing w:after="0"/>
              <w:ind w:left="135"/>
            </w:pPr>
          </w:p>
        </w:tc>
        <w:tc>
          <w:tcPr>
            <w:tcW w:w="1915" w:type="dxa"/>
            <w:tcMar>
              <w:top w:w="50" w:type="dxa"/>
              <w:left w:w="100" w:type="dxa"/>
            </w:tcMar>
            <w:vAlign w:val="center"/>
          </w:tcPr>
          <w:p w14:paraId="72A90F7B">
            <w:pPr>
              <w:spacing w:after="0"/>
              <w:ind w:left="135"/>
            </w:pPr>
            <w:r>
              <w:rPr>
                <w:rFonts w:ascii="Times New Roman" w:hAnsi="Times New Roman"/>
                <w:color w:val="000000"/>
                <w:sz w:val="24"/>
              </w:rPr>
              <w:t>Поле для свободного ввода1</w:t>
            </w:r>
          </w:p>
        </w:tc>
      </w:tr>
      <w:tr w14:paraId="66876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7007688">
            <w:pPr>
              <w:spacing w:after="0"/>
              <w:rPr>
                <w:lang w:val="ru-RU"/>
              </w:rPr>
            </w:pPr>
            <w:r>
              <w:rPr>
                <w:lang w:val="ru-RU"/>
              </w:rPr>
              <w:t>28</w:t>
            </w:r>
          </w:p>
        </w:tc>
        <w:tc>
          <w:tcPr>
            <w:tcW w:w="4846" w:type="dxa"/>
            <w:tcMar>
              <w:top w:w="50" w:type="dxa"/>
              <w:left w:w="100" w:type="dxa"/>
            </w:tcMar>
            <w:vAlign w:val="center"/>
          </w:tcPr>
          <w:p w14:paraId="20A4E39D">
            <w:pPr>
              <w:spacing w:after="0"/>
              <w:ind w:left="135"/>
              <w:rPr>
                <w:lang w:val="ru-RU"/>
              </w:rPr>
            </w:pPr>
            <w:r>
              <w:rPr>
                <w:rFonts w:ascii="Times New Roman" w:hAnsi="Times New Roman"/>
                <w:color w:val="000000"/>
                <w:sz w:val="24"/>
                <w:lang w:val="ru-RU"/>
              </w:rPr>
              <w:t>Система образов романа "Дворянское гнзедо". "Тургеневская девушка"Смысл названия романа "Дворянское гнездо"</w:t>
            </w:r>
          </w:p>
        </w:tc>
        <w:tc>
          <w:tcPr>
            <w:tcW w:w="1245" w:type="dxa"/>
            <w:tcMar>
              <w:top w:w="50" w:type="dxa"/>
              <w:left w:w="100" w:type="dxa"/>
            </w:tcMar>
            <w:vAlign w:val="center"/>
          </w:tcPr>
          <w:p w14:paraId="5CDDAF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3931DE6">
            <w:pPr>
              <w:spacing w:after="0"/>
              <w:ind w:left="135"/>
              <w:jc w:val="center"/>
            </w:pPr>
          </w:p>
        </w:tc>
        <w:tc>
          <w:tcPr>
            <w:tcW w:w="1556" w:type="dxa"/>
            <w:tcMar>
              <w:top w:w="50" w:type="dxa"/>
              <w:left w:w="100" w:type="dxa"/>
            </w:tcMar>
            <w:vAlign w:val="center"/>
          </w:tcPr>
          <w:p w14:paraId="11347BB8">
            <w:pPr>
              <w:spacing w:after="0"/>
              <w:ind w:left="135"/>
              <w:jc w:val="center"/>
            </w:pPr>
          </w:p>
        </w:tc>
        <w:tc>
          <w:tcPr>
            <w:tcW w:w="1102" w:type="dxa"/>
            <w:tcMar>
              <w:top w:w="50" w:type="dxa"/>
              <w:left w:w="100" w:type="dxa"/>
            </w:tcMar>
            <w:vAlign w:val="center"/>
          </w:tcPr>
          <w:p w14:paraId="5E4C886B">
            <w:pPr>
              <w:spacing w:after="0"/>
              <w:ind w:left="135"/>
            </w:pPr>
          </w:p>
        </w:tc>
        <w:tc>
          <w:tcPr>
            <w:tcW w:w="1915" w:type="dxa"/>
            <w:tcMar>
              <w:top w:w="50" w:type="dxa"/>
              <w:left w:w="100" w:type="dxa"/>
            </w:tcMar>
            <w:vAlign w:val="center"/>
          </w:tcPr>
          <w:p w14:paraId="3ABBA761">
            <w:pPr>
              <w:spacing w:after="0"/>
              <w:ind w:left="135"/>
            </w:pPr>
            <w:r>
              <w:rPr>
                <w:rFonts w:ascii="Times New Roman" w:hAnsi="Times New Roman"/>
                <w:color w:val="000000"/>
                <w:sz w:val="24"/>
              </w:rPr>
              <w:t>Поле для свободного ввода1</w:t>
            </w:r>
          </w:p>
        </w:tc>
      </w:tr>
      <w:tr w14:paraId="27138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DF3AFEC">
            <w:pPr>
              <w:spacing w:after="0"/>
              <w:rPr>
                <w:lang w:val="ru-RU"/>
              </w:rPr>
            </w:pPr>
            <w:r>
              <w:rPr>
                <w:lang w:val="ru-RU"/>
              </w:rPr>
              <w:t>29</w:t>
            </w:r>
          </w:p>
        </w:tc>
        <w:tc>
          <w:tcPr>
            <w:tcW w:w="4846" w:type="dxa"/>
            <w:tcMar>
              <w:top w:w="50" w:type="dxa"/>
              <w:left w:w="100" w:type="dxa"/>
            </w:tcMar>
            <w:vAlign w:val="center"/>
          </w:tcPr>
          <w:p w14:paraId="262664E7">
            <w:pPr>
              <w:spacing w:after="0"/>
              <w:ind w:left="135"/>
              <w:rPr>
                <w:lang w:val="ru-RU"/>
              </w:rPr>
            </w:pPr>
            <w:r>
              <w:rPr>
                <w:rFonts w:ascii="Times New Roman" w:hAnsi="Times New Roman"/>
                <w:color w:val="000000"/>
                <w:sz w:val="24"/>
                <w:lang w:val="ru-RU"/>
              </w:rPr>
              <w:t>Поэтика романов И.С. Тургенева, своеобразие жанраСтатья "Гамлет и Дон Кихот": герой в контексте мировой литературы</w:t>
            </w:r>
          </w:p>
        </w:tc>
        <w:tc>
          <w:tcPr>
            <w:tcW w:w="1245" w:type="dxa"/>
            <w:tcMar>
              <w:top w:w="50" w:type="dxa"/>
              <w:left w:w="100" w:type="dxa"/>
            </w:tcMar>
            <w:vAlign w:val="center"/>
          </w:tcPr>
          <w:p w14:paraId="7C57C7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B078881">
            <w:pPr>
              <w:spacing w:after="0"/>
              <w:ind w:left="135"/>
              <w:jc w:val="center"/>
            </w:pPr>
          </w:p>
        </w:tc>
        <w:tc>
          <w:tcPr>
            <w:tcW w:w="1556" w:type="dxa"/>
            <w:tcMar>
              <w:top w:w="50" w:type="dxa"/>
              <w:left w:w="100" w:type="dxa"/>
            </w:tcMar>
            <w:vAlign w:val="center"/>
          </w:tcPr>
          <w:p w14:paraId="1B3BB95A">
            <w:pPr>
              <w:spacing w:after="0"/>
              <w:ind w:left="135"/>
              <w:jc w:val="center"/>
            </w:pPr>
          </w:p>
        </w:tc>
        <w:tc>
          <w:tcPr>
            <w:tcW w:w="1102" w:type="dxa"/>
            <w:tcMar>
              <w:top w:w="50" w:type="dxa"/>
              <w:left w:w="100" w:type="dxa"/>
            </w:tcMar>
            <w:vAlign w:val="center"/>
          </w:tcPr>
          <w:p w14:paraId="04BFE724">
            <w:pPr>
              <w:spacing w:after="0"/>
              <w:ind w:left="135"/>
            </w:pPr>
          </w:p>
        </w:tc>
        <w:tc>
          <w:tcPr>
            <w:tcW w:w="1915" w:type="dxa"/>
            <w:tcMar>
              <w:top w:w="50" w:type="dxa"/>
              <w:left w:w="100" w:type="dxa"/>
            </w:tcMar>
            <w:vAlign w:val="center"/>
          </w:tcPr>
          <w:p w14:paraId="4E3D5B86">
            <w:pPr>
              <w:spacing w:after="0"/>
              <w:ind w:left="135"/>
            </w:pPr>
            <w:r>
              <w:rPr>
                <w:rFonts w:ascii="Times New Roman" w:hAnsi="Times New Roman"/>
                <w:color w:val="000000"/>
                <w:sz w:val="24"/>
              </w:rPr>
              <w:t>Поле для свободного ввода1</w:t>
            </w:r>
          </w:p>
        </w:tc>
      </w:tr>
      <w:tr w14:paraId="385C1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3A6763C">
            <w:pPr>
              <w:spacing w:after="0"/>
              <w:rPr>
                <w:lang w:val="ru-RU"/>
              </w:rPr>
            </w:pPr>
            <w:r>
              <w:rPr>
                <w:lang w:val="ru-RU"/>
              </w:rPr>
              <w:t>30</w:t>
            </w:r>
          </w:p>
        </w:tc>
        <w:tc>
          <w:tcPr>
            <w:tcW w:w="4846" w:type="dxa"/>
            <w:tcMar>
              <w:top w:w="50" w:type="dxa"/>
              <w:left w:w="100" w:type="dxa"/>
            </w:tcMar>
            <w:vAlign w:val="center"/>
          </w:tcPr>
          <w:p w14:paraId="09F641BF">
            <w:pPr>
              <w:spacing w:after="0"/>
              <w:ind w:left="135"/>
              <w:rPr>
                <w:lang w:val="ru-RU"/>
              </w:rPr>
            </w:pPr>
            <w:r>
              <w:rPr>
                <w:rFonts w:ascii="Times New Roman" w:hAnsi="Times New Roman"/>
                <w:b/>
                <w:bCs/>
                <w:color w:val="000000"/>
                <w:sz w:val="24"/>
                <w:lang w:val="ru-RU"/>
              </w:rPr>
              <w:t>Подготовка и защита учебных проектов.</w:t>
            </w:r>
            <w:r>
              <w:rPr>
                <w:rFonts w:ascii="Times New Roman" w:hAnsi="Times New Roman"/>
                <w:color w:val="000000"/>
                <w:sz w:val="24"/>
                <w:lang w:val="ru-RU"/>
              </w:rPr>
              <w:t xml:space="preserve"> Интерпретация романа "Отцы и дети" в различных видах искусств</w:t>
            </w:r>
          </w:p>
        </w:tc>
        <w:tc>
          <w:tcPr>
            <w:tcW w:w="1245" w:type="dxa"/>
            <w:tcMar>
              <w:top w:w="50" w:type="dxa"/>
              <w:left w:w="100" w:type="dxa"/>
            </w:tcMar>
            <w:vAlign w:val="center"/>
          </w:tcPr>
          <w:p w14:paraId="6A18BE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F600A35">
            <w:pPr>
              <w:spacing w:after="0"/>
              <w:ind w:left="135"/>
              <w:jc w:val="center"/>
            </w:pPr>
          </w:p>
        </w:tc>
        <w:tc>
          <w:tcPr>
            <w:tcW w:w="1556" w:type="dxa"/>
            <w:tcMar>
              <w:top w:w="50" w:type="dxa"/>
              <w:left w:w="100" w:type="dxa"/>
            </w:tcMar>
            <w:vAlign w:val="center"/>
          </w:tcPr>
          <w:p w14:paraId="02D7DCB7">
            <w:pPr>
              <w:spacing w:after="0"/>
              <w:ind w:left="135"/>
              <w:jc w:val="center"/>
            </w:pPr>
          </w:p>
        </w:tc>
        <w:tc>
          <w:tcPr>
            <w:tcW w:w="1102" w:type="dxa"/>
            <w:tcMar>
              <w:top w:w="50" w:type="dxa"/>
              <w:left w:w="100" w:type="dxa"/>
            </w:tcMar>
            <w:vAlign w:val="center"/>
          </w:tcPr>
          <w:p w14:paraId="40DC536A">
            <w:pPr>
              <w:spacing w:after="0"/>
              <w:ind w:left="135"/>
            </w:pPr>
          </w:p>
        </w:tc>
        <w:tc>
          <w:tcPr>
            <w:tcW w:w="1915" w:type="dxa"/>
            <w:tcMar>
              <w:top w:w="50" w:type="dxa"/>
              <w:left w:w="100" w:type="dxa"/>
            </w:tcMar>
            <w:vAlign w:val="center"/>
          </w:tcPr>
          <w:p w14:paraId="5461868C">
            <w:pPr>
              <w:spacing w:after="0"/>
              <w:ind w:left="135"/>
            </w:pPr>
            <w:r>
              <w:rPr>
                <w:rFonts w:ascii="Times New Roman" w:hAnsi="Times New Roman"/>
                <w:color w:val="000000"/>
                <w:sz w:val="24"/>
              </w:rPr>
              <w:t>Поле для свободного ввода1</w:t>
            </w:r>
          </w:p>
        </w:tc>
      </w:tr>
      <w:tr w14:paraId="380C1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5D25064">
            <w:pPr>
              <w:spacing w:after="0"/>
              <w:rPr>
                <w:lang w:val="ru-RU"/>
              </w:rPr>
            </w:pPr>
            <w:r>
              <w:rPr>
                <w:lang w:val="ru-RU"/>
              </w:rPr>
              <w:t>31</w:t>
            </w:r>
          </w:p>
        </w:tc>
        <w:tc>
          <w:tcPr>
            <w:tcW w:w="4846" w:type="dxa"/>
            <w:tcMar>
              <w:top w:w="50" w:type="dxa"/>
              <w:left w:w="100" w:type="dxa"/>
            </w:tcMar>
            <w:vAlign w:val="center"/>
          </w:tcPr>
          <w:p w14:paraId="61F44B31">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xml:space="preserve"> Подготовка к домашнему сочинению по роману И.С.Тургенева «Отцы и дети»</w:t>
            </w:r>
          </w:p>
        </w:tc>
        <w:tc>
          <w:tcPr>
            <w:tcW w:w="1245" w:type="dxa"/>
            <w:tcMar>
              <w:top w:w="50" w:type="dxa"/>
              <w:left w:w="100" w:type="dxa"/>
            </w:tcMar>
            <w:vAlign w:val="center"/>
          </w:tcPr>
          <w:p w14:paraId="7D10AF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7C9D982">
            <w:pPr>
              <w:spacing w:after="0"/>
              <w:ind w:left="135"/>
              <w:jc w:val="center"/>
            </w:pPr>
          </w:p>
        </w:tc>
        <w:tc>
          <w:tcPr>
            <w:tcW w:w="1556" w:type="dxa"/>
            <w:tcMar>
              <w:top w:w="50" w:type="dxa"/>
              <w:left w:w="100" w:type="dxa"/>
            </w:tcMar>
            <w:vAlign w:val="center"/>
          </w:tcPr>
          <w:p w14:paraId="534EECF8">
            <w:pPr>
              <w:spacing w:after="0"/>
              <w:ind w:left="135"/>
              <w:jc w:val="center"/>
            </w:pPr>
          </w:p>
        </w:tc>
        <w:tc>
          <w:tcPr>
            <w:tcW w:w="1102" w:type="dxa"/>
            <w:tcMar>
              <w:top w:w="50" w:type="dxa"/>
              <w:left w:w="100" w:type="dxa"/>
            </w:tcMar>
            <w:vAlign w:val="center"/>
          </w:tcPr>
          <w:p w14:paraId="50C6A733">
            <w:pPr>
              <w:spacing w:after="0"/>
              <w:ind w:left="135"/>
            </w:pPr>
          </w:p>
        </w:tc>
        <w:tc>
          <w:tcPr>
            <w:tcW w:w="1915" w:type="dxa"/>
            <w:tcMar>
              <w:top w:w="50" w:type="dxa"/>
              <w:left w:w="100" w:type="dxa"/>
            </w:tcMar>
            <w:vAlign w:val="center"/>
          </w:tcPr>
          <w:p w14:paraId="6FABC253">
            <w:pPr>
              <w:spacing w:after="0"/>
              <w:ind w:left="135"/>
            </w:pPr>
            <w:r>
              <w:rPr>
                <w:rFonts w:ascii="Times New Roman" w:hAnsi="Times New Roman"/>
                <w:color w:val="000000"/>
                <w:sz w:val="24"/>
              </w:rPr>
              <w:t>Поле для свободного ввода1</w:t>
            </w:r>
          </w:p>
        </w:tc>
      </w:tr>
      <w:tr w14:paraId="2BA28A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999279B">
            <w:pPr>
              <w:spacing w:after="0"/>
              <w:rPr>
                <w:lang w:val="ru-RU"/>
              </w:rPr>
            </w:pPr>
            <w:r>
              <w:rPr>
                <w:lang w:val="ru-RU"/>
              </w:rPr>
              <w:t>32</w:t>
            </w:r>
          </w:p>
        </w:tc>
        <w:tc>
          <w:tcPr>
            <w:tcW w:w="4846" w:type="dxa"/>
            <w:tcMar>
              <w:top w:w="50" w:type="dxa"/>
              <w:left w:w="100" w:type="dxa"/>
            </w:tcMar>
            <w:vAlign w:val="center"/>
          </w:tcPr>
          <w:p w14:paraId="61F0CBCB">
            <w:pPr>
              <w:spacing w:after="0"/>
              <w:ind w:left="135"/>
              <w:rPr>
                <w:lang w:val="ru-RU"/>
              </w:rPr>
            </w:pPr>
            <w:r>
              <w:rPr>
                <w:rFonts w:ascii="Times New Roman" w:hAnsi="Times New Roman"/>
                <w:color w:val="000000"/>
                <w:sz w:val="24"/>
                <w:lang w:val="ru-RU"/>
              </w:rPr>
              <w:t>Основные этапы жизни и творчества Ф.И.ТютчеваФ.И.Тютчев - поэт-философ</w:t>
            </w:r>
          </w:p>
        </w:tc>
        <w:tc>
          <w:tcPr>
            <w:tcW w:w="1245" w:type="dxa"/>
            <w:tcMar>
              <w:top w:w="50" w:type="dxa"/>
              <w:left w:w="100" w:type="dxa"/>
            </w:tcMar>
            <w:vAlign w:val="center"/>
          </w:tcPr>
          <w:p w14:paraId="154A7E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7422328">
            <w:pPr>
              <w:spacing w:after="0"/>
              <w:ind w:left="135"/>
              <w:jc w:val="center"/>
            </w:pPr>
          </w:p>
        </w:tc>
        <w:tc>
          <w:tcPr>
            <w:tcW w:w="1556" w:type="dxa"/>
            <w:tcMar>
              <w:top w:w="50" w:type="dxa"/>
              <w:left w:w="100" w:type="dxa"/>
            </w:tcMar>
            <w:vAlign w:val="center"/>
          </w:tcPr>
          <w:p w14:paraId="5655093F">
            <w:pPr>
              <w:spacing w:after="0"/>
              <w:ind w:left="135"/>
              <w:jc w:val="center"/>
            </w:pPr>
          </w:p>
        </w:tc>
        <w:tc>
          <w:tcPr>
            <w:tcW w:w="1102" w:type="dxa"/>
            <w:tcMar>
              <w:top w:w="50" w:type="dxa"/>
              <w:left w:w="100" w:type="dxa"/>
            </w:tcMar>
            <w:vAlign w:val="center"/>
          </w:tcPr>
          <w:p w14:paraId="0E067813">
            <w:pPr>
              <w:spacing w:after="0"/>
              <w:ind w:left="135"/>
            </w:pPr>
          </w:p>
        </w:tc>
        <w:tc>
          <w:tcPr>
            <w:tcW w:w="1915" w:type="dxa"/>
            <w:tcMar>
              <w:top w:w="50" w:type="dxa"/>
              <w:left w:w="100" w:type="dxa"/>
            </w:tcMar>
            <w:vAlign w:val="center"/>
          </w:tcPr>
          <w:p w14:paraId="3EE0CD3B">
            <w:pPr>
              <w:spacing w:after="0"/>
              <w:ind w:left="135"/>
            </w:pPr>
            <w:r>
              <w:rPr>
                <w:rFonts w:ascii="Times New Roman" w:hAnsi="Times New Roman"/>
                <w:color w:val="000000"/>
                <w:sz w:val="24"/>
              </w:rPr>
              <w:t>Поле для свободного ввода1</w:t>
            </w:r>
          </w:p>
        </w:tc>
      </w:tr>
      <w:tr w14:paraId="77A4E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46D071D">
            <w:pPr>
              <w:spacing w:after="0"/>
              <w:rPr>
                <w:lang w:val="ru-RU"/>
              </w:rPr>
            </w:pPr>
            <w:r>
              <w:rPr>
                <w:lang w:val="ru-RU"/>
              </w:rPr>
              <w:t>33</w:t>
            </w:r>
          </w:p>
        </w:tc>
        <w:tc>
          <w:tcPr>
            <w:tcW w:w="4846" w:type="dxa"/>
            <w:tcMar>
              <w:top w:w="50" w:type="dxa"/>
              <w:left w:w="100" w:type="dxa"/>
            </w:tcMar>
            <w:vAlign w:val="center"/>
          </w:tcPr>
          <w:p w14:paraId="5DDB89DC">
            <w:pPr>
              <w:spacing w:after="0"/>
              <w:ind w:left="135"/>
              <w:rPr>
                <w:lang w:val="ru-RU"/>
              </w:rPr>
            </w:pPr>
            <w:r>
              <w:rPr>
                <w:rFonts w:ascii="Times New Roman" w:hAnsi="Times New Roman"/>
                <w:color w:val="000000"/>
                <w:sz w:val="24"/>
                <w:lang w:val="ru-RU"/>
              </w:rPr>
              <w:t>Человек, история, природа в лирике Ф.И.Тютчева</w:t>
            </w:r>
          </w:p>
        </w:tc>
        <w:tc>
          <w:tcPr>
            <w:tcW w:w="1245" w:type="dxa"/>
            <w:tcMar>
              <w:top w:w="50" w:type="dxa"/>
              <w:left w:w="100" w:type="dxa"/>
            </w:tcMar>
            <w:vAlign w:val="center"/>
          </w:tcPr>
          <w:p w14:paraId="14192E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12FD5DD">
            <w:pPr>
              <w:spacing w:after="0"/>
              <w:ind w:left="135"/>
              <w:jc w:val="center"/>
            </w:pPr>
          </w:p>
        </w:tc>
        <w:tc>
          <w:tcPr>
            <w:tcW w:w="1556" w:type="dxa"/>
            <w:tcMar>
              <w:top w:w="50" w:type="dxa"/>
              <w:left w:w="100" w:type="dxa"/>
            </w:tcMar>
            <w:vAlign w:val="center"/>
          </w:tcPr>
          <w:p w14:paraId="1014ABC9">
            <w:pPr>
              <w:spacing w:after="0"/>
              <w:ind w:left="135"/>
              <w:jc w:val="center"/>
            </w:pPr>
          </w:p>
        </w:tc>
        <w:tc>
          <w:tcPr>
            <w:tcW w:w="1102" w:type="dxa"/>
            <w:tcMar>
              <w:top w:w="50" w:type="dxa"/>
              <w:left w:w="100" w:type="dxa"/>
            </w:tcMar>
            <w:vAlign w:val="center"/>
          </w:tcPr>
          <w:p w14:paraId="325C6107">
            <w:pPr>
              <w:spacing w:after="0"/>
              <w:ind w:left="135"/>
            </w:pPr>
          </w:p>
        </w:tc>
        <w:tc>
          <w:tcPr>
            <w:tcW w:w="1915" w:type="dxa"/>
            <w:tcMar>
              <w:top w:w="50" w:type="dxa"/>
              <w:left w:w="100" w:type="dxa"/>
            </w:tcMar>
            <w:vAlign w:val="center"/>
          </w:tcPr>
          <w:p w14:paraId="22461862">
            <w:pPr>
              <w:spacing w:after="0"/>
              <w:ind w:left="135"/>
            </w:pPr>
            <w:r>
              <w:rPr>
                <w:rFonts w:ascii="Times New Roman" w:hAnsi="Times New Roman"/>
                <w:color w:val="000000"/>
                <w:sz w:val="24"/>
              </w:rPr>
              <w:t>Поле для свободного ввода1</w:t>
            </w:r>
          </w:p>
        </w:tc>
      </w:tr>
      <w:tr w14:paraId="6CF96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DA2E34B">
            <w:pPr>
              <w:spacing w:after="0"/>
              <w:rPr>
                <w:lang w:val="ru-RU"/>
              </w:rPr>
            </w:pPr>
            <w:r>
              <w:rPr>
                <w:lang w:val="ru-RU"/>
              </w:rPr>
              <w:t>34</w:t>
            </w:r>
          </w:p>
        </w:tc>
        <w:tc>
          <w:tcPr>
            <w:tcW w:w="4846" w:type="dxa"/>
            <w:tcMar>
              <w:top w:w="50" w:type="dxa"/>
              <w:left w:w="100" w:type="dxa"/>
            </w:tcMar>
            <w:vAlign w:val="center"/>
          </w:tcPr>
          <w:p w14:paraId="6EE5780F">
            <w:pPr>
              <w:spacing w:after="0"/>
              <w:ind w:left="135"/>
              <w:rPr>
                <w:lang w:val="ru-RU"/>
              </w:rPr>
            </w:pPr>
            <w:r>
              <w:rPr>
                <w:rFonts w:ascii="Times New Roman" w:hAnsi="Times New Roman"/>
                <w:color w:val="000000"/>
                <w:sz w:val="24"/>
                <w:lang w:val="ru-RU"/>
              </w:rPr>
              <w:t>Тема Родины в поэзии Ф.И. Тютчева</w:t>
            </w:r>
          </w:p>
        </w:tc>
        <w:tc>
          <w:tcPr>
            <w:tcW w:w="1245" w:type="dxa"/>
            <w:tcMar>
              <w:top w:w="50" w:type="dxa"/>
              <w:left w:w="100" w:type="dxa"/>
            </w:tcMar>
            <w:vAlign w:val="center"/>
          </w:tcPr>
          <w:p w14:paraId="0DA94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43CEBA3">
            <w:pPr>
              <w:spacing w:after="0"/>
              <w:ind w:left="135"/>
              <w:jc w:val="center"/>
            </w:pPr>
          </w:p>
        </w:tc>
        <w:tc>
          <w:tcPr>
            <w:tcW w:w="1556" w:type="dxa"/>
            <w:tcMar>
              <w:top w:w="50" w:type="dxa"/>
              <w:left w:w="100" w:type="dxa"/>
            </w:tcMar>
            <w:vAlign w:val="center"/>
          </w:tcPr>
          <w:p w14:paraId="6B5FB7A5">
            <w:pPr>
              <w:spacing w:after="0"/>
              <w:ind w:left="135"/>
              <w:jc w:val="center"/>
            </w:pPr>
          </w:p>
        </w:tc>
        <w:tc>
          <w:tcPr>
            <w:tcW w:w="1102" w:type="dxa"/>
            <w:tcMar>
              <w:top w:w="50" w:type="dxa"/>
              <w:left w:w="100" w:type="dxa"/>
            </w:tcMar>
            <w:vAlign w:val="center"/>
          </w:tcPr>
          <w:p w14:paraId="7210556B">
            <w:pPr>
              <w:spacing w:after="0"/>
              <w:ind w:left="135"/>
            </w:pPr>
          </w:p>
        </w:tc>
        <w:tc>
          <w:tcPr>
            <w:tcW w:w="1915" w:type="dxa"/>
            <w:tcMar>
              <w:top w:w="50" w:type="dxa"/>
              <w:left w:w="100" w:type="dxa"/>
            </w:tcMar>
            <w:vAlign w:val="center"/>
          </w:tcPr>
          <w:p w14:paraId="1B6A0454">
            <w:pPr>
              <w:spacing w:after="0"/>
              <w:ind w:left="135"/>
            </w:pPr>
            <w:r>
              <w:rPr>
                <w:rFonts w:ascii="Times New Roman" w:hAnsi="Times New Roman"/>
                <w:color w:val="000000"/>
                <w:sz w:val="24"/>
              </w:rPr>
              <w:t>Поле для свободного ввода1</w:t>
            </w:r>
          </w:p>
        </w:tc>
      </w:tr>
      <w:tr w14:paraId="50693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3627C7C">
            <w:pPr>
              <w:spacing w:after="0"/>
              <w:rPr>
                <w:lang w:val="ru-RU"/>
              </w:rPr>
            </w:pPr>
            <w:r>
              <w:rPr>
                <w:lang w:val="ru-RU"/>
              </w:rPr>
              <w:t>35</w:t>
            </w:r>
          </w:p>
        </w:tc>
        <w:tc>
          <w:tcPr>
            <w:tcW w:w="4846" w:type="dxa"/>
            <w:tcMar>
              <w:top w:w="50" w:type="dxa"/>
              <w:left w:w="100" w:type="dxa"/>
            </w:tcMar>
            <w:vAlign w:val="center"/>
          </w:tcPr>
          <w:p w14:paraId="58C2E19D">
            <w:pPr>
              <w:spacing w:after="0"/>
              <w:ind w:left="135"/>
              <w:rPr>
                <w:lang w:val="ru-RU"/>
              </w:rPr>
            </w:pPr>
            <w:r>
              <w:rPr>
                <w:rFonts w:ascii="Times New Roman" w:hAnsi="Times New Roman"/>
                <w:color w:val="000000"/>
                <w:sz w:val="24"/>
                <w:lang w:val="ru-RU"/>
              </w:rPr>
              <w:t>Любовная лирика Ф.И.Тютчева</w:t>
            </w:r>
          </w:p>
        </w:tc>
        <w:tc>
          <w:tcPr>
            <w:tcW w:w="1245" w:type="dxa"/>
            <w:tcMar>
              <w:top w:w="50" w:type="dxa"/>
              <w:left w:w="100" w:type="dxa"/>
            </w:tcMar>
            <w:vAlign w:val="center"/>
          </w:tcPr>
          <w:p w14:paraId="34F99C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2D7B721">
            <w:pPr>
              <w:spacing w:after="0"/>
              <w:ind w:left="135"/>
              <w:jc w:val="center"/>
            </w:pPr>
          </w:p>
        </w:tc>
        <w:tc>
          <w:tcPr>
            <w:tcW w:w="1556" w:type="dxa"/>
            <w:tcMar>
              <w:top w:w="50" w:type="dxa"/>
              <w:left w:w="100" w:type="dxa"/>
            </w:tcMar>
            <w:vAlign w:val="center"/>
          </w:tcPr>
          <w:p w14:paraId="4059DD38">
            <w:pPr>
              <w:spacing w:after="0"/>
              <w:ind w:left="135"/>
              <w:jc w:val="center"/>
            </w:pPr>
          </w:p>
        </w:tc>
        <w:tc>
          <w:tcPr>
            <w:tcW w:w="1102" w:type="dxa"/>
            <w:tcMar>
              <w:top w:w="50" w:type="dxa"/>
              <w:left w:w="100" w:type="dxa"/>
            </w:tcMar>
            <w:vAlign w:val="center"/>
          </w:tcPr>
          <w:p w14:paraId="507E2CBE">
            <w:pPr>
              <w:spacing w:after="0"/>
              <w:ind w:left="135"/>
            </w:pPr>
          </w:p>
        </w:tc>
        <w:tc>
          <w:tcPr>
            <w:tcW w:w="1915" w:type="dxa"/>
            <w:tcMar>
              <w:top w:w="50" w:type="dxa"/>
              <w:left w:w="100" w:type="dxa"/>
            </w:tcMar>
            <w:vAlign w:val="center"/>
          </w:tcPr>
          <w:p w14:paraId="2020B114">
            <w:pPr>
              <w:spacing w:after="0"/>
              <w:ind w:left="135"/>
            </w:pPr>
            <w:r>
              <w:rPr>
                <w:rFonts w:ascii="Times New Roman" w:hAnsi="Times New Roman"/>
                <w:color w:val="000000"/>
                <w:sz w:val="24"/>
              </w:rPr>
              <w:t>Поле для свободного ввода1</w:t>
            </w:r>
          </w:p>
        </w:tc>
      </w:tr>
      <w:tr w14:paraId="5C34B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F46655D">
            <w:pPr>
              <w:spacing w:after="0"/>
              <w:rPr>
                <w:lang w:val="ru-RU"/>
              </w:rPr>
            </w:pPr>
            <w:r>
              <w:rPr>
                <w:lang w:val="ru-RU"/>
              </w:rPr>
              <w:t>36</w:t>
            </w:r>
          </w:p>
        </w:tc>
        <w:tc>
          <w:tcPr>
            <w:tcW w:w="4846" w:type="dxa"/>
            <w:tcMar>
              <w:top w:w="50" w:type="dxa"/>
              <w:left w:w="100" w:type="dxa"/>
            </w:tcMar>
            <w:vAlign w:val="center"/>
          </w:tcPr>
          <w:p w14:paraId="5CEE5AB9">
            <w:pPr>
              <w:spacing w:after="0"/>
              <w:ind w:left="135"/>
              <w:rPr>
                <w:lang w:val="ru-RU"/>
              </w:rPr>
            </w:pPr>
            <w:r>
              <w:rPr>
                <w:rFonts w:ascii="Times New Roman" w:hAnsi="Times New Roman"/>
                <w:color w:val="000000"/>
                <w:sz w:val="24"/>
                <w:lang w:val="ru-RU"/>
              </w:rPr>
              <w:t>Художественное своеобразие поэзии ТютчеваПоэзия Тютчева и литературная традиция</w:t>
            </w:r>
          </w:p>
        </w:tc>
        <w:tc>
          <w:tcPr>
            <w:tcW w:w="1245" w:type="dxa"/>
            <w:tcMar>
              <w:top w:w="50" w:type="dxa"/>
              <w:left w:w="100" w:type="dxa"/>
            </w:tcMar>
            <w:vAlign w:val="center"/>
          </w:tcPr>
          <w:p w14:paraId="1997C4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0C0D2A7">
            <w:pPr>
              <w:spacing w:after="0"/>
              <w:ind w:left="135"/>
              <w:jc w:val="center"/>
            </w:pPr>
          </w:p>
        </w:tc>
        <w:tc>
          <w:tcPr>
            <w:tcW w:w="1556" w:type="dxa"/>
            <w:tcMar>
              <w:top w:w="50" w:type="dxa"/>
              <w:left w:w="100" w:type="dxa"/>
            </w:tcMar>
            <w:vAlign w:val="center"/>
          </w:tcPr>
          <w:p w14:paraId="513315CB">
            <w:pPr>
              <w:spacing w:after="0"/>
              <w:ind w:left="135"/>
              <w:jc w:val="center"/>
            </w:pPr>
          </w:p>
        </w:tc>
        <w:tc>
          <w:tcPr>
            <w:tcW w:w="1102" w:type="dxa"/>
            <w:tcMar>
              <w:top w:w="50" w:type="dxa"/>
              <w:left w:w="100" w:type="dxa"/>
            </w:tcMar>
            <w:vAlign w:val="center"/>
          </w:tcPr>
          <w:p w14:paraId="552A4204">
            <w:pPr>
              <w:spacing w:after="0"/>
              <w:ind w:left="135"/>
            </w:pPr>
          </w:p>
        </w:tc>
        <w:tc>
          <w:tcPr>
            <w:tcW w:w="1915" w:type="dxa"/>
            <w:tcMar>
              <w:top w:w="50" w:type="dxa"/>
              <w:left w:w="100" w:type="dxa"/>
            </w:tcMar>
            <w:vAlign w:val="center"/>
          </w:tcPr>
          <w:p w14:paraId="61857E98">
            <w:pPr>
              <w:spacing w:after="0"/>
              <w:ind w:left="135"/>
            </w:pPr>
            <w:r>
              <w:rPr>
                <w:rFonts w:ascii="Times New Roman" w:hAnsi="Times New Roman"/>
                <w:color w:val="000000"/>
                <w:sz w:val="24"/>
              </w:rPr>
              <w:t>Поле для свободного ввода1</w:t>
            </w:r>
          </w:p>
        </w:tc>
      </w:tr>
      <w:tr w14:paraId="6F4B1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1647AED">
            <w:pPr>
              <w:spacing w:after="0"/>
              <w:rPr>
                <w:lang w:val="ru-RU"/>
              </w:rPr>
            </w:pPr>
            <w:r>
              <w:rPr>
                <w:lang w:val="ru-RU"/>
              </w:rPr>
              <w:t>37</w:t>
            </w:r>
          </w:p>
        </w:tc>
        <w:tc>
          <w:tcPr>
            <w:tcW w:w="4846" w:type="dxa"/>
            <w:tcMar>
              <w:top w:w="50" w:type="dxa"/>
              <w:left w:w="100" w:type="dxa"/>
            </w:tcMar>
            <w:vAlign w:val="center"/>
          </w:tcPr>
          <w:p w14:paraId="6CEF59B5">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xml:space="preserve"> Анализ лирического произведения Ф.И.Тютчева</w:t>
            </w:r>
          </w:p>
        </w:tc>
        <w:tc>
          <w:tcPr>
            <w:tcW w:w="1245" w:type="dxa"/>
            <w:tcMar>
              <w:top w:w="50" w:type="dxa"/>
              <w:left w:w="100" w:type="dxa"/>
            </w:tcMar>
            <w:vAlign w:val="center"/>
          </w:tcPr>
          <w:p w14:paraId="2FCBAA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B7BDB16">
            <w:pPr>
              <w:spacing w:after="0"/>
              <w:ind w:left="135"/>
              <w:jc w:val="center"/>
            </w:pPr>
          </w:p>
        </w:tc>
        <w:tc>
          <w:tcPr>
            <w:tcW w:w="1556" w:type="dxa"/>
            <w:tcMar>
              <w:top w:w="50" w:type="dxa"/>
              <w:left w:w="100" w:type="dxa"/>
            </w:tcMar>
            <w:vAlign w:val="center"/>
          </w:tcPr>
          <w:p w14:paraId="15A199A6">
            <w:pPr>
              <w:spacing w:after="0"/>
              <w:ind w:left="135"/>
              <w:jc w:val="center"/>
            </w:pPr>
          </w:p>
        </w:tc>
        <w:tc>
          <w:tcPr>
            <w:tcW w:w="1102" w:type="dxa"/>
            <w:tcMar>
              <w:top w:w="50" w:type="dxa"/>
              <w:left w:w="100" w:type="dxa"/>
            </w:tcMar>
            <w:vAlign w:val="center"/>
          </w:tcPr>
          <w:p w14:paraId="7E95D12D">
            <w:pPr>
              <w:spacing w:after="0"/>
              <w:ind w:left="135"/>
            </w:pPr>
          </w:p>
        </w:tc>
        <w:tc>
          <w:tcPr>
            <w:tcW w:w="1915" w:type="dxa"/>
            <w:tcMar>
              <w:top w:w="50" w:type="dxa"/>
              <w:left w:w="100" w:type="dxa"/>
            </w:tcMar>
            <w:vAlign w:val="center"/>
          </w:tcPr>
          <w:p w14:paraId="25D40020">
            <w:pPr>
              <w:spacing w:after="0"/>
              <w:ind w:left="135"/>
            </w:pPr>
            <w:r>
              <w:rPr>
                <w:rFonts w:ascii="Times New Roman" w:hAnsi="Times New Roman"/>
                <w:color w:val="000000"/>
                <w:sz w:val="24"/>
              </w:rPr>
              <w:t>Поле для свободного ввода1</w:t>
            </w:r>
          </w:p>
        </w:tc>
      </w:tr>
      <w:tr w14:paraId="260F5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CEA2C76">
            <w:pPr>
              <w:spacing w:after="0"/>
              <w:rPr>
                <w:lang w:val="ru-RU"/>
              </w:rPr>
            </w:pPr>
            <w:r>
              <w:rPr>
                <w:lang w:val="ru-RU"/>
              </w:rPr>
              <w:t>38</w:t>
            </w:r>
          </w:p>
        </w:tc>
        <w:tc>
          <w:tcPr>
            <w:tcW w:w="4846" w:type="dxa"/>
            <w:tcMar>
              <w:top w:w="50" w:type="dxa"/>
              <w:left w:w="100" w:type="dxa"/>
            </w:tcMar>
            <w:vAlign w:val="center"/>
          </w:tcPr>
          <w:p w14:paraId="1E6E6EB7">
            <w:pPr>
              <w:spacing w:after="0"/>
              <w:ind w:left="135"/>
              <w:rPr>
                <w:lang w:val="ru-RU"/>
              </w:rPr>
            </w:pPr>
            <w:r>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45" w:type="dxa"/>
            <w:tcMar>
              <w:top w:w="50" w:type="dxa"/>
              <w:left w:w="100" w:type="dxa"/>
            </w:tcMar>
            <w:vAlign w:val="center"/>
          </w:tcPr>
          <w:p w14:paraId="4A776B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C1AC5C7">
            <w:pPr>
              <w:spacing w:after="0"/>
              <w:ind w:left="135"/>
              <w:jc w:val="center"/>
            </w:pPr>
          </w:p>
        </w:tc>
        <w:tc>
          <w:tcPr>
            <w:tcW w:w="1556" w:type="dxa"/>
            <w:tcMar>
              <w:top w:w="50" w:type="dxa"/>
              <w:left w:w="100" w:type="dxa"/>
            </w:tcMar>
            <w:vAlign w:val="center"/>
          </w:tcPr>
          <w:p w14:paraId="290B0E8E">
            <w:pPr>
              <w:spacing w:after="0"/>
              <w:ind w:left="135"/>
              <w:jc w:val="center"/>
            </w:pPr>
          </w:p>
        </w:tc>
        <w:tc>
          <w:tcPr>
            <w:tcW w:w="1102" w:type="dxa"/>
            <w:tcMar>
              <w:top w:w="50" w:type="dxa"/>
              <w:left w:w="100" w:type="dxa"/>
            </w:tcMar>
            <w:vAlign w:val="center"/>
          </w:tcPr>
          <w:p w14:paraId="3416EDF5">
            <w:pPr>
              <w:spacing w:after="0"/>
              <w:ind w:left="135"/>
            </w:pPr>
          </w:p>
        </w:tc>
        <w:tc>
          <w:tcPr>
            <w:tcW w:w="1915" w:type="dxa"/>
            <w:tcMar>
              <w:top w:w="50" w:type="dxa"/>
              <w:left w:w="100" w:type="dxa"/>
            </w:tcMar>
            <w:vAlign w:val="center"/>
          </w:tcPr>
          <w:p w14:paraId="7F4D567A">
            <w:pPr>
              <w:spacing w:after="0"/>
              <w:ind w:left="135"/>
            </w:pPr>
            <w:r>
              <w:rPr>
                <w:rFonts w:ascii="Times New Roman" w:hAnsi="Times New Roman"/>
                <w:color w:val="000000"/>
                <w:sz w:val="24"/>
              </w:rPr>
              <w:t>Поле для свободного ввода1</w:t>
            </w:r>
          </w:p>
        </w:tc>
      </w:tr>
      <w:tr w14:paraId="394EA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AA9A878">
            <w:pPr>
              <w:spacing w:after="0"/>
              <w:rPr>
                <w:lang w:val="ru-RU"/>
              </w:rPr>
            </w:pPr>
            <w:r>
              <w:rPr>
                <w:lang w:val="ru-RU"/>
              </w:rPr>
              <w:t>39</w:t>
            </w:r>
          </w:p>
        </w:tc>
        <w:tc>
          <w:tcPr>
            <w:tcW w:w="4846" w:type="dxa"/>
            <w:tcMar>
              <w:top w:w="50" w:type="dxa"/>
              <w:left w:w="100" w:type="dxa"/>
            </w:tcMar>
            <w:vAlign w:val="center"/>
          </w:tcPr>
          <w:p w14:paraId="51E5A1F8">
            <w:pPr>
              <w:spacing w:after="0"/>
              <w:ind w:left="135"/>
              <w:rPr>
                <w:lang w:val="ru-RU"/>
              </w:rPr>
            </w:pPr>
            <w:r>
              <w:rPr>
                <w:rFonts w:ascii="Times New Roman" w:hAnsi="Times New Roman"/>
                <w:color w:val="000000"/>
                <w:sz w:val="24"/>
                <w:lang w:val="ru-RU"/>
              </w:rPr>
              <w:t>Гражданская поэзия Н.А. Некрасова и лирика чувствАнализ лирического произведения Н.А.Некрасова</w:t>
            </w:r>
          </w:p>
        </w:tc>
        <w:tc>
          <w:tcPr>
            <w:tcW w:w="1245" w:type="dxa"/>
            <w:tcMar>
              <w:top w:w="50" w:type="dxa"/>
              <w:left w:w="100" w:type="dxa"/>
            </w:tcMar>
            <w:vAlign w:val="center"/>
          </w:tcPr>
          <w:p w14:paraId="686672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EEE60E3">
            <w:pPr>
              <w:spacing w:after="0"/>
              <w:ind w:left="135"/>
              <w:jc w:val="center"/>
            </w:pPr>
          </w:p>
        </w:tc>
        <w:tc>
          <w:tcPr>
            <w:tcW w:w="1556" w:type="dxa"/>
            <w:tcMar>
              <w:top w:w="50" w:type="dxa"/>
              <w:left w:w="100" w:type="dxa"/>
            </w:tcMar>
            <w:vAlign w:val="center"/>
          </w:tcPr>
          <w:p w14:paraId="5D3D81FA">
            <w:pPr>
              <w:spacing w:after="0"/>
              <w:ind w:left="135"/>
              <w:jc w:val="center"/>
            </w:pPr>
          </w:p>
        </w:tc>
        <w:tc>
          <w:tcPr>
            <w:tcW w:w="1102" w:type="dxa"/>
            <w:tcMar>
              <w:top w:w="50" w:type="dxa"/>
              <w:left w:w="100" w:type="dxa"/>
            </w:tcMar>
            <w:vAlign w:val="center"/>
          </w:tcPr>
          <w:p w14:paraId="5BC1302A">
            <w:pPr>
              <w:spacing w:after="0"/>
              <w:ind w:left="135"/>
            </w:pPr>
          </w:p>
        </w:tc>
        <w:tc>
          <w:tcPr>
            <w:tcW w:w="1915" w:type="dxa"/>
            <w:tcMar>
              <w:top w:w="50" w:type="dxa"/>
              <w:left w:w="100" w:type="dxa"/>
            </w:tcMar>
            <w:vAlign w:val="center"/>
          </w:tcPr>
          <w:p w14:paraId="295B46AD">
            <w:pPr>
              <w:spacing w:after="0"/>
              <w:ind w:left="135"/>
            </w:pPr>
            <w:r>
              <w:rPr>
                <w:rFonts w:ascii="Times New Roman" w:hAnsi="Times New Roman"/>
                <w:color w:val="000000"/>
                <w:sz w:val="24"/>
              </w:rPr>
              <w:t>Поле для свободного ввода1</w:t>
            </w:r>
          </w:p>
        </w:tc>
      </w:tr>
      <w:tr w14:paraId="1997C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82DC951">
            <w:pPr>
              <w:spacing w:after="0"/>
              <w:rPr>
                <w:lang w:val="ru-RU"/>
              </w:rPr>
            </w:pPr>
            <w:r>
              <w:rPr>
                <w:lang w:val="ru-RU"/>
              </w:rPr>
              <w:t>40</w:t>
            </w:r>
          </w:p>
        </w:tc>
        <w:tc>
          <w:tcPr>
            <w:tcW w:w="4846" w:type="dxa"/>
            <w:tcMar>
              <w:top w:w="50" w:type="dxa"/>
              <w:left w:w="100" w:type="dxa"/>
            </w:tcMar>
            <w:vAlign w:val="center"/>
          </w:tcPr>
          <w:p w14:paraId="58F3D11A">
            <w:pPr>
              <w:spacing w:after="0"/>
              <w:ind w:left="135"/>
            </w:pPr>
            <w:r>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245" w:type="dxa"/>
            <w:tcMar>
              <w:top w:w="50" w:type="dxa"/>
              <w:left w:w="100" w:type="dxa"/>
            </w:tcMar>
            <w:vAlign w:val="center"/>
          </w:tcPr>
          <w:p w14:paraId="6CEBE4A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198CD995">
            <w:pPr>
              <w:spacing w:after="0"/>
              <w:ind w:left="135"/>
              <w:jc w:val="center"/>
            </w:pPr>
          </w:p>
        </w:tc>
        <w:tc>
          <w:tcPr>
            <w:tcW w:w="1556" w:type="dxa"/>
            <w:tcMar>
              <w:top w:w="50" w:type="dxa"/>
              <w:left w:w="100" w:type="dxa"/>
            </w:tcMar>
            <w:vAlign w:val="center"/>
          </w:tcPr>
          <w:p w14:paraId="30017B51">
            <w:pPr>
              <w:spacing w:after="0"/>
              <w:ind w:left="135"/>
              <w:jc w:val="center"/>
            </w:pPr>
          </w:p>
        </w:tc>
        <w:tc>
          <w:tcPr>
            <w:tcW w:w="1102" w:type="dxa"/>
            <w:tcMar>
              <w:top w:w="50" w:type="dxa"/>
              <w:left w:w="100" w:type="dxa"/>
            </w:tcMar>
            <w:vAlign w:val="center"/>
          </w:tcPr>
          <w:p w14:paraId="65D3A7D7">
            <w:pPr>
              <w:spacing w:after="0"/>
              <w:ind w:left="135"/>
            </w:pPr>
          </w:p>
        </w:tc>
        <w:tc>
          <w:tcPr>
            <w:tcW w:w="1915" w:type="dxa"/>
            <w:tcMar>
              <w:top w:w="50" w:type="dxa"/>
              <w:left w:w="100" w:type="dxa"/>
            </w:tcMar>
            <w:vAlign w:val="center"/>
          </w:tcPr>
          <w:p w14:paraId="1508AC8F">
            <w:pPr>
              <w:spacing w:after="0"/>
              <w:ind w:left="135"/>
            </w:pPr>
            <w:r>
              <w:rPr>
                <w:rFonts w:ascii="Times New Roman" w:hAnsi="Times New Roman"/>
                <w:color w:val="000000"/>
                <w:sz w:val="24"/>
              </w:rPr>
              <w:t>Поле для свободного ввода1</w:t>
            </w:r>
          </w:p>
        </w:tc>
      </w:tr>
      <w:tr w14:paraId="7E7F7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D6A5B2C">
            <w:pPr>
              <w:spacing w:after="0"/>
              <w:rPr>
                <w:lang w:val="ru-RU"/>
              </w:rPr>
            </w:pPr>
            <w:r>
              <w:rPr>
                <w:lang w:val="ru-RU"/>
              </w:rPr>
              <w:t>41</w:t>
            </w:r>
          </w:p>
        </w:tc>
        <w:tc>
          <w:tcPr>
            <w:tcW w:w="4846" w:type="dxa"/>
            <w:tcMar>
              <w:top w:w="50" w:type="dxa"/>
              <w:left w:w="100" w:type="dxa"/>
            </w:tcMar>
            <w:vAlign w:val="center"/>
          </w:tcPr>
          <w:p w14:paraId="6F750DC6">
            <w:pPr>
              <w:spacing w:after="0"/>
              <w:ind w:left="135"/>
            </w:pPr>
            <w:r>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45" w:type="dxa"/>
            <w:tcMar>
              <w:top w:w="50" w:type="dxa"/>
              <w:left w:w="100" w:type="dxa"/>
            </w:tcMar>
            <w:vAlign w:val="center"/>
          </w:tcPr>
          <w:p w14:paraId="4577AFB7">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5B5A293">
            <w:pPr>
              <w:spacing w:after="0"/>
              <w:ind w:left="135"/>
              <w:jc w:val="center"/>
            </w:pPr>
          </w:p>
        </w:tc>
        <w:tc>
          <w:tcPr>
            <w:tcW w:w="1556" w:type="dxa"/>
            <w:tcMar>
              <w:top w:w="50" w:type="dxa"/>
              <w:left w:w="100" w:type="dxa"/>
            </w:tcMar>
            <w:vAlign w:val="center"/>
          </w:tcPr>
          <w:p w14:paraId="17404EF2">
            <w:pPr>
              <w:spacing w:after="0"/>
              <w:ind w:left="135"/>
              <w:jc w:val="center"/>
            </w:pPr>
          </w:p>
        </w:tc>
        <w:tc>
          <w:tcPr>
            <w:tcW w:w="1102" w:type="dxa"/>
            <w:tcMar>
              <w:top w:w="50" w:type="dxa"/>
              <w:left w:w="100" w:type="dxa"/>
            </w:tcMar>
            <w:vAlign w:val="center"/>
          </w:tcPr>
          <w:p w14:paraId="7BE21A12">
            <w:pPr>
              <w:spacing w:after="0"/>
              <w:ind w:left="135"/>
            </w:pPr>
          </w:p>
        </w:tc>
        <w:tc>
          <w:tcPr>
            <w:tcW w:w="1915" w:type="dxa"/>
            <w:tcMar>
              <w:top w:w="50" w:type="dxa"/>
              <w:left w:w="100" w:type="dxa"/>
            </w:tcMar>
            <w:vAlign w:val="center"/>
          </w:tcPr>
          <w:p w14:paraId="6C9DA3CA">
            <w:pPr>
              <w:spacing w:after="0"/>
              <w:ind w:left="135"/>
            </w:pPr>
            <w:r>
              <w:rPr>
                <w:rFonts w:ascii="Times New Roman" w:hAnsi="Times New Roman"/>
                <w:color w:val="000000"/>
                <w:sz w:val="24"/>
              </w:rPr>
              <w:t>Поле для свободного ввода1</w:t>
            </w:r>
          </w:p>
        </w:tc>
      </w:tr>
      <w:tr w14:paraId="65B01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4EBEEE7">
            <w:pPr>
              <w:spacing w:after="0"/>
              <w:rPr>
                <w:lang w:val="ru-RU"/>
              </w:rPr>
            </w:pPr>
            <w:r>
              <w:rPr>
                <w:lang w:val="ru-RU"/>
              </w:rPr>
              <w:t>42</w:t>
            </w:r>
          </w:p>
        </w:tc>
        <w:tc>
          <w:tcPr>
            <w:tcW w:w="4846" w:type="dxa"/>
            <w:tcMar>
              <w:top w:w="50" w:type="dxa"/>
              <w:left w:w="100" w:type="dxa"/>
            </w:tcMar>
            <w:vAlign w:val="center"/>
          </w:tcPr>
          <w:p w14:paraId="4A2A533F">
            <w:pPr>
              <w:spacing w:after="0"/>
              <w:ind w:left="135"/>
              <w:rPr>
                <w:lang w:val="ru-RU"/>
              </w:rPr>
            </w:pPr>
            <w:r>
              <w:rPr>
                <w:rFonts w:ascii="Times New Roman" w:hAnsi="Times New Roman"/>
                <w:color w:val="000000"/>
                <w:sz w:val="24"/>
                <w:lang w:val="ru-RU"/>
              </w:rPr>
              <w:t>Многообразие народных типов в галерее персонажей «Кому на Руси жить хорошо»</w:t>
            </w:r>
          </w:p>
        </w:tc>
        <w:tc>
          <w:tcPr>
            <w:tcW w:w="1245" w:type="dxa"/>
            <w:tcMar>
              <w:top w:w="50" w:type="dxa"/>
              <w:left w:w="100" w:type="dxa"/>
            </w:tcMar>
            <w:vAlign w:val="center"/>
          </w:tcPr>
          <w:p w14:paraId="566FD4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E44A907">
            <w:pPr>
              <w:spacing w:after="0"/>
              <w:ind w:left="135"/>
              <w:jc w:val="center"/>
            </w:pPr>
          </w:p>
        </w:tc>
        <w:tc>
          <w:tcPr>
            <w:tcW w:w="1556" w:type="dxa"/>
            <w:tcMar>
              <w:top w:w="50" w:type="dxa"/>
              <w:left w:w="100" w:type="dxa"/>
            </w:tcMar>
            <w:vAlign w:val="center"/>
          </w:tcPr>
          <w:p w14:paraId="64A82D2E">
            <w:pPr>
              <w:spacing w:after="0"/>
              <w:ind w:left="135"/>
              <w:jc w:val="center"/>
            </w:pPr>
          </w:p>
        </w:tc>
        <w:tc>
          <w:tcPr>
            <w:tcW w:w="1102" w:type="dxa"/>
            <w:tcMar>
              <w:top w:w="50" w:type="dxa"/>
              <w:left w:w="100" w:type="dxa"/>
            </w:tcMar>
            <w:vAlign w:val="center"/>
          </w:tcPr>
          <w:p w14:paraId="550B9CFD">
            <w:pPr>
              <w:spacing w:after="0"/>
              <w:ind w:left="135"/>
            </w:pPr>
          </w:p>
        </w:tc>
        <w:tc>
          <w:tcPr>
            <w:tcW w:w="1915" w:type="dxa"/>
            <w:tcMar>
              <w:top w:w="50" w:type="dxa"/>
              <w:left w:w="100" w:type="dxa"/>
            </w:tcMar>
            <w:vAlign w:val="center"/>
          </w:tcPr>
          <w:p w14:paraId="3DD22450">
            <w:pPr>
              <w:spacing w:after="0"/>
              <w:ind w:left="135"/>
            </w:pPr>
            <w:r>
              <w:rPr>
                <w:rFonts w:ascii="Times New Roman" w:hAnsi="Times New Roman"/>
                <w:color w:val="000000"/>
                <w:sz w:val="24"/>
              </w:rPr>
              <w:t>Поле для свободного ввода1</w:t>
            </w:r>
          </w:p>
        </w:tc>
      </w:tr>
      <w:tr w14:paraId="728A9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1B89C69">
            <w:pPr>
              <w:spacing w:after="0"/>
              <w:rPr>
                <w:lang w:val="ru-RU"/>
              </w:rPr>
            </w:pPr>
            <w:r>
              <w:rPr>
                <w:lang w:val="ru-RU"/>
              </w:rPr>
              <w:t>43</w:t>
            </w:r>
          </w:p>
        </w:tc>
        <w:tc>
          <w:tcPr>
            <w:tcW w:w="4846" w:type="dxa"/>
            <w:tcMar>
              <w:top w:w="50" w:type="dxa"/>
              <w:left w:w="100" w:type="dxa"/>
            </w:tcMar>
            <w:vAlign w:val="center"/>
          </w:tcPr>
          <w:p w14:paraId="1A15AA83">
            <w:pPr>
              <w:spacing w:after="0"/>
              <w:ind w:left="135"/>
              <w:rPr>
                <w:lang w:val="ru-RU"/>
              </w:rPr>
            </w:pPr>
            <w:r>
              <w:rPr>
                <w:rFonts w:ascii="Times New Roman" w:hAnsi="Times New Roman"/>
                <w:color w:val="000000"/>
                <w:sz w:val="24"/>
                <w:lang w:val="ru-RU"/>
              </w:rPr>
              <w:t>Образ Матрены Тимофеевны, смысл “бабьей притчи”Проблемы счастья и смысла жизни в поэме "Кому на Руси жить хорошо"</w:t>
            </w:r>
          </w:p>
        </w:tc>
        <w:tc>
          <w:tcPr>
            <w:tcW w:w="1245" w:type="dxa"/>
            <w:tcMar>
              <w:top w:w="50" w:type="dxa"/>
              <w:left w:w="100" w:type="dxa"/>
            </w:tcMar>
            <w:vAlign w:val="center"/>
          </w:tcPr>
          <w:p w14:paraId="6D3C8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C8709A">
            <w:pPr>
              <w:spacing w:after="0"/>
              <w:ind w:left="135"/>
              <w:jc w:val="center"/>
            </w:pPr>
          </w:p>
        </w:tc>
        <w:tc>
          <w:tcPr>
            <w:tcW w:w="1556" w:type="dxa"/>
            <w:tcMar>
              <w:top w:w="50" w:type="dxa"/>
              <w:left w:w="100" w:type="dxa"/>
            </w:tcMar>
            <w:vAlign w:val="center"/>
          </w:tcPr>
          <w:p w14:paraId="0D8D2997">
            <w:pPr>
              <w:spacing w:after="0"/>
              <w:ind w:left="135"/>
              <w:jc w:val="center"/>
            </w:pPr>
          </w:p>
        </w:tc>
        <w:tc>
          <w:tcPr>
            <w:tcW w:w="1102" w:type="dxa"/>
            <w:tcMar>
              <w:top w:w="50" w:type="dxa"/>
              <w:left w:w="100" w:type="dxa"/>
            </w:tcMar>
            <w:vAlign w:val="center"/>
          </w:tcPr>
          <w:p w14:paraId="7BE267AF">
            <w:pPr>
              <w:spacing w:after="0"/>
              <w:ind w:left="135"/>
            </w:pPr>
          </w:p>
        </w:tc>
        <w:tc>
          <w:tcPr>
            <w:tcW w:w="1915" w:type="dxa"/>
            <w:tcMar>
              <w:top w:w="50" w:type="dxa"/>
              <w:left w:w="100" w:type="dxa"/>
            </w:tcMar>
            <w:vAlign w:val="center"/>
          </w:tcPr>
          <w:p w14:paraId="1504214F">
            <w:pPr>
              <w:spacing w:after="0"/>
              <w:ind w:left="135"/>
            </w:pPr>
            <w:r>
              <w:rPr>
                <w:rFonts w:ascii="Times New Roman" w:hAnsi="Times New Roman"/>
                <w:color w:val="000000"/>
                <w:sz w:val="24"/>
              </w:rPr>
              <w:t>Поле для свободного ввода1</w:t>
            </w:r>
          </w:p>
        </w:tc>
      </w:tr>
      <w:tr w14:paraId="4E0E3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9896C6F">
            <w:pPr>
              <w:spacing w:after="0"/>
              <w:rPr>
                <w:lang w:val="ru-RU"/>
              </w:rPr>
            </w:pPr>
            <w:r>
              <w:rPr>
                <w:lang w:val="ru-RU"/>
              </w:rPr>
              <w:t>44</w:t>
            </w:r>
          </w:p>
        </w:tc>
        <w:tc>
          <w:tcPr>
            <w:tcW w:w="4846" w:type="dxa"/>
            <w:tcMar>
              <w:top w:w="50" w:type="dxa"/>
              <w:left w:w="100" w:type="dxa"/>
            </w:tcMar>
            <w:vAlign w:val="center"/>
          </w:tcPr>
          <w:p w14:paraId="5975F3AF">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xml:space="preserve"> Сочинение по поэме Н.А. Некрасова "Кому на Руси жить хорошо"</w:t>
            </w:r>
          </w:p>
        </w:tc>
        <w:tc>
          <w:tcPr>
            <w:tcW w:w="1245" w:type="dxa"/>
            <w:tcMar>
              <w:top w:w="50" w:type="dxa"/>
              <w:left w:w="100" w:type="dxa"/>
            </w:tcMar>
            <w:vAlign w:val="center"/>
          </w:tcPr>
          <w:p w14:paraId="1605F6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62E33F7">
            <w:pPr>
              <w:spacing w:after="0"/>
              <w:ind w:left="135"/>
              <w:jc w:val="center"/>
            </w:pPr>
          </w:p>
        </w:tc>
        <w:tc>
          <w:tcPr>
            <w:tcW w:w="1556" w:type="dxa"/>
            <w:tcMar>
              <w:top w:w="50" w:type="dxa"/>
              <w:left w:w="100" w:type="dxa"/>
            </w:tcMar>
            <w:vAlign w:val="center"/>
          </w:tcPr>
          <w:p w14:paraId="7B5A0645">
            <w:pPr>
              <w:spacing w:after="0"/>
              <w:ind w:left="135"/>
              <w:jc w:val="center"/>
            </w:pPr>
          </w:p>
        </w:tc>
        <w:tc>
          <w:tcPr>
            <w:tcW w:w="1102" w:type="dxa"/>
            <w:tcMar>
              <w:top w:w="50" w:type="dxa"/>
              <w:left w:w="100" w:type="dxa"/>
            </w:tcMar>
            <w:vAlign w:val="center"/>
          </w:tcPr>
          <w:p w14:paraId="1618EA88">
            <w:pPr>
              <w:spacing w:after="0"/>
              <w:ind w:left="135"/>
            </w:pPr>
          </w:p>
        </w:tc>
        <w:tc>
          <w:tcPr>
            <w:tcW w:w="1915" w:type="dxa"/>
            <w:tcMar>
              <w:top w:w="50" w:type="dxa"/>
              <w:left w:w="100" w:type="dxa"/>
            </w:tcMar>
            <w:vAlign w:val="center"/>
          </w:tcPr>
          <w:p w14:paraId="45D9E698">
            <w:pPr>
              <w:spacing w:after="0"/>
              <w:ind w:left="135"/>
            </w:pPr>
            <w:r>
              <w:rPr>
                <w:rFonts w:ascii="Times New Roman" w:hAnsi="Times New Roman"/>
                <w:color w:val="000000"/>
                <w:sz w:val="24"/>
              </w:rPr>
              <w:t>Поле для свободного ввода1</w:t>
            </w:r>
          </w:p>
        </w:tc>
      </w:tr>
      <w:tr w14:paraId="316F9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B5A9A40">
            <w:pPr>
              <w:spacing w:after="0"/>
              <w:rPr>
                <w:lang w:val="ru-RU"/>
              </w:rPr>
            </w:pPr>
            <w:r>
              <w:rPr>
                <w:lang w:val="ru-RU"/>
              </w:rPr>
              <w:t>45</w:t>
            </w:r>
          </w:p>
        </w:tc>
        <w:tc>
          <w:tcPr>
            <w:tcW w:w="4846" w:type="dxa"/>
            <w:tcMar>
              <w:top w:w="50" w:type="dxa"/>
              <w:left w:w="100" w:type="dxa"/>
            </w:tcMar>
            <w:vAlign w:val="center"/>
          </w:tcPr>
          <w:p w14:paraId="57AB0627">
            <w:pPr>
              <w:spacing w:after="0"/>
              <w:ind w:left="135"/>
              <w:rPr>
                <w:lang w:val="ru-RU"/>
              </w:rPr>
            </w:pPr>
            <w:r>
              <w:rPr>
                <w:rFonts w:ascii="Times New Roman" w:hAnsi="Times New Roman"/>
                <w:color w:val="000000"/>
                <w:sz w:val="24"/>
                <w:lang w:val="ru-RU"/>
              </w:rPr>
              <w:t>Основные этапы жизни и творчества А. А.Фета. Теория «чистого искусства»Человек и природа в лирике поэта А. А.Фета</w:t>
            </w:r>
          </w:p>
        </w:tc>
        <w:tc>
          <w:tcPr>
            <w:tcW w:w="1245" w:type="dxa"/>
            <w:tcMar>
              <w:top w:w="50" w:type="dxa"/>
              <w:left w:w="100" w:type="dxa"/>
            </w:tcMar>
            <w:vAlign w:val="center"/>
          </w:tcPr>
          <w:p w14:paraId="13FBD9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630662A">
            <w:pPr>
              <w:spacing w:after="0"/>
              <w:ind w:left="135"/>
              <w:jc w:val="center"/>
            </w:pPr>
          </w:p>
        </w:tc>
        <w:tc>
          <w:tcPr>
            <w:tcW w:w="1556" w:type="dxa"/>
            <w:tcMar>
              <w:top w:w="50" w:type="dxa"/>
              <w:left w:w="100" w:type="dxa"/>
            </w:tcMar>
            <w:vAlign w:val="center"/>
          </w:tcPr>
          <w:p w14:paraId="2B9A9BD0">
            <w:pPr>
              <w:spacing w:after="0"/>
              <w:ind w:left="135"/>
              <w:jc w:val="center"/>
            </w:pPr>
          </w:p>
        </w:tc>
        <w:tc>
          <w:tcPr>
            <w:tcW w:w="1102" w:type="dxa"/>
            <w:tcMar>
              <w:top w:w="50" w:type="dxa"/>
              <w:left w:w="100" w:type="dxa"/>
            </w:tcMar>
            <w:vAlign w:val="center"/>
          </w:tcPr>
          <w:p w14:paraId="6292F60D">
            <w:pPr>
              <w:spacing w:after="0"/>
              <w:ind w:left="135"/>
            </w:pPr>
          </w:p>
        </w:tc>
        <w:tc>
          <w:tcPr>
            <w:tcW w:w="1915" w:type="dxa"/>
            <w:tcMar>
              <w:top w:w="50" w:type="dxa"/>
              <w:left w:w="100" w:type="dxa"/>
            </w:tcMar>
            <w:vAlign w:val="center"/>
          </w:tcPr>
          <w:p w14:paraId="59EF8DC0">
            <w:pPr>
              <w:spacing w:after="0"/>
              <w:ind w:left="135"/>
            </w:pPr>
            <w:r>
              <w:rPr>
                <w:rFonts w:ascii="Times New Roman" w:hAnsi="Times New Roman"/>
                <w:color w:val="000000"/>
                <w:sz w:val="24"/>
              </w:rPr>
              <w:t>Поле для свободного ввода1</w:t>
            </w:r>
          </w:p>
        </w:tc>
      </w:tr>
      <w:tr w14:paraId="13E58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41F2579">
            <w:pPr>
              <w:spacing w:after="0"/>
              <w:rPr>
                <w:lang w:val="ru-RU"/>
              </w:rPr>
            </w:pPr>
            <w:r>
              <w:rPr>
                <w:lang w:val="ru-RU"/>
              </w:rPr>
              <w:t>46</w:t>
            </w:r>
          </w:p>
        </w:tc>
        <w:tc>
          <w:tcPr>
            <w:tcW w:w="4846" w:type="dxa"/>
            <w:tcMar>
              <w:top w:w="50" w:type="dxa"/>
              <w:left w:w="100" w:type="dxa"/>
            </w:tcMar>
            <w:vAlign w:val="center"/>
          </w:tcPr>
          <w:p w14:paraId="4C826C17">
            <w:pPr>
              <w:spacing w:after="0"/>
              <w:ind w:left="135"/>
              <w:rPr>
                <w:lang w:val="ru-RU"/>
              </w:rPr>
            </w:pPr>
            <w:r>
              <w:rPr>
                <w:rFonts w:ascii="Times New Roman" w:hAnsi="Times New Roman"/>
                <w:color w:val="000000"/>
                <w:sz w:val="24"/>
                <w:lang w:val="ru-RU"/>
              </w:rPr>
              <w:t>“Вечные” темы в лирике А.А. Фета</w:t>
            </w:r>
          </w:p>
        </w:tc>
        <w:tc>
          <w:tcPr>
            <w:tcW w:w="1245" w:type="dxa"/>
            <w:tcMar>
              <w:top w:w="50" w:type="dxa"/>
              <w:left w:w="100" w:type="dxa"/>
            </w:tcMar>
            <w:vAlign w:val="center"/>
          </w:tcPr>
          <w:p w14:paraId="60595A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59A2A12">
            <w:pPr>
              <w:spacing w:after="0"/>
              <w:ind w:left="135"/>
              <w:jc w:val="center"/>
            </w:pPr>
          </w:p>
        </w:tc>
        <w:tc>
          <w:tcPr>
            <w:tcW w:w="1556" w:type="dxa"/>
            <w:tcMar>
              <w:top w:w="50" w:type="dxa"/>
              <w:left w:w="100" w:type="dxa"/>
            </w:tcMar>
            <w:vAlign w:val="center"/>
          </w:tcPr>
          <w:p w14:paraId="10AB1733">
            <w:pPr>
              <w:spacing w:after="0"/>
              <w:ind w:left="135"/>
              <w:jc w:val="center"/>
            </w:pPr>
          </w:p>
        </w:tc>
        <w:tc>
          <w:tcPr>
            <w:tcW w:w="1102" w:type="dxa"/>
            <w:tcMar>
              <w:top w:w="50" w:type="dxa"/>
              <w:left w:w="100" w:type="dxa"/>
            </w:tcMar>
            <w:vAlign w:val="center"/>
          </w:tcPr>
          <w:p w14:paraId="606CEC2D">
            <w:pPr>
              <w:spacing w:after="0"/>
              <w:ind w:left="135"/>
            </w:pPr>
          </w:p>
        </w:tc>
        <w:tc>
          <w:tcPr>
            <w:tcW w:w="1915" w:type="dxa"/>
            <w:tcMar>
              <w:top w:w="50" w:type="dxa"/>
              <w:left w:w="100" w:type="dxa"/>
            </w:tcMar>
            <w:vAlign w:val="center"/>
          </w:tcPr>
          <w:p w14:paraId="334C0FA4">
            <w:pPr>
              <w:spacing w:after="0"/>
              <w:ind w:left="135"/>
            </w:pPr>
            <w:r>
              <w:rPr>
                <w:rFonts w:ascii="Times New Roman" w:hAnsi="Times New Roman"/>
                <w:color w:val="000000"/>
                <w:sz w:val="24"/>
              </w:rPr>
              <w:t>Поле для свободного ввода1</w:t>
            </w:r>
          </w:p>
        </w:tc>
      </w:tr>
      <w:tr w14:paraId="3EA0A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6F6B618">
            <w:pPr>
              <w:spacing w:after="0"/>
              <w:rPr>
                <w:lang w:val="ru-RU"/>
              </w:rPr>
            </w:pPr>
            <w:r>
              <w:rPr>
                <w:lang w:val="ru-RU"/>
              </w:rPr>
              <w:t>47</w:t>
            </w:r>
          </w:p>
        </w:tc>
        <w:tc>
          <w:tcPr>
            <w:tcW w:w="4846" w:type="dxa"/>
            <w:tcMar>
              <w:top w:w="50" w:type="dxa"/>
              <w:left w:w="100" w:type="dxa"/>
            </w:tcMar>
            <w:vAlign w:val="center"/>
          </w:tcPr>
          <w:p w14:paraId="08B066C5">
            <w:pPr>
              <w:spacing w:after="0"/>
              <w:ind w:left="135"/>
              <w:rPr>
                <w:lang w:val="ru-RU"/>
              </w:rPr>
            </w:pPr>
            <w:r>
              <w:rPr>
                <w:rFonts w:ascii="Times New Roman" w:hAnsi="Times New Roman"/>
                <w:color w:val="000000"/>
                <w:sz w:val="24"/>
                <w:lang w:val="ru-RU"/>
              </w:rPr>
              <w:t>Философская проблематика лирики А. А.Фета</w:t>
            </w:r>
          </w:p>
        </w:tc>
        <w:tc>
          <w:tcPr>
            <w:tcW w:w="1245" w:type="dxa"/>
            <w:tcMar>
              <w:top w:w="50" w:type="dxa"/>
              <w:left w:w="100" w:type="dxa"/>
            </w:tcMar>
            <w:vAlign w:val="center"/>
          </w:tcPr>
          <w:p w14:paraId="6F41B6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E9D6C7F">
            <w:pPr>
              <w:spacing w:after="0"/>
              <w:ind w:left="135"/>
              <w:jc w:val="center"/>
            </w:pPr>
          </w:p>
        </w:tc>
        <w:tc>
          <w:tcPr>
            <w:tcW w:w="1556" w:type="dxa"/>
            <w:tcMar>
              <w:top w:w="50" w:type="dxa"/>
              <w:left w:w="100" w:type="dxa"/>
            </w:tcMar>
            <w:vAlign w:val="center"/>
          </w:tcPr>
          <w:p w14:paraId="44660FF9">
            <w:pPr>
              <w:spacing w:after="0"/>
              <w:ind w:left="135"/>
              <w:jc w:val="center"/>
            </w:pPr>
          </w:p>
        </w:tc>
        <w:tc>
          <w:tcPr>
            <w:tcW w:w="1102" w:type="dxa"/>
            <w:tcMar>
              <w:top w:w="50" w:type="dxa"/>
              <w:left w:w="100" w:type="dxa"/>
            </w:tcMar>
            <w:vAlign w:val="center"/>
          </w:tcPr>
          <w:p w14:paraId="70AC3BE2">
            <w:pPr>
              <w:spacing w:after="0"/>
              <w:ind w:left="135"/>
            </w:pPr>
          </w:p>
        </w:tc>
        <w:tc>
          <w:tcPr>
            <w:tcW w:w="1915" w:type="dxa"/>
            <w:tcMar>
              <w:top w:w="50" w:type="dxa"/>
              <w:left w:w="100" w:type="dxa"/>
            </w:tcMar>
            <w:vAlign w:val="center"/>
          </w:tcPr>
          <w:p w14:paraId="06884B28">
            <w:pPr>
              <w:spacing w:after="0"/>
              <w:ind w:left="135"/>
            </w:pPr>
            <w:r>
              <w:rPr>
                <w:rFonts w:ascii="Times New Roman" w:hAnsi="Times New Roman"/>
                <w:color w:val="000000"/>
                <w:sz w:val="24"/>
              </w:rPr>
              <w:t>Поле для свободного ввода1</w:t>
            </w:r>
          </w:p>
        </w:tc>
      </w:tr>
      <w:tr w14:paraId="0A3CC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C2E9850">
            <w:pPr>
              <w:spacing w:after="0"/>
              <w:rPr>
                <w:lang w:val="ru-RU"/>
              </w:rPr>
            </w:pPr>
            <w:r>
              <w:rPr>
                <w:lang w:val="ru-RU"/>
              </w:rPr>
              <w:t>48</w:t>
            </w:r>
          </w:p>
        </w:tc>
        <w:tc>
          <w:tcPr>
            <w:tcW w:w="4846" w:type="dxa"/>
            <w:tcMar>
              <w:top w:w="50" w:type="dxa"/>
              <w:left w:w="100" w:type="dxa"/>
            </w:tcMar>
            <w:vAlign w:val="center"/>
          </w:tcPr>
          <w:p w14:paraId="02E39742">
            <w:pPr>
              <w:spacing w:after="0"/>
              <w:ind w:left="135"/>
              <w:rPr>
                <w:lang w:val="ru-RU"/>
              </w:rPr>
            </w:pPr>
            <w:r>
              <w:rPr>
                <w:rFonts w:ascii="Times New Roman" w:hAnsi="Times New Roman"/>
                <w:color w:val="000000"/>
                <w:sz w:val="24"/>
                <w:lang w:val="ru-RU"/>
              </w:rPr>
              <w:t>Психологизм лирики А.А. Фета</w:t>
            </w:r>
          </w:p>
        </w:tc>
        <w:tc>
          <w:tcPr>
            <w:tcW w:w="1245" w:type="dxa"/>
            <w:tcMar>
              <w:top w:w="50" w:type="dxa"/>
              <w:left w:w="100" w:type="dxa"/>
            </w:tcMar>
            <w:vAlign w:val="center"/>
          </w:tcPr>
          <w:p w14:paraId="3499D8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6D87F12">
            <w:pPr>
              <w:spacing w:after="0"/>
              <w:ind w:left="135"/>
              <w:jc w:val="center"/>
            </w:pPr>
          </w:p>
        </w:tc>
        <w:tc>
          <w:tcPr>
            <w:tcW w:w="1556" w:type="dxa"/>
            <w:tcMar>
              <w:top w:w="50" w:type="dxa"/>
              <w:left w:w="100" w:type="dxa"/>
            </w:tcMar>
            <w:vAlign w:val="center"/>
          </w:tcPr>
          <w:p w14:paraId="16B05FB4">
            <w:pPr>
              <w:spacing w:after="0"/>
              <w:ind w:left="135"/>
              <w:jc w:val="center"/>
            </w:pPr>
          </w:p>
        </w:tc>
        <w:tc>
          <w:tcPr>
            <w:tcW w:w="1102" w:type="dxa"/>
            <w:tcMar>
              <w:top w:w="50" w:type="dxa"/>
              <w:left w:w="100" w:type="dxa"/>
            </w:tcMar>
            <w:vAlign w:val="center"/>
          </w:tcPr>
          <w:p w14:paraId="417D939F">
            <w:pPr>
              <w:spacing w:after="0"/>
              <w:ind w:left="135"/>
            </w:pPr>
          </w:p>
        </w:tc>
        <w:tc>
          <w:tcPr>
            <w:tcW w:w="1915" w:type="dxa"/>
            <w:tcMar>
              <w:top w:w="50" w:type="dxa"/>
              <w:left w:w="100" w:type="dxa"/>
            </w:tcMar>
            <w:vAlign w:val="center"/>
          </w:tcPr>
          <w:p w14:paraId="41E65A1B">
            <w:pPr>
              <w:spacing w:after="0"/>
              <w:ind w:left="135"/>
            </w:pPr>
            <w:r>
              <w:rPr>
                <w:rFonts w:ascii="Times New Roman" w:hAnsi="Times New Roman"/>
                <w:color w:val="000000"/>
                <w:sz w:val="24"/>
              </w:rPr>
              <w:t>Поле для свободного ввода1</w:t>
            </w:r>
          </w:p>
        </w:tc>
      </w:tr>
      <w:tr w14:paraId="36263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FE9DB3E">
            <w:pPr>
              <w:spacing w:after="0"/>
              <w:rPr>
                <w:lang w:val="ru-RU"/>
              </w:rPr>
            </w:pPr>
            <w:r>
              <w:rPr>
                <w:lang w:val="ru-RU"/>
              </w:rPr>
              <w:t>49</w:t>
            </w:r>
          </w:p>
        </w:tc>
        <w:tc>
          <w:tcPr>
            <w:tcW w:w="4846" w:type="dxa"/>
            <w:tcMar>
              <w:top w:w="50" w:type="dxa"/>
              <w:left w:w="100" w:type="dxa"/>
            </w:tcMar>
            <w:vAlign w:val="center"/>
          </w:tcPr>
          <w:p w14:paraId="0431BB2E">
            <w:pPr>
              <w:spacing w:after="0"/>
              <w:ind w:left="135"/>
              <w:rPr>
                <w:lang w:val="ru-RU"/>
              </w:rPr>
            </w:pPr>
            <w:r>
              <w:rPr>
                <w:rFonts w:ascii="Times New Roman" w:hAnsi="Times New Roman"/>
                <w:color w:val="000000"/>
                <w:sz w:val="24"/>
                <w:lang w:val="ru-RU"/>
              </w:rPr>
              <w:t>Особенности поэтического языка А. А.ФетаПоэзия А. А.Фета и литературная традиция</w:t>
            </w:r>
          </w:p>
        </w:tc>
        <w:tc>
          <w:tcPr>
            <w:tcW w:w="1245" w:type="dxa"/>
            <w:tcMar>
              <w:top w:w="50" w:type="dxa"/>
              <w:left w:w="100" w:type="dxa"/>
            </w:tcMar>
            <w:vAlign w:val="center"/>
          </w:tcPr>
          <w:p w14:paraId="327520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8CDAF8D">
            <w:pPr>
              <w:spacing w:after="0"/>
              <w:ind w:left="135"/>
              <w:jc w:val="center"/>
            </w:pPr>
          </w:p>
        </w:tc>
        <w:tc>
          <w:tcPr>
            <w:tcW w:w="1556" w:type="dxa"/>
            <w:tcMar>
              <w:top w:w="50" w:type="dxa"/>
              <w:left w:w="100" w:type="dxa"/>
            </w:tcMar>
            <w:vAlign w:val="center"/>
          </w:tcPr>
          <w:p w14:paraId="4C340C59">
            <w:pPr>
              <w:spacing w:after="0"/>
              <w:ind w:left="135"/>
              <w:jc w:val="center"/>
            </w:pPr>
          </w:p>
        </w:tc>
        <w:tc>
          <w:tcPr>
            <w:tcW w:w="1102" w:type="dxa"/>
            <w:tcMar>
              <w:top w:w="50" w:type="dxa"/>
              <w:left w:w="100" w:type="dxa"/>
            </w:tcMar>
            <w:vAlign w:val="center"/>
          </w:tcPr>
          <w:p w14:paraId="6F6C62C5">
            <w:pPr>
              <w:spacing w:after="0"/>
              <w:ind w:left="135"/>
            </w:pPr>
          </w:p>
        </w:tc>
        <w:tc>
          <w:tcPr>
            <w:tcW w:w="1915" w:type="dxa"/>
            <w:tcMar>
              <w:top w:w="50" w:type="dxa"/>
              <w:left w:w="100" w:type="dxa"/>
            </w:tcMar>
            <w:vAlign w:val="center"/>
          </w:tcPr>
          <w:p w14:paraId="74A0A390">
            <w:pPr>
              <w:spacing w:after="0"/>
              <w:ind w:left="135"/>
            </w:pPr>
            <w:r>
              <w:rPr>
                <w:rFonts w:ascii="Times New Roman" w:hAnsi="Times New Roman"/>
                <w:color w:val="000000"/>
                <w:sz w:val="24"/>
              </w:rPr>
              <w:t>Поле для свободного ввода1</w:t>
            </w:r>
          </w:p>
        </w:tc>
      </w:tr>
      <w:tr w14:paraId="23919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E16FCFF">
            <w:pPr>
              <w:spacing w:after="0"/>
              <w:rPr>
                <w:lang w:val="ru-RU"/>
              </w:rPr>
            </w:pPr>
            <w:r>
              <w:rPr>
                <w:lang w:val="ru-RU"/>
              </w:rPr>
              <w:t>50</w:t>
            </w:r>
          </w:p>
        </w:tc>
        <w:tc>
          <w:tcPr>
            <w:tcW w:w="4846" w:type="dxa"/>
            <w:tcMar>
              <w:top w:w="50" w:type="dxa"/>
              <w:left w:w="100" w:type="dxa"/>
            </w:tcMar>
            <w:vAlign w:val="center"/>
          </w:tcPr>
          <w:p w14:paraId="7D57FB99">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xml:space="preserve"> Анализ лирического произведения А.А. Фета</w:t>
            </w:r>
          </w:p>
        </w:tc>
        <w:tc>
          <w:tcPr>
            <w:tcW w:w="1245" w:type="dxa"/>
            <w:tcMar>
              <w:top w:w="50" w:type="dxa"/>
              <w:left w:w="100" w:type="dxa"/>
            </w:tcMar>
            <w:vAlign w:val="center"/>
          </w:tcPr>
          <w:p w14:paraId="74F6DB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3598C8C">
            <w:pPr>
              <w:spacing w:after="0"/>
              <w:ind w:left="135"/>
              <w:jc w:val="center"/>
            </w:pPr>
          </w:p>
        </w:tc>
        <w:tc>
          <w:tcPr>
            <w:tcW w:w="1556" w:type="dxa"/>
            <w:tcMar>
              <w:top w:w="50" w:type="dxa"/>
              <w:left w:w="100" w:type="dxa"/>
            </w:tcMar>
            <w:vAlign w:val="center"/>
          </w:tcPr>
          <w:p w14:paraId="3A449C23">
            <w:pPr>
              <w:spacing w:after="0"/>
              <w:ind w:left="135"/>
              <w:jc w:val="center"/>
            </w:pPr>
          </w:p>
        </w:tc>
        <w:tc>
          <w:tcPr>
            <w:tcW w:w="1102" w:type="dxa"/>
            <w:tcMar>
              <w:top w:w="50" w:type="dxa"/>
              <w:left w:w="100" w:type="dxa"/>
            </w:tcMar>
            <w:vAlign w:val="center"/>
          </w:tcPr>
          <w:p w14:paraId="7F1F6916">
            <w:pPr>
              <w:spacing w:after="0"/>
              <w:ind w:left="135"/>
            </w:pPr>
          </w:p>
        </w:tc>
        <w:tc>
          <w:tcPr>
            <w:tcW w:w="1915" w:type="dxa"/>
            <w:tcMar>
              <w:top w:w="50" w:type="dxa"/>
              <w:left w:w="100" w:type="dxa"/>
            </w:tcMar>
            <w:vAlign w:val="center"/>
          </w:tcPr>
          <w:p w14:paraId="0FE7F0A1">
            <w:pPr>
              <w:spacing w:after="0"/>
              <w:ind w:left="135"/>
            </w:pPr>
            <w:r>
              <w:rPr>
                <w:rFonts w:ascii="Times New Roman" w:hAnsi="Times New Roman"/>
                <w:color w:val="000000"/>
                <w:sz w:val="24"/>
              </w:rPr>
              <w:t>Поле для свободного ввода1</w:t>
            </w:r>
          </w:p>
        </w:tc>
      </w:tr>
      <w:tr w14:paraId="7C42C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3D1A220">
            <w:pPr>
              <w:spacing w:after="0"/>
              <w:rPr>
                <w:lang w:val="ru-RU"/>
              </w:rPr>
            </w:pPr>
            <w:r>
              <w:rPr>
                <w:lang w:val="ru-RU"/>
              </w:rPr>
              <w:t>51</w:t>
            </w:r>
          </w:p>
        </w:tc>
        <w:tc>
          <w:tcPr>
            <w:tcW w:w="4846" w:type="dxa"/>
            <w:tcMar>
              <w:top w:w="50" w:type="dxa"/>
              <w:left w:w="100" w:type="dxa"/>
            </w:tcMar>
            <w:vAlign w:val="center"/>
          </w:tcPr>
          <w:p w14:paraId="4A9287FA">
            <w:pPr>
              <w:spacing w:after="0"/>
              <w:ind w:left="135"/>
              <w:rPr>
                <w:lang w:val="ru-RU"/>
              </w:rPr>
            </w:pPr>
            <w:r>
              <w:rPr>
                <w:rFonts w:ascii="Times New Roman" w:hAnsi="Times New Roman"/>
                <w:b/>
                <w:bCs/>
                <w:color w:val="000000"/>
                <w:sz w:val="24"/>
                <w:lang w:val="ru-RU"/>
              </w:rPr>
              <w:t>Подготовка к контрольному сочинению</w:t>
            </w:r>
            <w:r>
              <w:rPr>
                <w:rFonts w:ascii="Times New Roman" w:hAnsi="Times New Roman"/>
                <w:color w:val="000000"/>
                <w:sz w:val="24"/>
                <w:lang w:val="ru-RU"/>
              </w:rPr>
              <w:t xml:space="preserve">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45" w:type="dxa"/>
            <w:tcMar>
              <w:top w:w="50" w:type="dxa"/>
              <w:left w:w="100" w:type="dxa"/>
            </w:tcMar>
            <w:vAlign w:val="center"/>
          </w:tcPr>
          <w:p w14:paraId="12E377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A6ABE3F">
            <w:pPr>
              <w:spacing w:after="0"/>
              <w:ind w:left="135"/>
              <w:jc w:val="center"/>
            </w:pPr>
          </w:p>
        </w:tc>
        <w:tc>
          <w:tcPr>
            <w:tcW w:w="1556" w:type="dxa"/>
            <w:tcMar>
              <w:top w:w="50" w:type="dxa"/>
              <w:left w:w="100" w:type="dxa"/>
            </w:tcMar>
            <w:vAlign w:val="center"/>
          </w:tcPr>
          <w:p w14:paraId="42088C88">
            <w:pPr>
              <w:spacing w:after="0"/>
              <w:ind w:left="135"/>
              <w:jc w:val="center"/>
            </w:pPr>
          </w:p>
        </w:tc>
        <w:tc>
          <w:tcPr>
            <w:tcW w:w="1102" w:type="dxa"/>
            <w:tcMar>
              <w:top w:w="50" w:type="dxa"/>
              <w:left w:w="100" w:type="dxa"/>
            </w:tcMar>
            <w:vAlign w:val="center"/>
          </w:tcPr>
          <w:p w14:paraId="77D2726A">
            <w:pPr>
              <w:spacing w:after="0"/>
              <w:ind w:left="135"/>
            </w:pPr>
          </w:p>
        </w:tc>
        <w:tc>
          <w:tcPr>
            <w:tcW w:w="1915" w:type="dxa"/>
            <w:tcMar>
              <w:top w:w="50" w:type="dxa"/>
              <w:left w:w="100" w:type="dxa"/>
            </w:tcMar>
            <w:vAlign w:val="center"/>
          </w:tcPr>
          <w:p w14:paraId="04BF59EA">
            <w:pPr>
              <w:spacing w:after="0"/>
              <w:ind w:left="135"/>
            </w:pPr>
            <w:r>
              <w:rPr>
                <w:rFonts w:ascii="Times New Roman" w:hAnsi="Times New Roman"/>
                <w:color w:val="000000"/>
                <w:sz w:val="24"/>
              </w:rPr>
              <w:t>Поле для свободного ввода1</w:t>
            </w:r>
          </w:p>
        </w:tc>
      </w:tr>
      <w:tr w14:paraId="6B8EF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90734D8">
            <w:pPr>
              <w:spacing w:after="0"/>
              <w:rPr>
                <w:lang w:val="ru-RU"/>
              </w:rPr>
            </w:pPr>
            <w:r>
              <w:rPr>
                <w:lang w:val="ru-RU"/>
              </w:rPr>
              <w:t>52</w:t>
            </w:r>
          </w:p>
        </w:tc>
        <w:tc>
          <w:tcPr>
            <w:tcW w:w="4846" w:type="dxa"/>
            <w:tcMar>
              <w:top w:w="50" w:type="dxa"/>
              <w:left w:w="100" w:type="dxa"/>
            </w:tcMar>
            <w:vAlign w:val="center"/>
          </w:tcPr>
          <w:p w14:paraId="44B83C59">
            <w:pPr>
              <w:spacing w:after="0"/>
              <w:ind w:left="135"/>
              <w:rPr>
                <w:lang w:val="ru-RU"/>
              </w:rPr>
            </w:pPr>
            <w:r>
              <w:rPr>
                <w:rFonts w:ascii="Times New Roman" w:hAnsi="Times New Roman"/>
                <w:b/>
                <w:bCs/>
                <w:color w:val="000000"/>
                <w:sz w:val="24"/>
                <w:lang w:val="ru-RU"/>
              </w:rPr>
              <w:t>Контрольное сочинение</w:t>
            </w:r>
            <w:r>
              <w:rPr>
                <w:rFonts w:ascii="Times New Roman" w:hAnsi="Times New Roman"/>
                <w:color w:val="000000"/>
                <w:sz w:val="24"/>
                <w:lang w:val="ru-RU"/>
              </w:rPr>
              <w:t xml:space="preserve">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45" w:type="dxa"/>
            <w:tcMar>
              <w:top w:w="50" w:type="dxa"/>
              <w:left w:w="100" w:type="dxa"/>
            </w:tcMar>
            <w:vAlign w:val="center"/>
          </w:tcPr>
          <w:p w14:paraId="6852E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644846">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14:paraId="037AE385">
            <w:pPr>
              <w:spacing w:after="0"/>
              <w:ind w:left="135"/>
              <w:jc w:val="center"/>
            </w:pPr>
          </w:p>
        </w:tc>
        <w:tc>
          <w:tcPr>
            <w:tcW w:w="1102" w:type="dxa"/>
            <w:tcMar>
              <w:top w:w="50" w:type="dxa"/>
              <w:left w:w="100" w:type="dxa"/>
            </w:tcMar>
            <w:vAlign w:val="center"/>
          </w:tcPr>
          <w:p w14:paraId="0EC5D0FA">
            <w:pPr>
              <w:spacing w:after="0"/>
              <w:ind w:left="135"/>
            </w:pPr>
          </w:p>
        </w:tc>
        <w:tc>
          <w:tcPr>
            <w:tcW w:w="1915" w:type="dxa"/>
            <w:tcMar>
              <w:top w:w="50" w:type="dxa"/>
              <w:left w:w="100" w:type="dxa"/>
            </w:tcMar>
            <w:vAlign w:val="center"/>
          </w:tcPr>
          <w:p w14:paraId="2AA1940B">
            <w:pPr>
              <w:spacing w:after="0"/>
              <w:ind w:left="135"/>
            </w:pPr>
            <w:r>
              <w:rPr>
                <w:rFonts w:ascii="Times New Roman" w:hAnsi="Times New Roman"/>
                <w:color w:val="000000"/>
                <w:sz w:val="24"/>
              </w:rPr>
              <w:t>Поле для свободного ввода1</w:t>
            </w:r>
          </w:p>
        </w:tc>
      </w:tr>
      <w:tr w14:paraId="2BD46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2DB9A55">
            <w:pPr>
              <w:spacing w:after="0"/>
              <w:rPr>
                <w:lang w:val="ru-RU"/>
              </w:rPr>
            </w:pPr>
            <w:r>
              <w:rPr>
                <w:lang w:val="ru-RU"/>
              </w:rPr>
              <w:t>53</w:t>
            </w:r>
          </w:p>
        </w:tc>
        <w:tc>
          <w:tcPr>
            <w:tcW w:w="4846" w:type="dxa"/>
            <w:tcMar>
              <w:top w:w="50" w:type="dxa"/>
              <w:left w:w="100" w:type="dxa"/>
            </w:tcMar>
            <w:vAlign w:val="center"/>
          </w:tcPr>
          <w:p w14:paraId="4C584D27">
            <w:pPr>
              <w:spacing w:after="0"/>
              <w:ind w:left="135"/>
              <w:rPr>
                <w:lang w:val="ru-RU"/>
              </w:rPr>
            </w:pPr>
            <w:r>
              <w:rPr>
                <w:rFonts w:ascii="Times New Roman" w:hAnsi="Times New Roman"/>
                <w:color w:val="000000"/>
                <w:sz w:val="24"/>
                <w:lang w:val="ru-RU"/>
              </w:rPr>
              <w:t>Основные темы, мотивы и образы поэзии А.К. Толстого</w:t>
            </w:r>
          </w:p>
        </w:tc>
        <w:tc>
          <w:tcPr>
            <w:tcW w:w="1245" w:type="dxa"/>
            <w:tcMar>
              <w:top w:w="50" w:type="dxa"/>
              <w:left w:w="100" w:type="dxa"/>
            </w:tcMar>
            <w:vAlign w:val="center"/>
          </w:tcPr>
          <w:p w14:paraId="3A1DAC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017465F">
            <w:pPr>
              <w:spacing w:after="0"/>
              <w:ind w:left="135"/>
              <w:jc w:val="center"/>
            </w:pPr>
          </w:p>
        </w:tc>
        <w:tc>
          <w:tcPr>
            <w:tcW w:w="1556" w:type="dxa"/>
            <w:tcMar>
              <w:top w:w="50" w:type="dxa"/>
              <w:left w:w="100" w:type="dxa"/>
            </w:tcMar>
            <w:vAlign w:val="center"/>
          </w:tcPr>
          <w:p w14:paraId="189D0C3B">
            <w:pPr>
              <w:spacing w:after="0"/>
              <w:ind w:left="135"/>
              <w:jc w:val="center"/>
            </w:pPr>
          </w:p>
        </w:tc>
        <w:tc>
          <w:tcPr>
            <w:tcW w:w="1102" w:type="dxa"/>
            <w:tcMar>
              <w:top w:w="50" w:type="dxa"/>
              <w:left w:w="100" w:type="dxa"/>
            </w:tcMar>
            <w:vAlign w:val="center"/>
          </w:tcPr>
          <w:p w14:paraId="7565D531">
            <w:pPr>
              <w:spacing w:after="0"/>
              <w:ind w:left="135"/>
            </w:pPr>
          </w:p>
        </w:tc>
        <w:tc>
          <w:tcPr>
            <w:tcW w:w="1915" w:type="dxa"/>
            <w:tcMar>
              <w:top w:w="50" w:type="dxa"/>
              <w:left w:w="100" w:type="dxa"/>
            </w:tcMar>
            <w:vAlign w:val="center"/>
          </w:tcPr>
          <w:p w14:paraId="3D165C98">
            <w:pPr>
              <w:spacing w:after="0"/>
              <w:ind w:left="135"/>
            </w:pPr>
            <w:r>
              <w:rPr>
                <w:rFonts w:ascii="Times New Roman" w:hAnsi="Times New Roman"/>
                <w:color w:val="000000"/>
                <w:sz w:val="24"/>
              </w:rPr>
              <w:t>Поле для свободного ввода1</w:t>
            </w:r>
          </w:p>
        </w:tc>
      </w:tr>
      <w:tr w14:paraId="16705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20DE5DD">
            <w:pPr>
              <w:spacing w:after="0"/>
              <w:rPr>
                <w:lang w:val="ru-RU"/>
              </w:rPr>
            </w:pPr>
            <w:r>
              <w:rPr>
                <w:lang w:val="ru-RU"/>
              </w:rPr>
              <w:t>54</w:t>
            </w:r>
          </w:p>
        </w:tc>
        <w:tc>
          <w:tcPr>
            <w:tcW w:w="4846" w:type="dxa"/>
            <w:tcMar>
              <w:top w:w="50" w:type="dxa"/>
              <w:left w:w="100" w:type="dxa"/>
            </w:tcMar>
            <w:vAlign w:val="center"/>
          </w:tcPr>
          <w:p w14:paraId="0F5ACA79">
            <w:pPr>
              <w:spacing w:after="0"/>
              <w:ind w:left="135"/>
              <w:rPr>
                <w:lang w:val="ru-RU"/>
              </w:rPr>
            </w:pPr>
            <w:r>
              <w:rPr>
                <w:rFonts w:ascii="Times New Roman" w:hAnsi="Times New Roman"/>
                <w:color w:val="000000"/>
                <w:sz w:val="24"/>
                <w:lang w:val="ru-RU"/>
              </w:rPr>
              <w:t>Взгляд на русскую историю в произведениях А.К. Толстого</w:t>
            </w:r>
          </w:p>
        </w:tc>
        <w:tc>
          <w:tcPr>
            <w:tcW w:w="1245" w:type="dxa"/>
            <w:tcMar>
              <w:top w:w="50" w:type="dxa"/>
              <w:left w:w="100" w:type="dxa"/>
            </w:tcMar>
            <w:vAlign w:val="center"/>
          </w:tcPr>
          <w:p w14:paraId="26583D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5285E5D">
            <w:pPr>
              <w:spacing w:after="0"/>
              <w:ind w:left="135"/>
              <w:jc w:val="center"/>
            </w:pPr>
          </w:p>
        </w:tc>
        <w:tc>
          <w:tcPr>
            <w:tcW w:w="1556" w:type="dxa"/>
            <w:tcMar>
              <w:top w:w="50" w:type="dxa"/>
              <w:left w:w="100" w:type="dxa"/>
            </w:tcMar>
            <w:vAlign w:val="center"/>
          </w:tcPr>
          <w:p w14:paraId="6EA2624B">
            <w:pPr>
              <w:spacing w:after="0"/>
              <w:ind w:left="135"/>
              <w:jc w:val="center"/>
            </w:pPr>
          </w:p>
        </w:tc>
        <w:tc>
          <w:tcPr>
            <w:tcW w:w="1102" w:type="dxa"/>
            <w:tcMar>
              <w:top w:w="50" w:type="dxa"/>
              <w:left w:w="100" w:type="dxa"/>
            </w:tcMar>
            <w:vAlign w:val="center"/>
          </w:tcPr>
          <w:p w14:paraId="73C50FC6">
            <w:pPr>
              <w:spacing w:after="0"/>
              <w:ind w:left="135"/>
            </w:pPr>
          </w:p>
        </w:tc>
        <w:tc>
          <w:tcPr>
            <w:tcW w:w="1915" w:type="dxa"/>
            <w:tcMar>
              <w:top w:w="50" w:type="dxa"/>
              <w:left w:w="100" w:type="dxa"/>
            </w:tcMar>
            <w:vAlign w:val="center"/>
          </w:tcPr>
          <w:p w14:paraId="0E0AA036">
            <w:pPr>
              <w:spacing w:after="0"/>
              <w:ind w:left="135"/>
            </w:pPr>
            <w:r>
              <w:rPr>
                <w:rFonts w:ascii="Times New Roman" w:hAnsi="Times New Roman"/>
                <w:color w:val="000000"/>
                <w:sz w:val="24"/>
              </w:rPr>
              <w:t>Поле для свободного ввода1</w:t>
            </w:r>
          </w:p>
        </w:tc>
      </w:tr>
      <w:tr w14:paraId="608A9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84486E6">
            <w:pPr>
              <w:spacing w:after="0"/>
              <w:rPr>
                <w:lang w:val="ru-RU"/>
              </w:rPr>
            </w:pPr>
            <w:r>
              <w:rPr>
                <w:lang w:val="ru-RU"/>
              </w:rPr>
              <w:t>55</w:t>
            </w:r>
          </w:p>
        </w:tc>
        <w:tc>
          <w:tcPr>
            <w:tcW w:w="4846" w:type="dxa"/>
            <w:tcMar>
              <w:top w:w="50" w:type="dxa"/>
              <w:left w:w="100" w:type="dxa"/>
            </w:tcMar>
            <w:vAlign w:val="center"/>
          </w:tcPr>
          <w:p w14:paraId="3BF880FA">
            <w:pPr>
              <w:spacing w:after="0"/>
              <w:ind w:left="135"/>
              <w:rPr>
                <w:lang w:val="ru-RU"/>
              </w:rPr>
            </w:pPr>
            <w:r>
              <w:rPr>
                <w:rFonts w:ascii="Times New Roman" w:hAnsi="Times New Roman"/>
                <w:color w:val="000000"/>
                <w:sz w:val="24"/>
                <w:lang w:val="ru-RU"/>
              </w:rPr>
              <w:t>История создания романа "Что делать?". Эстетическая теория Н.Г.Чернышевского</w:t>
            </w:r>
          </w:p>
        </w:tc>
        <w:tc>
          <w:tcPr>
            <w:tcW w:w="1245" w:type="dxa"/>
            <w:tcMar>
              <w:top w:w="50" w:type="dxa"/>
              <w:left w:w="100" w:type="dxa"/>
            </w:tcMar>
            <w:vAlign w:val="center"/>
          </w:tcPr>
          <w:p w14:paraId="6D662A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162037A">
            <w:pPr>
              <w:spacing w:after="0"/>
              <w:ind w:left="135"/>
              <w:jc w:val="center"/>
            </w:pPr>
          </w:p>
        </w:tc>
        <w:tc>
          <w:tcPr>
            <w:tcW w:w="1556" w:type="dxa"/>
            <w:tcMar>
              <w:top w:w="50" w:type="dxa"/>
              <w:left w:w="100" w:type="dxa"/>
            </w:tcMar>
            <w:vAlign w:val="center"/>
          </w:tcPr>
          <w:p w14:paraId="7F2FA686">
            <w:pPr>
              <w:spacing w:after="0"/>
              <w:ind w:left="135"/>
              <w:jc w:val="center"/>
            </w:pPr>
          </w:p>
        </w:tc>
        <w:tc>
          <w:tcPr>
            <w:tcW w:w="1102" w:type="dxa"/>
            <w:tcMar>
              <w:top w:w="50" w:type="dxa"/>
              <w:left w:w="100" w:type="dxa"/>
            </w:tcMar>
            <w:vAlign w:val="center"/>
          </w:tcPr>
          <w:p w14:paraId="6CFA8FFF">
            <w:pPr>
              <w:spacing w:after="0"/>
              <w:ind w:left="135"/>
            </w:pPr>
          </w:p>
        </w:tc>
        <w:tc>
          <w:tcPr>
            <w:tcW w:w="1915" w:type="dxa"/>
            <w:tcMar>
              <w:top w:w="50" w:type="dxa"/>
              <w:left w:w="100" w:type="dxa"/>
            </w:tcMar>
            <w:vAlign w:val="center"/>
          </w:tcPr>
          <w:p w14:paraId="7D268E56">
            <w:pPr>
              <w:spacing w:after="0"/>
              <w:ind w:left="135"/>
            </w:pPr>
            <w:r>
              <w:rPr>
                <w:rFonts w:ascii="Times New Roman" w:hAnsi="Times New Roman"/>
                <w:color w:val="000000"/>
                <w:sz w:val="24"/>
              </w:rPr>
              <w:t>Поле для свободного ввода1</w:t>
            </w:r>
          </w:p>
        </w:tc>
      </w:tr>
      <w:tr w14:paraId="38BC7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F396BF0">
            <w:pPr>
              <w:spacing w:after="0"/>
              <w:rPr>
                <w:lang w:val="ru-RU"/>
              </w:rPr>
            </w:pPr>
            <w:r>
              <w:rPr>
                <w:lang w:val="ru-RU"/>
              </w:rPr>
              <w:t>56</w:t>
            </w:r>
          </w:p>
        </w:tc>
        <w:tc>
          <w:tcPr>
            <w:tcW w:w="4846" w:type="dxa"/>
            <w:tcMar>
              <w:top w:w="50" w:type="dxa"/>
              <w:left w:w="100" w:type="dxa"/>
            </w:tcMar>
            <w:vAlign w:val="center"/>
          </w:tcPr>
          <w:p w14:paraId="6ACE9AE2">
            <w:pPr>
              <w:spacing w:after="0"/>
              <w:ind w:left="135"/>
              <w:rPr>
                <w:lang w:val="ru-RU"/>
              </w:rPr>
            </w:pPr>
            <w:r>
              <w:rPr>
                <w:rFonts w:ascii="Times New Roman" w:hAnsi="Times New Roman"/>
                <w:color w:val="000000"/>
                <w:sz w:val="24"/>
                <w:lang w:val="ru-RU"/>
              </w:rPr>
              <w:t>Идеологические, этические и эстетические проблемы в романе "Что делать?"</w:t>
            </w:r>
          </w:p>
        </w:tc>
        <w:tc>
          <w:tcPr>
            <w:tcW w:w="1245" w:type="dxa"/>
            <w:tcMar>
              <w:top w:w="50" w:type="dxa"/>
              <w:left w:w="100" w:type="dxa"/>
            </w:tcMar>
            <w:vAlign w:val="center"/>
          </w:tcPr>
          <w:p w14:paraId="3E2430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C459584">
            <w:pPr>
              <w:spacing w:after="0"/>
              <w:ind w:left="135"/>
              <w:jc w:val="center"/>
            </w:pPr>
          </w:p>
        </w:tc>
        <w:tc>
          <w:tcPr>
            <w:tcW w:w="1556" w:type="dxa"/>
            <w:tcMar>
              <w:top w:w="50" w:type="dxa"/>
              <w:left w:w="100" w:type="dxa"/>
            </w:tcMar>
            <w:vAlign w:val="center"/>
          </w:tcPr>
          <w:p w14:paraId="2573A5DB">
            <w:pPr>
              <w:spacing w:after="0"/>
              <w:ind w:left="135"/>
              <w:jc w:val="center"/>
            </w:pPr>
          </w:p>
        </w:tc>
        <w:tc>
          <w:tcPr>
            <w:tcW w:w="1102" w:type="dxa"/>
            <w:tcMar>
              <w:top w:w="50" w:type="dxa"/>
              <w:left w:w="100" w:type="dxa"/>
            </w:tcMar>
            <w:vAlign w:val="center"/>
          </w:tcPr>
          <w:p w14:paraId="7B88CC3D">
            <w:pPr>
              <w:spacing w:after="0"/>
              <w:ind w:left="135"/>
            </w:pPr>
          </w:p>
        </w:tc>
        <w:tc>
          <w:tcPr>
            <w:tcW w:w="1915" w:type="dxa"/>
            <w:tcMar>
              <w:top w:w="50" w:type="dxa"/>
              <w:left w:w="100" w:type="dxa"/>
            </w:tcMar>
            <w:vAlign w:val="center"/>
          </w:tcPr>
          <w:p w14:paraId="461795C3">
            <w:pPr>
              <w:spacing w:after="0"/>
              <w:ind w:left="135"/>
            </w:pPr>
            <w:r>
              <w:rPr>
                <w:rFonts w:ascii="Times New Roman" w:hAnsi="Times New Roman"/>
                <w:color w:val="000000"/>
                <w:sz w:val="24"/>
              </w:rPr>
              <w:t>Поле для свободного ввода1</w:t>
            </w:r>
          </w:p>
        </w:tc>
      </w:tr>
      <w:tr w14:paraId="3AC2C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702BF73">
            <w:pPr>
              <w:spacing w:after="0"/>
              <w:rPr>
                <w:lang w:val="ru-RU"/>
              </w:rPr>
            </w:pPr>
            <w:r>
              <w:rPr>
                <w:lang w:val="ru-RU"/>
              </w:rPr>
              <w:t>57</w:t>
            </w:r>
          </w:p>
        </w:tc>
        <w:tc>
          <w:tcPr>
            <w:tcW w:w="4846" w:type="dxa"/>
            <w:tcMar>
              <w:top w:w="50" w:type="dxa"/>
              <w:left w:w="100" w:type="dxa"/>
            </w:tcMar>
            <w:vAlign w:val="center"/>
          </w:tcPr>
          <w:p w14:paraId="4236C35E">
            <w:pPr>
              <w:spacing w:after="0"/>
              <w:ind w:left="135"/>
            </w:pPr>
            <w:r>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Pr>
                <w:rFonts w:ascii="Times New Roman" w:hAnsi="Times New Roman"/>
                <w:color w:val="000000"/>
                <w:sz w:val="24"/>
                <w:lang w:val="ru-RU"/>
              </w:rPr>
              <w:t>-</w:t>
            </w:r>
            <w:r>
              <w:rPr>
                <w:rFonts w:ascii="Times New Roman" w:hAnsi="Times New Roman"/>
                <w:color w:val="000000"/>
                <w:sz w:val="24"/>
              </w:rPr>
              <w:t>vous</w:t>
            </w:r>
            <w:r>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245" w:type="dxa"/>
            <w:tcMar>
              <w:top w:w="50" w:type="dxa"/>
              <w:left w:w="100" w:type="dxa"/>
            </w:tcMar>
            <w:vAlign w:val="center"/>
          </w:tcPr>
          <w:p w14:paraId="719FAEEA">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FBB551B">
            <w:pPr>
              <w:spacing w:after="0"/>
              <w:ind w:left="135"/>
              <w:jc w:val="center"/>
            </w:pPr>
          </w:p>
        </w:tc>
        <w:tc>
          <w:tcPr>
            <w:tcW w:w="1556" w:type="dxa"/>
            <w:tcMar>
              <w:top w:w="50" w:type="dxa"/>
              <w:left w:w="100" w:type="dxa"/>
            </w:tcMar>
            <w:vAlign w:val="center"/>
          </w:tcPr>
          <w:p w14:paraId="41F8CBCF">
            <w:pPr>
              <w:spacing w:after="0"/>
              <w:ind w:left="135"/>
              <w:jc w:val="center"/>
            </w:pPr>
          </w:p>
        </w:tc>
        <w:tc>
          <w:tcPr>
            <w:tcW w:w="1102" w:type="dxa"/>
            <w:tcMar>
              <w:top w:w="50" w:type="dxa"/>
              <w:left w:w="100" w:type="dxa"/>
            </w:tcMar>
            <w:vAlign w:val="center"/>
          </w:tcPr>
          <w:p w14:paraId="0D0D242E">
            <w:pPr>
              <w:spacing w:after="0"/>
              <w:ind w:left="135"/>
            </w:pPr>
          </w:p>
        </w:tc>
        <w:tc>
          <w:tcPr>
            <w:tcW w:w="1915" w:type="dxa"/>
            <w:tcMar>
              <w:top w:w="50" w:type="dxa"/>
              <w:left w:w="100" w:type="dxa"/>
            </w:tcMar>
            <w:vAlign w:val="center"/>
          </w:tcPr>
          <w:p w14:paraId="0C4DBA05">
            <w:pPr>
              <w:spacing w:after="0"/>
              <w:ind w:left="135"/>
            </w:pPr>
            <w:r>
              <w:rPr>
                <w:rFonts w:ascii="Times New Roman" w:hAnsi="Times New Roman"/>
                <w:color w:val="000000"/>
                <w:sz w:val="24"/>
              </w:rPr>
              <w:t>Поле для свободного ввода1</w:t>
            </w:r>
          </w:p>
        </w:tc>
      </w:tr>
      <w:tr w14:paraId="334F8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9F04266">
            <w:pPr>
              <w:spacing w:after="0"/>
              <w:rPr>
                <w:lang w:val="ru-RU"/>
              </w:rPr>
            </w:pPr>
            <w:r>
              <w:rPr>
                <w:lang w:val="ru-RU"/>
              </w:rPr>
              <w:t>58</w:t>
            </w:r>
          </w:p>
        </w:tc>
        <w:tc>
          <w:tcPr>
            <w:tcW w:w="4846" w:type="dxa"/>
            <w:tcMar>
              <w:top w:w="50" w:type="dxa"/>
              <w:left w:w="100" w:type="dxa"/>
            </w:tcMar>
            <w:vAlign w:val="center"/>
          </w:tcPr>
          <w:p w14:paraId="2D1D90CD">
            <w:pPr>
              <w:spacing w:after="0"/>
              <w:ind w:left="135"/>
              <w:rPr>
                <w:lang w:val="ru-RU"/>
              </w:rPr>
            </w:pPr>
            <w:r>
              <w:rPr>
                <w:rFonts w:ascii="Times New Roman" w:hAnsi="Times New Roman"/>
                <w:color w:val="000000"/>
                <w:sz w:val="24"/>
                <w:lang w:val="ru-RU"/>
              </w:rPr>
              <w:t>Основные этапы жизни и творчества М.Е.Салтыкова-Щедрина. Мастер сатиры</w:t>
            </w:r>
          </w:p>
        </w:tc>
        <w:tc>
          <w:tcPr>
            <w:tcW w:w="1245" w:type="dxa"/>
            <w:tcMar>
              <w:top w:w="50" w:type="dxa"/>
              <w:left w:w="100" w:type="dxa"/>
            </w:tcMar>
            <w:vAlign w:val="center"/>
          </w:tcPr>
          <w:p w14:paraId="6699F6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D01DF52">
            <w:pPr>
              <w:spacing w:after="0"/>
              <w:ind w:left="135"/>
              <w:jc w:val="center"/>
            </w:pPr>
          </w:p>
        </w:tc>
        <w:tc>
          <w:tcPr>
            <w:tcW w:w="1556" w:type="dxa"/>
            <w:tcMar>
              <w:top w:w="50" w:type="dxa"/>
              <w:left w:w="100" w:type="dxa"/>
            </w:tcMar>
            <w:vAlign w:val="center"/>
          </w:tcPr>
          <w:p w14:paraId="2F323B55">
            <w:pPr>
              <w:spacing w:after="0"/>
              <w:ind w:left="135"/>
              <w:jc w:val="center"/>
            </w:pPr>
          </w:p>
        </w:tc>
        <w:tc>
          <w:tcPr>
            <w:tcW w:w="1102" w:type="dxa"/>
            <w:tcMar>
              <w:top w:w="50" w:type="dxa"/>
              <w:left w:w="100" w:type="dxa"/>
            </w:tcMar>
            <w:vAlign w:val="center"/>
          </w:tcPr>
          <w:p w14:paraId="1515DC3D">
            <w:pPr>
              <w:spacing w:after="0"/>
              <w:ind w:left="135"/>
            </w:pPr>
          </w:p>
        </w:tc>
        <w:tc>
          <w:tcPr>
            <w:tcW w:w="1915" w:type="dxa"/>
            <w:tcMar>
              <w:top w:w="50" w:type="dxa"/>
              <w:left w:w="100" w:type="dxa"/>
            </w:tcMar>
            <w:vAlign w:val="center"/>
          </w:tcPr>
          <w:p w14:paraId="4EC685FD">
            <w:pPr>
              <w:spacing w:after="0"/>
              <w:ind w:left="135"/>
            </w:pPr>
            <w:r>
              <w:rPr>
                <w:rFonts w:ascii="Times New Roman" w:hAnsi="Times New Roman"/>
                <w:color w:val="000000"/>
                <w:sz w:val="24"/>
              </w:rPr>
              <w:t>Поле для свободного ввода1</w:t>
            </w:r>
          </w:p>
        </w:tc>
      </w:tr>
      <w:tr w14:paraId="75E20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C2BBE87">
            <w:pPr>
              <w:spacing w:after="0"/>
              <w:rPr>
                <w:lang w:val="ru-RU"/>
              </w:rPr>
            </w:pPr>
            <w:r>
              <w:rPr>
                <w:lang w:val="ru-RU"/>
              </w:rPr>
              <w:t>59</w:t>
            </w:r>
          </w:p>
        </w:tc>
        <w:tc>
          <w:tcPr>
            <w:tcW w:w="4846" w:type="dxa"/>
            <w:tcMar>
              <w:top w:w="50" w:type="dxa"/>
              <w:left w:w="100" w:type="dxa"/>
            </w:tcMar>
            <w:vAlign w:val="center"/>
          </w:tcPr>
          <w:p w14:paraId="1421229E">
            <w:pPr>
              <w:spacing w:after="0"/>
              <w:ind w:left="135"/>
              <w:rPr>
                <w:lang w:val="ru-RU"/>
              </w:rPr>
            </w:pPr>
            <w:r>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45" w:type="dxa"/>
            <w:tcMar>
              <w:top w:w="50" w:type="dxa"/>
              <w:left w:w="100" w:type="dxa"/>
            </w:tcMar>
            <w:vAlign w:val="center"/>
          </w:tcPr>
          <w:p w14:paraId="418CA8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25B58DB">
            <w:pPr>
              <w:spacing w:after="0"/>
              <w:ind w:left="135"/>
              <w:jc w:val="center"/>
            </w:pPr>
          </w:p>
        </w:tc>
        <w:tc>
          <w:tcPr>
            <w:tcW w:w="1556" w:type="dxa"/>
            <w:tcMar>
              <w:top w:w="50" w:type="dxa"/>
              <w:left w:w="100" w:type="dxa"/>
            </w:tcMar>
            <w:vAlign w:val="center"/>
          </w:tcPr>
          <w:p w14:paraId="1B3A32E1">
            <w:pPr>
              <w:spacing w:after="0"/>
              <w:ind w:left="135"/>
              <w:jc w:val="center"/>
            </w:pPr>
          </w:p>
        </w:tc>
        <w:tc>
          <w:tcPr>
            <w:tcW w:w="1102" w:type="dxa"/>
            <w:tcMar>
              <w:top w:w="50" w:type="dxa"/>
              <w:left w:w="100" w:type="dxa"/>
            </w:tcMar>
            <w:vAlign w:val="center"/>
          </w:tcPr>
          <w:p w14:paraId="36A3E274">
            <w:pPr>
              <w:spacing w:after="0"/>
              <w:ind w:left="135"/>
            </w:pPr>
          </w:p>
        </w:tc>
        <w:tc>
          <w:tcPr>
            <w:tcW w:w="1915" w:type="dxa"/>
            <w:tcMar>
              <w:top w:w="50" w:type="dxa"/>
              <w:left w:w="100" w:type="dxa"/>
            </w:tcMar>
            <w:vAlign w:val="center"/>
          </w:tcPr>
          <w:p w14:paraId="68A3A085">
            <w:pPr>
              <w:spacing w:after="0"/>
              <w:ind w:left="135"/>
            </w:pPr>
            <w:r>
              <w:rPr>
                <w:rFonts w:ascii="Times New Roman" w:hAnsi="Times New Roman"/>
                <w:color w:val="000000"/>
                <w:sz w:val="24"/>
              </w:rPr>
              <w:t>Поле для свободного ввода1</w:t>
            </w:r>
          </w:p>
        </w:tc>
      </w:tr>
      <w:tr w14:paraId="055B5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3543A58">
            <w:pPr>
              <w:spacing w:after="0"/>
              <w:rPr>
                <w:lang w:val="ru-RU"/>
              </w:rPr>
            </w:pPr>
            <w:r>
              <w:rPr>
                <w:lang w:val="ru-RU"/>
              </w:rPr>
              <w:t>60</w:t>
            </w:r>
          </w:p>
        </w:tc>
        <w:tc>
          <w:tcPr>
            <w:tcW w:w="4846" w:type="dxa"/>
            <w:tcMar>
              <w:top w:w="50" w:type="dxa"/>
              <w:left w:w="100" w:type="dxa"/>
            </w:tcMar>
            <w:vAlign w:val="center"/>
          </w:tcPr>
          <w:p w14:paraId="0EF5F2FD">
            <w:pPr>
              <w:spacing w:after="0"/>
              <w:ind w:left="135"/>
              <w:rPr>
                <w:lang w:val="ru-RU"/>
              </w:rPr>
            </w:pPr>
            <w:r>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245" w:type="dxa"/>
            <w:tcMar>
              <w:top w:w="50" w:type="dxa"/>
              <w:left w:w="100" w:type="dxa"/>
            </w:tcMar>
            <w:vAlign w:val="center"/>
          </w:tcPr>
          <w:p w14:paraId="413EEA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538CC1C">
            <w:pPr>
              <w:spacing w:after="0"/>
              <w:ind w:left="135"/>
              <w:jc w:val="center"/>
            </w:pPr>
          </w:p>
        </w:tc>
        <w:tc>
          <w:tcPr>
            <w:tcW w:w="1556" w:type="dxa"/>
            <w:tcMar>
              <w:top w:w="50" w:type="dxa"/>
              <w:left w:w="100" w:type="dxa"/>
            </w:tcMar>
            <w:vAlign w:val="center"/>
          </w:tcPr>
          <w:p w14:paraId="3B808562">
            <w:pPr>
              <w:spacing w:after="0"/>
              <w:ind w:left="135"/>
              <w:jc w:val="center"/>
            </w:pPr>
          </w:p>
        </w:tc>
        <w:tc>
          <w:tcPr>
            <w:tcW w:w="1102" w:type="dxa"/>
            <w:tcMar>
              <w:top w:w="50" w:type="dxa"/>
              <w:left w:w="100" w:type="dxa"/>
            </w:tcMar>
            <w:vAlign w:val="center"/>
          </w:tcPr>
          <w:p w14:paraId="6850D158">
            <w:pPr>
              <w:spacing w:after="0"/>
              <w:ind w:left="135"/>
            </w:pPr>
          </w:p>
        </w:tc>
        <w:tc>
          <w:tcPr>
            <w:tcW w:w="1915" w:type="dxa"/>
            <w:tcMar>
              <w:top w:w="50" w:type="dxa"/>
              <w:left w:w="100" w:type="dxa"/>
            </w:tcMar>
            <w:vAlign w:val="center"/>
          </w:tcPr>
          <w:p w14:paraId="27AA6B46">
            <w:pPr>
              <w:spacing w:after="0"/>
              <w:ind w:left="135"/>
            </w:pPr>
            <w:r>
              <w:rPr>
                <w:rFonts w:ascii="Times New Roman" w:hAnsi="Times New Roman"/>
                <w:color w:val="000000"/>
                <w:sz w:val="24"/>
              </w:rPr>
              <w:t>Поле для свободного ввода1</w:t>
            </w:r>
          </w:p>
        </w:tc>
      </w:tr>
      <w:tr w14:paraId="5797D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604F90F">
            <w:pPr>
              <w:spacing w:after="0"/>
              <w:rPr>
                <w:lang w:val="ru-RU"/>
              </w:rPr>
            </w:pPr>
            <w:r>
              <w:rPr>
                <w:lang w:val="ru-RU"/>
              </w:rPr>
              <w:t>61</w:t>
            </w:r>
          </w:p>
        </w:tc>
        <w:tc>
          <w:tcPr>
            <w:tcW w:w="4846" w:type="dxa"/>
            <w:tcMar>
              <w:top w:w="50" w:type="dxa"/>
              <w:left w:w="100" w:type="dxa"/>
            </w:tcMar>
            <w:vAlign w:val="center"/>
          </w:tcPr>
          <w:p w14:paraId="26E920F4">
            <w:pPr>
              <w:spacing w:after="0"/>
              <w:ind w:left="135"/>
              <w:rPr>
                <w:lang w:val="ru-RU"/>
              </w:rPr>
            </w:pPr>
            <w:r>
              <w:rPr>
                <w:rFonts w:ascii="Times New Roman" w:hAnsi="Times New Roman"/>
                <w:color w:val="000000"/>
                <w:sz w:val="24"/>
                <w:lang w:val="ru-RU"/>
              </w:rPr>
              <w:t>Образы Органчика и Угрюм-Бурчеева</w:t>
            </w:r>
          </w:p>
        </w:tc>
        <w:tc>
          <w:tcPr>
            <w:tcW w:w="1245" w:type="dxa"/>
            <w:tcMar>
              <w:top w:w="50" w:type="dxa"/>
              <w:left w:w="100" w:type="dxa"/>
            </w:tcMar>
            <w:vAlign w:val="center"/>
          </w:tcPr>
          <w:p w14:paraId="067D3A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80B2FB3">
            <w:pPr>
              <w:spacing w:after="0"/>
              <w:ind w:left="135"/>
              <w:jc w:val="center"/>
            </w:pPr>
          </w:p>
        </w:tc>
        <w:tc>
          <w:tcPr>
            <w:tcW w:w="1556" w:type="dxa"/>
            <w:tcMar>
              <w:top w:w="50" w:type="dxa"/>
              <w:left w:w="100" w:type="dxa"/>
            </w:tcMar>
            <w:vAlign w:val="center"/>
          </w:tcPr>
          <w:p w14:paraId="2B848847">
            <w:pPr>
              <w:spacing w:after="0"/>
              <w:ind w:left="135"/>
              <w:jc w:val="center"/>
            </w:pPr>
          </w:p>
        </w:tc>
        <w:tc>
          <w:tcPr>
            <w:tcW w:w="1102" w:type="dxa"/>
            <w:tcMar>
              <w:top w:w="50" w:type="dxa"/>
              <w:left w:w="100" w:type="dxa"/>
            </w:tcMar>
            <w:vAlign w:val="center"/>
          </w:tcPr>
          <w:p w14:paraId="0A6B9D8B">
            <w:pPr>
              <w:spacing w:after="0"/>
              <w:ind w:left="135"/>
            </w:pPr>
          </w:p>
        </w:tc>
        <w:tc>
          <w:tcPr>
            <w:tcW w:w="1915" w:type="dxa"/>
            <w:tcMar>
              <w:top w:w="50" w:type="dxa"/>
              <w:left w:w="100" w:type="dxa"/>
            </w:tcMar>
            <w:vAlign w:val="center"/>
          </w:tcPr>
          <w:p w14:paraId="4C04DE91">
            <w:pPr>
              <w:spacing w:after="0"/>
              <w:ind w:left="135"/>
            </w:pPr>
            <w:r>
              <w:rPr>
                <w:rFonts w:ascii="Times New Roman" w:hAnsi="Times New Roman"/>
                <w:color w:val="000000"/>
                <w:sz w:val="24"/>
              </w:rPr>
              <w:t>Поле для свободного ввода1</w:t>
            </w:r>
          </w:p>
        </w:tc>
      </w:tr>
      <w:tr w14:paraId="50164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4120517">
            <w:pPr>
              <w:spacing w:after="0"/>
              <w:rPr>
                <w:lang w:val="ru-RU"/>
              </w:rPr>
            </w:pPr>
            <w:r>
              <w:rPr>
                <w:lang w:val="ru-RU"/>
              </w:rPr>
              <w:t>62</w:t>
            </w:r>
          </w:p>
        </w:tc>
        <w:tc>
          <w:tcPr>
            <w:tcW w:w="4846" w:type="dxa"/>
            <w:tcMar>
              <w:top w:w="50" w:type="dxa"/>
              <w:left w:w="100" w:type="dxa"/>
            </w:tcMar>
            <w:vAlign w:val="center"/>
          </w:tcPr>
          <w:p w14:paraId="0164B64A">
            <w:pPr>
              <w:spacing w:after="0"/>
              <w:ind w:left="135"/>
              <w:rPr>
                <w:lang w:val="ru-RU"/>
              </w:rPr>
            </w:pPr>
            <w:r>
              <w:rPr>
                <w:rFonts w:ascii="Times New Roman" w:hAnsi="Times New Roman"/>
                <w:color w:val="000000"/>
                <w:sz w:val="24"/>
                <w:lang w:val="ru-RU"/>
              </w:rPr>
              <w:t>Тема народа и власти. Смысл финала "Истории одного города"</w:t>
            </w:r>
          </w:p>
        </w:tc>
        <w:tc>
          <w:tcPr>
            <w:tcW w:w="1245" w:type="dxa"/>
            <w:tcMar>
              <w:top w:w="50" w:type="dxa"/>
              <w:left w:w="100" w:type="dxa"/>
            </w:tcMar>
            <w:vAlign w:val="center"/>
          </w:tcPr>
          <w:p w14:paraId="5343B2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1EFCA8F">
            <w:pPr>
              <w:spacing w:after="0"/>
              <w:ind w:left="135"/>
              <w:jc w:val="center"/>
            </w:pPr>
          </w:p>
        </w:tc>
        <w:tc>
          <w:tcPr>
            <w:tcW w:w="1556" w:type="dxa"/>
            <w:tcMar>
              <w:top w:w="50" w:type="dxa"/>
              <w:left w:w="100" w:type="dxa"/>
            </w:tcMar>
            <w:vAlign w:val="center"/>
          </w:tcPr>
          <w:p w14:paraId="011017C6">
            <w:pPr>
              <w:spacing w:after="0"/>
              <w:ind w:left="135"/>
              <w:jc w:val="center"/>
            </w:pPr>
          </w:p>
        </w:tc>
        <w:tc>
          <w:tcPr>
            <w:tcW w:w="1102" w:type="dxa"/>
            <w:tcMar>
              <w:top w:w="50" w:type="dxa"/>
              <w:left w:w="100" w:type="dxa"/>
            </w:tcMar>
            <w:vAlign w:val="center"/>
          </w:tcPr>
          <w:p w14:paraId="230A4FCF">
            <w:pPr>
              <w:spacing w:after="0"/>
              <w:ind w:left="135"/>
            </w:pPr>
          </w:p>
        </w:tc>
        <w:tc>
          <w:tcPr>
            <w:tcW w:w="1915" w:type="dxa"/>
            <w:tcMar>
              <w:top w:w="50" w:type="dxa"/>
              <w:left w:w="100" w:type="dxa"/>
            </w:tcMar>
            <w:vAlign w:val="center"/>
          </w:tcPr>
          <w:p w14:paraId="288124E2">
            <w:pPr>
              <w:spacing w:after="0"/>
              <w:ind w:left="135"/>
            </w:pPr>
            <w:r>
              <w:rPr>
                <w:rFonts w:ascii="Times New Roman" w:hAnsi="Times New Roman"/>
                <w:color w:val="000000"/>
                <w:sz w:val="24"/>
              </w:rPr>
              <w:t>Поле для свободного ввода1</w:t>
            </w:r>
          </w:p>
        </w:tc>
      </w:tr>
      <w:tr w14:paraId="5677F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9A0BCC2">
            <w:pPr>
              <w:spacing w:after="0"/>
              <w:rPr>
                <w:lang w:val="ru-RU"/>
              </w:rPr>
            </w:pPr>
            <w:r>
              <w:rPr>
                <w:lang w:val="ru-RU"/>
              </w:rPr>
              <w:t>63</w:t>
            </w:r>
          </w:p>
        </w:tc>
        <w:tc>
          <w:tcPr>
            <w:tcW w:w="4846" w:type="dxa"/>
            <w:tcMar>
              <w:top w:w="50" w:type="dxa"/>
              <w:left w:w="100" w:type="dxa"/>
            </w:tcMar>
            <w:vAlign w:val="center"/>
          </w:tcPr>
          <w:p w14:paraId="244E7BE5">
            <w:pPr>
              <w:spacing w:after="0"/>
              <w:ind w:left="135"/>
              <w:rPr>
                <w:lang w:val="ru-RU"/>
              </w:rPr>
            </w:pPr>
            <w:r>
              <w:rPr>
                <w:rFonts w:ascii="Times New Roman" w:hAnsi="Times New Roman"/>
                <w:color w:val="000000"/>
                <w:sz w:val="24"/>
                <w:lang w:val="ru-RU"/>
              </w:rPr>
              <w:t>Политическая сатира сказок М.Е.Салтыкова-Щедрина</w:t>
            </w:r>
          </w:p>
        </w:tc>
        <w:tc>
          <w:tcPr>
            <w:tcW w:w="1245" w:type="dxa"/>
            <w:tcMar>
              <w:top w:w="50" w:type="dxa"/>
              <w:left w:w="100" w:type="dxa"/>
            </w:tcMar>
            <w:vAlign w:val="center"/>
          </w:tcPr>
          <w:p w14:paraId="33E620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60C841">
            <w:pPr>
              <w:spacing w:after="0"/>
              <w:ind w:left="135"/>
              <w:jc w:val="center"/>
            </w:pPr>
          </w:p>
        </w:tc>
        <w:tc>
          <w:tcPr>
            <w:tcW w:w="1556" w:type="dxa"/>
            <w:tcMar>
              <w:top w:w="50" w:type="dxa"/>
              <w:left w:w="100" w:type="dxa"/>
            </w:tcMar>
            <w:vAlign w:val="center"/>
          </w:tcPr>
          <w:p w14:paraId="19C68C8B">
            <w:pPr>
              <w:spacing w:after="0"/>
              <w:ind w:left="135"/>
              <w:jc w:val="center"/>
            </w:pPr>
          </w:p>
        </w:tc>
        <w:tc>
          <w:tcPr>
            <w:tcW w:w="1102" w:type="dxa"/>
            <w:tcMar>
              <w:top w:w="50" w:type="dxa"/>
              <w:left w:w="100" w:type="dxa"/>
            </w:tcMar>
            <w:vAlign w:val="center"/>
          </w:tcPr>
          <w:p w14:paraId="765B1141">
            <w:pPr>
              <w:spacing w:after="0"/>
              <w:ind w:left="135"/>
            </w:pPr>
          </w:p>
        </w:tc>
        <w:tc>
          <w:tcPr>
            <w:tcW w:w="1915" w:type="dxa"/>
            <w:tcMar>
              <w:top w:w="50" w:type="dxa"/>
              <w:left w:w="100" w:type="dxa"/>
            </w:tcMar>
            <w:vAlign w:val="center"/>
          </w:tcPr>
          <w:p w14:paraId="6583D27B">
            <w:pPr>
              <w:spacing w:after="0"/>
              <w:ind w:left="135"/>
            </w:pPr>
            <w:r>
              <w:rPr>
                <w:rFonts w:ascii="Times New Roman" w:hAnsi="Times New Roman"/>
                <w:color w:val="000000"/>
                <w:sz w:val="24"/>
              </w:rPr>
              <w:t>Поле для свободного ввода1</w:t>
            </w:r>
          </w:p>
        </w:tc>
      </w:tr>
      <w:tr w14:paraId="5C1B6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5FDAD54">
            <w:pPr>
              <w:spacing w:after="0"/>
              <w:rPr>
                <w:lang w:val="ru-RU"/>
              </w:rPr>
            </w:pPr>
            <w:r>
              <w:rPr>
                <w:lang w:val="ru-RU"/>
              </w:rPr>
              <w:t>64</w:t>
            </w:r>
          </w:p>
        </w:tc>
        <w:tc>
          <w:tcPr>
            <w:tcW w:w="4846" w:type="dxa"/>
            <w:tcMar>
              <w:top w:w="50" w:type="dxa"/>
              <w:left w:w="100" w:type="dxa"/>
            </w:tcMar>
            <w:vAlign w:val="center"/>
          </w:tcPr>
          <w:p w14:paraId="41DDF99F">
            <w:pPr>
              <w:spacing w:after="0"/>
              <w:ind w:left="135"/>
              <w:rPr>
                <w:lang w:val="ru-RU"/>
              </w:rPr>
            </w:pPr>
            <w:r>
              <w:rPr>
                <w:rFonts w:ascii="Times New Roman" w:hAnsi="Times New Roman"/>
                <w:color w:val="000000"/>
                <w:sz w:val="24"/>
                <w:lang w:val="ru-RU"/>
              </w:rPr>
              <w:t>Художественный мир М.Е. Салтыкова-Щедрина: приемы сатирического изображения</w:t>
            </w:r>
          </w:p>
        </w:tc>
        <w:tc>
          <w:tcPr>
            <w:tcW w:w="1245" w:type="dxa"/>
            <w:tcMar>
              <w:top w:w="50" w:type="dxa"/>
              <w:left w:w="100" w:type="dxa"/>
            </w:tcMar>
            <w:vAlign w:val="center"/>
          </w:tcPr>
          <w:p w14:paraId="3DFDAA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E5A36D8">
            <w:pPr>
              <w:spacing w:after="0"/>
              <w:ind w:left="135"/>
              <w:jc w:val="center"/>
            </w:pPr>
          </w:p>
        </w:tc>
        <w:tc>
          <w:tcPr>
            <w:tcW w:w="1556" w:type="dxa"/>
            <w:tcMar>
              <w:top w:w="50" w:type="dxa"/>
              <w:left w:w="100" w:type="dxa"/>
            </w:tcMar>
            <w:vAlign w:val="center"/>
          </w:tcPr>
          <w:p w14:paraId="6ECF741A">
            <w:pPr>
              <w:spacing w:after="0"/>
              <w:ind w:left="135"/>
              <w:jc w:val="center"/>
            </w:pPr>
          </w:p>
        </w:tc>
        <w:tc>
          <w:tcPr>
            <w:tcW w:w="1102" w:type="dxa"/>
            <w:tcMar>
              <w:top w:w="50" w:type="dxa"/>
              <w:left w:w="100" w:type="dxa"/>
            </w:tcMar>
            <w:vAlign w:val="center"/>
          </w:tcPr>
          <w:p w14:paraId="36C09D23">
            <w:pPr>
              <w:spacing w:after="0"/>
              <w:ind w:left="135"/>
            </w:pPr>
          </w:p>
        </w:tc>
        <w:tc>
          <w:tcPr>
            <w:tcW w:w="1915" w:type="dxa"/>
            <w:tcMar>
              <w:top w:w="50" w:type="dxa"/>
              <w:left w:w="100" w:type="dxa"/>
            </w:tcMar>
            <w:vAlign w:val="center"/>
          </w:tcPr>
          <w:p w14:paraId="39DC4C08">
            <w:pPr>
              <w:spacing w:after="0"/>
              <w:ind w:left="135"/>
            </w:pPr>
            <w:r>
              <w:rPr>
                <w:rFonts w:ascii="Times New Roman" w:hAnsi="Times New Roman"/>
                <w:color w:val="000000"/>
                <w:sz w:val="24"/>
              </w:rPr>
              <w:t>Поле для свободного ввода1</w:t>
            </w:r>
          </w:p>
        </w:tc>
      </w:tr>
      <w:tr w14:paraId="4CBD9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5E57115">
            <w:pPr>
              <w:spacing w:after="0"/>
              <w:rPr>
                <w:lang w:val="ru-RU"/>
              </w:rPr>
            </w:pPr>
            <w:r>
              <w:rPr>
                <w:lang w:val="ru-RU"/>
              </w:rPr>
              <w:t>65</w:t>
            </w:r>
          </w:p>
        </w:tc>
        <w:tc>
          <w:tcPr>
            <w:tcW w:w="4846" w:type="dxa"/>
            <w:tcMar>
              <w:top w:w="50" w:type="dxa"/>
              <w:left w:w="100" w:type="dxa"/>
            </w:tcMar>
            <w:vAlign w:val="center"/>
          </w:tcPr>
          <w:p w14:paraId="44A28E87">
            <w:pPr>
              <w:spacing w:after="0"/>
              <w:ind w:left="135"/>
              <w:rPr>
                <w:lang w:val="ru-RU"/>
              </w:rPr>
            </w:pPr>
            <w:r>
              <w:rPr>
                <w:rFonts w:ascii="Times New Roman" w:hAnsi="Times New Roman"/>
                <w:b/>
                <w:bCs/>
                <w:color w:val="000000"/>
                <w:sz w:val="24"/>
                <w:lang w:val="ru-RU"/>
              </w:rPr>
              <w:t xml:space="preserve">Подготовка к презентации проектов </w:t>
            </w:r>
            <w:r>
              <w:rPr>
                <w:rFonts w:ascii="Times New Roman" w:hAnsi="Times New Roman"/>
                <w:color w:val="000000"/>
                <w:sz w:val="24"/>
                <w:lang w:val="ru-RU"/>
              </w:rPr>
              <w:t xml:space="preserve">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45" w:type="dxa"/>
            <w:tcMar>
              <w:top w:w="50" w:type="dxa"/>
              <w:left w:w="100" w:type="dxa"/>
            </w:tcMar>
            <w:vAlign w:val="center"/>
          </w:tcPr>
          <w:p w14:paraId="38AF0C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3B4D3DC">
            <w:pPr>
              <w:spacing w:after="0"/>
              <w:ind w:left="135"/>
              <w:jc w:val="center"/>
            </w:pPr>
          </w:p>
        </w:tc>
        <w:tc>
          <w:tcPr>
            <w:tcW w:w="1556" w:type="dxa"/>
            <w:tcMar>
              <w:top w:w="50" w:type="dxa"/>
              <w:left w:w="100" w:type="dxa"/>
            </w:tcMar>
            <w:vAlign w:val="center"/>
          </w:tcPr>
          <w:p w14:paraId="13F83EB6">
            <w:pPr>
              <w:spacing w:after="0"/>
              <w:ind w:left="135"/>
              <w:jc w:val="center"/>
            </w:pPr>
          </w:p>
        </w:tc>
        <w:tc>
          <w:tcPr>
            <w:tcW w:w="1102" w:type="dxa"/>
            <w:tcMar>
              <w:top w:w="50" w:type="dxa"/>
              <w:left w:w="100" w:type="dxa"/>
            </w:tcMar>
            <w:vAlign w:val="center"/>
          </w:tcPr>
          <w:p w14:paraId="5F8E02CF">
            <w:pPr>
              <w:spacing w:after="0"/>
              <w:ind w:left="135"/>
            </w:pPr>
          </w:p>
        </w:tc>
        <w:tc>
          <w:tcPr>
            <w:tcW w:w="1915" w:type="dxa"/>
            <w:tcMar>
              <w:top w:w="50" w:type="dxa"/>
              <w:left w:w="100" w:type="dxa"/>
            </w:tcMar>
            <w:vAlign w:val="center"/>
          </w:tcPr>
          <w:p w14:paraId="7A6F27B1">
            <w:pPr>
              <w:spacing w:after="0"/>
              <w:ind w:left="135"/>
            </w:pPr>
            <w:r>
              <w:rPr>
                <w:rFonts w:ascii="Times New Roman" w:hAnsi="Times New Roman"/>
                <w:color w:val="000000"/>
                <w:sz w:val="24"/>
              </w:rPr>
              <w:t>Поле для свободного ввода1</w:t>
            </w:r>
          </w:p>
        </w:tc>
      </w:tr>
      <w:tr w14:paraId="1C9D2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2A44CA8">
            <w:pPr>
              <w:spacing w:after="0"/>
              <w:rPr>
                <w:lang w:val="ru-RU"/>
              </w:rPr>
            </w:pPr>
            <w:r>
              <w:rPr>
                <w:lang w:val="ru-RU"/>
              </w:rPr>
              <w:t>66</w:t>
            </w:r>
          </w:p>
        </w:tc>
        <w:tc>
          <w:tcPr>
            <w:tcW w:w="4846" w:type="dxa"/>
            <w:tcMar>
              <w:top w:w="50" w:type="dxa"/>
              <w:left w:w="100" w:type="dxa"/>
            </w:tcMar>
            <w:vAlign w:val="center"/>
          </w:tcPr>
          <w:p w14:paraId="2EAFDDF9">
            <w:pPr>
              <w:spacing w:after="0"/>
              <w:ind w:left="135"/>
              <w:rPr>
                <w:lang w:val="ru-RU"/>
              </w:rPr>
            </w:pPr>
            <w:r>
              <w:rPr>
                <w:rFonts w:ascii="Times New Roman" w:hAnsi="Times New Roman"/>
                <w:color w:val="000000"/>
                <w:sz w:val="24"/>
                <w:lang w:val="ru-RU"/>
              </w:rPr>
              <w:t>Основные этапы жизни и творчества Ф.М.Достоевского</w:t>
            </w:r>
          </w:p>
        </w:tc>
        <w:tc>
          <w:tcPr>
            <w:tcW w:w="1245" w:type="dxa"/>
            <w:tcMar>
              <w:top w:w="50" w:type="dxa"/>
              <w:left w:w="100" w:type="dxa"/>
            </w:tcMar>
            <w:vAlign w:val="center"/>
          </w:tcPr>
          <w:p w14:paraId="36A117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7E02196">
            <w:pPr>
              <w:spacing w:after="0"/>
              <w:ind w:left="135"/>
              <w:jc w:val="center"/>
            </w:pPr>
          </w:p>
        </w:tc>
        <w:tc>
          <w:tcPr>
            <w:tcW w:w="1556" w:type="dxa"/>
            <w:tcMar>
              <w:top w:w="50" w:type="dxa"/>
              <w:left w:w="100" w:type="dxa"/>
            </w:tcMar>
            <w:vAlign w:val="center"/>
          </w:tcPr>
          <w:p w14:paraId="5E3E6AB9">
            <w:pPr>
              <w:spacing w:after="0"/>
              <w:ind w:left="135"/>
              <w:jc w:val="center"/>
            </w:pPr>
          </w:p>
        </w:tc>
        <w:tc>
          <w:tcPr>
            <w:tcW w:w="1102" w:type="dxa"/>
            <w:tcMar>
              <w:top w:w="50" w:type="dxa"/>
              <w:left w:w="100" w:type="dxa"/>
            </w:tcMar>
            <w:vAlign w:val="center"/>
          </w:tcPr>
          <w:p w14:paraId="4D85919D">
            <w:pPr>
              <w:spacing w:after="0"/>
              <w:ind w:left="135"/>
            </w:pPr>
          </w:p>
        </w:tc>
        <w:tc>
          <w:tcPr>
            <w:tcW w:w="1915" w:type="dxa"/>
            <w:tcMar>
              <w:top w:w="50" w:type="dxa"/>
              <w:left w:w="100" w:type="dxa"/>
            </w:tcMar>
            <w:vAlign w:val="center"/>
          </w:tcPr>
          <w:p w14:paraId="46F92659">
            <w:pPr>
              <w:spacing w:after="0"/>
              <w:ind w:left="135"/>
            </w:pPr>
            <w:r>
              <w:rPr>
                <w:rFonts w:ascii="Times New Roman" w:hAnsi="Times New Roman"/>
                <w:color w:val="000000"/>
                <w:sz w:val="24"/>
              </w:rPr>
              <w:t>Поле для свободного ввода1</w:t>
            </w:r>
          </w:p>
        </w:tc>
      </w:tr>
      <w:tr w14:paraId="2958E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B7248AA">
            <w:pPr>
              <w:spacing w:after="0"/>
              <w:rPr>
                <w:lang w:val="ru-RU"/>
              </w:rPr>
            </w:pPr>
            <w:r>
              <w:rPr>
                <w:lang w:val="ru-RU"/>
              </w:rPr>
              <w:t>67</w:t>
            </w:r>
          </w:p>
        </w:tc>
        <w:tc>
          <w:tcPr>
            <w:tcW w:w="4846" w:type="dxa"/>
            <w:tcMar>
              <w:top w:w="50" w:type="dxa"/>
              <w:left w:w="100" w:type="dxa"/>
            </w:tcMar>
            <w:vAlign w:val="center"/>
          </w:tcPr>
          <w:p w14:paraId="3C3D0E1B">
            <w:pPr>
              <w:spacing w:after="0"/>
              <w:ind w:left="135"/>
            </w:pPr>
            <w:r>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245" w:type="dxa"/>
            <w:tcMar>
              <w:top w:w="50" w:type="dxa"/>
              <w:left w:w="100" w:type="dxa"/>
            </w:tcMar>
            <w:vAlign w:val="center"/>
          </w:tcPr>
          <w:p w14:paraId="60E5FC9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F91E4CE">
            <w:pPr>
              <w:spacing w:after="0"/>
              <w:ind w:left="135"/>
              <w:jc w:val="center"/>
            </w:pPr>
          </w:p>
        </w:tc>
        <w:tc>
          <w:tcPr>
            <w:tcW w:w="1556" w:type="dxa"/>
            <w:tcMar>
              <w:top w:w="50" w:type="dxa"/>
              <w:left w:w="100" w:type="dxa"/>
            </w:tcMar>
            <w:vAlign w:val="center"/>
          </w:tcPr>
          <w:p w14:paraId="0327E36D">
            <w:pPr>
              <w:spacing w:after="0"/>
              <w:ind w:left="135"/>
              <w:jc w:val="center"/>
            </w:pPr>
          </w:p>
        </w:tc>
        <w:tc>
          <w:tcPr>
            <w:tcW w:w="1102" w:type="dxa"/>
            <w:tcMar>
              <w:top w:w="50" w:type="dxa"/>
              <w:left w:w="100" w:type="dxa"/>
            </w:tcMar>
            <w:vAlign w:val="center"/>
          </w:tcPr>
          <w:p w14:paraId="3000DC6A">
            <w:pPr>
              <w:spacing w:after="0"/>
              <w:ind w:left="135"/>
            </w:pPr>
          </w:p>
        </w:tc>
        <w:tc>
          <w:tcPr>
            <w:tcW w:w="1915" w:type="dxa"/>
            <w:tcMar>
              <w:top w:w="50" w:type="dxa"/>
              <w:left w:w="100" w:type="dxa"/>
            </w:tcMar>
            <w:vAlign w:val="center"/>
          </w:tcPr>
          <w:p w14:paraId="12E3225C">
            <w:pPr>
              <w:spacing w:after="0"/>
              <w:ind w:left="135"/>
            </w:pPr>
            <w:r>
              <w:rPr>
                <w:rFonts w:ascii="Times New Roman" w:hAnsi="Times New Roman"/>
                <w:color w:val="000000"/>
                <w:sz w:val="24"/>
              </w:rPr>
              <w:t>Поле для свободного ввода1</w:t>
            </w:r>
          </w:p>
        </w:tc>
      </w:tr>
      <w:tr w14:paraId="26972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2DAF195">
            <w:pPr>
              <w:spacing w:after="0"/>
              <w:rPr>
                <w:lang w:val="ru-RU"/>
              </w:rPr>
            </w:pPr>
            <w:r>
              <w:rPr>
                <w:lang w:val="ru-RU"/>
              </w:rPr>
              <w:t>68</w:t>
            </w:r>
          </w:p>
        </w:tc>
        <w:tc>
          <w:tcPr>
            <w:tcW w:w="4846" w:type="dxa"/>
            <w:tcMar>
              <w:top w:w="50" w:type="dxa"/>
              <w:left w:w="100" w:type="dxa"/>
            </w:tcMar>
            <w:vAlign w:val="center"/>
          </w:tcPr>
          <w:p w14:paraId="5DC0CA72">
            <w:pPr>
              <w:spacing w:after="0"/>
              <w:ind w:left="135"/>
              <w:rPr>
                <w:lang w:val="ru-RU"/>
              </w:rPr>
            </w:pPr>
            <w:r>
              <w:rPr>
                <w:rFonts w:ascii="Times New Roman" w:hAnsi="Times New Roman"/>
                <w:color w:val="000000"/>
                <w:sz w:val="24"/>
                <w:lang w:val="ru-RU"/>
              </w:rPr>
              <w:t>Основные сюжетные линии романа «Преступление и наказание»</w:t>
            </w:r>
          </w:p>
        </w:tc>
        <w:tc>
          <w:tcPr>
            <w:tcW w:w="1245" w:type="dxa"/>
            <w:tcMar>
              <w:top w:w="50" w:type="dxa"/>
              <w:left w:w="100" w:type="dxa"/>
            </w:tcMar>
            <w:vAlign w:val="center"/>
          </w:tcPr>
          <w:p w14:paraId="1947AC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D54E015">
            <w:pPr>
              <w:spacing w:after="0"/>
              <w:ind w:left="135"/>
              <w:jc w:val="center"/>
            </w:pPr>
          </w:p>
        </w:tc>
        <w:tc>
          <w:tcPr>
            <w:tcW w:w="1556" w:type="dxa"/>
            <w:tcMar>
              <w:top w:w="50" w:type="dxa"/>
              <w:left w:w="100" w:type="dxa"/>
            </w:tcMar>
            <w:vAlign w:val="center"/>
          </w:tcPr>
          <w:p w14:paraId="167BEA53">
            <w:pPr>
              <w:spacing w:after="0"/>
              <w:ind w:left="135"/>
              <w:jc w:val="center"/>
            </w:pPr>
          </w:p>
        </w:tc>
        <w:tc>
          <w:tcPr>
            <w:tcW w:w="1102" w:type="dxa"/>
            <w:tcMar>
              <w:top w:w="50" w:type="dxa"/>
              <w:left w:w="100" w:type="dxa"/>
            </w:tcMar>
            <w:vAlign w:val="center"/>
          </w:tcPr>
          <w:p w14:paraId="5779F93A">
            <w:pPr>
              <w:spacing w:after="0"/>
              <w:ind w:left="135"/>
            </w:pPr>
          </w:p>
        </w:tc>
        <w:tc>
          <w:tcPr>
            <w:tcW w:w="1915" w:type="dxa"/>
            <w:tcMar>
              <w:top w:w="50" w:type="dxa"/>
              <w:left w:w="100" w:type="dxa"/>
            </w:tcMar>
            <w:vAlign w:val="center"/>
          </w:tcPr>
          <w:p w14:paraId="6CF93A07">
            <w:pPr>
              <w:spacing w:after="0"/>
              <w:ind w:left="135"/>
            </w:pPr>
            <w:r>
              <w:rPr>
                <w:rFonts w:ascii="Times New Roman" w:hAnsi="Times New Roman"/>
                <w:color w:val="000000"/>
                <w:sz w:val="24"/>
              </w:rPr>
              <w:t>Поле для свободного ввода1</w:t>
            </w:r>
          </w:p>
        </w:tc>
      </w:tr>
      <w:tr w14:paraId="2AEBC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043300B">
            <w:pPr>
              <w:spacing w:after="0"/>
              <w:rPr>
                <w:lang w:val="ru-RU"/>
              </w:rPr>
            </w:pPr>
            <w:r>
              <w:rPr>
                <w:lang w:val="ru-RU"/>
              </w:rPr>
              <w:t>69</w:t>
            </w:r>
          </w:p>
        </w:tc>
        <w:tc>
          <w:tcPr>
            <w:tcW w:w="4846" w:type="dxa"/>
            <w:tcMar>
              <w:top w:w="50" w:type="dxa"/>
              <w:left w:w="100" w:type="dxa"/>
            </w:tcMar>
            <w:vAlign w:val="center"/>
          </w:tcPr>
          <w:p w14:paraId="21983DAD">
            <w:pPr>
              <w:spacing w:after="0"/>
              <w:ind w:left="135"/>
              <w:rPr>
                <w:lang w:val="ru-RU"/>
              </w:rPr>
            </w:pPr>
            <w:r>
              <w:rPr>
                <w:rFonts w:ascii="Times New Roman" w:hAnsi="Times New Roman"/>
                <w:color w:val="000000"/>
                <w:sz w:val="24"/>
                <w:lang w:val="ru-RU"/>
              </w:rPr>
              <w:t>Преступление Раскольникова. Идея о праве сильной личности</w:t>
            </w:r>
          </w:p>
        </w:tc>
        <w:tc>
          <w:tcPr>
            <w:tcW w:w="1245" w:type="dxa"/>
            <w:tcMar>
              <w:top w:w="50" w:type="dxa"/>
              <w:left w:w="100" w:type="dxa"/>
            </w:tcMar>
            <w:vAlign w:val="center"/>
          </w:tcPr>
          <w:p w14:paraId="0B7155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31E82B2">
            <w:pPr>
              <w:spacing w:after="0"/>
              <w:ind w:left="135"/>
              <w:jc w:val="center"/>
            </w:pPr>
          </w:p>
        </w:tc>
        <w:tc>
          <w:tcPr>
            <w:tcW w:w="1556" w:type="dxa"/>
            <w:tcMar>
              <w:top w:w="50" w:type="dxa"/>
              <w:left w:w="100" w:type="dxa"/>
            </w:tcMar>
            <w:vAlign w:val="center"/>
          </w:tcPr>
          <w:p w14:paraId="54AFDBCF">
            <w:pPr>
              <w:spacing w:after="0"/>
              <w:ind w:left="135"/>
              <w:jc w:val="center"/>
            </w:pPr>
          </w:p>
        </w:tc>
        <w:tc>
          <w:tcPr>
            <w:tcW w:w="1102" w:type="dxa"/>
            <w:tcMar>
              <w:top w:w="50" w:type="dxa"/>
              <w:left w:w="100" w:type="dxa"/>
            </w:tcMar>
            <w:vAlign w:val="center"/>
          </w:tcPr>
          <w:p w14:paraId="6FC4BB3F">
            <w:pPr>
              <w:spacing w:after="0"/>
              <w:ind w:left="135"/>
            </w:pPr>
          </w:p>
        </w:tc>
        <w:tc>
          <w:tcPr>
            <w:tcW w:w="1915" w:type="dxa"/>
            <w:tcMar>
              <w:top w:w="50" w:type="dxa"/>
              <w:left w:w="100" w:type="dxa"/>
            </w:tcMar>
            <w:vAlign w:val="center"/>
          </w:tcPr>
          <w:p w14:paraId="605101C9">
            <w:pPr>
              <w:spacing w:after="0"/>
              <w:ind w:left="135"/>
            </w:pPr>
            <w:r>
              <w:rPr>
                <w:rFonts w:ascii="Times New Roman" w:hAnsi="Times New Roman"/>
                <w:color w:val="000000"/>
                <w:sz w:val="24"/>
              </w:rPr>
              <w:t>Поле для свободного ввода1</w:t>
            </w:r>
          </w:p>
        </w:tc>
      </w:tr>
      <w:tr w14:paraId="13884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77B8E71">
            <w:pPr>
              <w:spacing w:after="0"/>
              <w:rPr>
                <w:lang w:val="ru-RU"/>
              </w:rPr>
            </w:pPr>
            <w:r>
              <w:rPr>
                <w:lang w:val="ru-RU"/>
              </w:rPr>
              <w:t>70</w:t>
            </w:r>
          </w:p>
        </w:tc>
        <w:tc>
          <w:tcPr>
            <w:tcW w:w="4846" w:type="dxa"/>
            <w:tcMar>
              <w:top w:w="50" w:type="dxa"/>
              <w:left w:w="100" w:type="dxa"/>
            </w:tcMar>
            <w:vAlign w:val="center"/>
          </w:tcPr>
          <w:p w14:paraId="5C7184A5">
            <w:pPr>
              <w:spacing w:after="0"/>
              <w:ind w:left="135"/>
              <w:rPr>
                <w:lang w:val="ru-RU"/>
              </w:rPr>
            </w:pPr>
            <w:r>
              <w:rPr>
                <w:rFonts w:ascii="Times New Roman" w:hAnsi="Times New Roman"/>
                <w:color w:val="000000"/>
                <w:sz w:val="24"/>
                <w:lang w:val="ru-RU"/>
              </w:rPr>
              <w:t>Раскольников в системе образов. Раскольников и его «двойники»</w:t>
            </w:r>
          </w:p>
        </w:tc>
        <w:tc>
          <w:tcPr>
            <w:tcW w:w="1245" w:type="dxa"/>
            <w:tcMar>
              <w:top w:w="50" w:type="dxa"/>
              <w:left w:w="100" w:type="dxa"/>
            </w:tcMar>
            <w:vAlign w:val="center"/>
          </w:tcPr>
          <w:p w14:paraId="387F04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E91E009">
            <w:pPr>
              <w:spacing w:after="0"/>
              <w:ind w:left="135"/>
              <w:jc w:val="center"/>
            </w:pPr>
          </w:p>
        </w:tc>
        <w:tc>
          <w:tcPr>
            <w:tcW w:w="1556" w:type="dxa"/>
            <w:tcMar>
              <w:top w:w="50" w:type="dxa"/>
              <w:left w:w="100" w:type="dxa"/>
            </w:tcMar>
            <w:vAlign w:val="center"/>
          </w:tcPr>
          <w:p w14:paraId="408AFF89">
            <w:pPr>
              <w:spacing w:after="0"/>
              <w:ind w:left="135"/>
              <w:jc w:val="center"/>
            </w:pPr>
          </w:p>
        </w:tc>
        <w:tc>
          <w:tcPr>
            <w:tcW w:w="1102" w:type="dxa"/>
            <w:tcMar>
              <w:top w:w="50" w:type="dxa"/>
              <w:left w:w="100" w:type="dxa"/>
            </w:tcMar>
            <w:vAlign w:val="center"/>
          </w:tcPr>
          <w:p w14:paraId="1BC86FBA">
            <w:pPr>
              <w:spacing w:after="0"/>
              <w:ind w:left="135"/>
            </w:pPr>
          </w:p>
        </w:tc>
        <w:tc>
          <w:tcPr>
            <w:tcW w:w="1915" w:type="dxa"/>
            <w:tcMar>
              <w:top w:w="50" w:type="dxa"/>
              <w:left w:w="100" w:type="dxa"/>
            </w:tcMar>
            <w:vAlign w:val="center"/>
          </w:tcPr>
          <w:p w14:paraId="12007F23">
            <w:pPr>
              <w:spacing w:after="0"/>
              <w:ind w:left="135"/>
            </w:pPr>
            <w:r>
              <w:rPr>
                <w:rFonts w:ascii="Times New Roman" w:hAnsi="Times New Roman"/>
                <w:color w:val="000000"/>
                <w:sz w:val="24"/>
              </w:rPr>
              <w:t>Поле для свободного ввода1</w:t>
            </w:r>
          </w:p>
        </w:tc>
      </w:tr>
      <w:tr w14:paraId="65287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1C3C3D8">
            <w:pPr>
              <w:spacing w:after="0"/>
              <w:rPr>
                <w:lang w:val="ru-RU"/>
              </w:rPr>
            </w:pPr>
            <w:r>
              <w:rPr>
                <w:lang w:val="ru-RU"/>
              </w:rPr>
              <w:t>71</w:t>
            </w:r>
          </w:p>
        </w:tc>
        <w:tc>
          <w:tcPr>
            <w:tcW w:w="4846" w:type="dxa"/>
            <w:tcMar>
              <w:top w:w="50" w:type="dxa"/>
              <w:left w:w="100" w:type="dxa"/>
            </w:tcMar>
            <w:vAlign w:val="center"/>
          </w:tcPr>
          <w:p w14:paraId="58B048A5">
            <w:pPr>
              <w:spacing w:after="0"/>
              <w:ind w:left="135"/>
              <w:rPr>
                <w:lang w:val="ru-RU"/>
              </w:rPr>
            </w:pPr>
            <w:r>
              <w:rPr>
                <w:rFonts w:ascii="Times New Roman" w:hAnsi="Times New Roman"/>
                <w:color w:val="000000"/>
                <w:sz w:val="24"/>
                <w:lang w:val="ru-RU"/>
              </w:rPr>
              <w:t>Униженные и оскорбленные в романе «Преступление и наказание»</w:t>
            </w:r>
          </w:p>
        </w:tc>
        <w:tc>
          <w:tcPr>
            <w:tcW w:w="1245" w:type="dxa"/>
            <w:tcMar>
              <w:top w:w="50" w:type="dxa"/>
              <w:left w:w="100" w:type="dxa"/>
            </w:tcMar>
            <w:vAlign w:val="center"/>
          </w:tcPr>
          <w:p w14:paraId="7E9A91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754767E">
            <w:pPr>
              <w:spacing w:after="0"/>
              <w:ind w:left="135"/>
              <w:jc w:val="center"/>
            </w:pPr>
          </w:p>
        </w:tc>
        <w:tc>
          <w:tcPr>
            <w:tcW w:w="1556" w:type="dxa"/>
            <w:tcMar>
              <w:top w:w="50" w:type="dxa"/>
              <w:left w:w="100" w:type="dxa"/>
            </w:tcMar>
            <w:vAlign w:val="center"/>
          </w:tcPr>
          <w:p w14:paraId="53B8A6F8">
            <w:pPr>
              <w:spacing w:after="0"/>
              <w:ind w:left="135"/>
              <w:jc w:val="center"/>
            </w:pPr>
          </w:p>
        </w:tc>
        <w:tc>
          <w:tcPr>
            <w:tcW w:w="1102" w:type="dxa"/>
            <w:tcMar>
              <w:top w:w="50" w:type="dxa"/>
              <w:left w:w="100" w:type="dxa"/>
            </w:tcMar>
            <w:vAlign w:val="center"/>
          </w:tcPr>
          <w:p w14:paraId="5F0BF424">
            <w:pPr>
              <w:spacing w:after="0"/>
              <w:ind w:left="135"/>
            </w:pPr>
          </w:p>
        </w:tc>
        <w:tc>
          <w:tcPr>
            <w:tcW w:w="1915" w:type="dxa"/>
            <w:tcMar>
              <w:top w:w="50" w:type="dxa"/>
              <w:left w:w="100" w:type="dxa"/>
            </w:tcMar>
            <w:vAlign w:val="center"/>
          </w:tcPr>
          <w:p w14:paraId="1D24AE18">
            <w:pPr>
              <w:spacing w:after="0"/>
              <w:ind w:left="135"/>
            </w:pPr>
            <w:r>
              <w:rPr>
                <w:rFonts w:ascii="Times New Roman" w:hAnsi="Times New Roman"/>
                <w:color w:val="000000"/>
                <w:sz w:val="24"/>
              </w:rPr>
              <w:t>Поле для свободного ввода1</w:t>
            </w:r>
          </w:p>
        </w:tc>
      </w:tr>
      <w:tr w14:paraId="06585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CD45297">
            <w:pPr>
              <w:spacing w:after="0"/>
              <w:rPr>
                <w:lang w:val="ru-RU"/>
              </w:rPr>
            </w:pPr>
            <w:r>
              <w:rPr>
                <w:lang w:val="ru-RU"/>
              </w:rPr>
              <w:t>72</w:t>
            </w:r>
          </w:p>
        </w:tc>
        <w:tc>
          <w:tcPr>
            <w:tcW w:w="4846" w:type="dxa"/>
            <w:tcMar>
              <w:top w:w="50" w:type="dxa"/>
              <w:left w:w="100" w:type="dxa"/>
            </w:tcMar>
            <w:vAlign w:val="center"/>
          </w:tcPr>
          <w:p w14:paraId="5CD859AF">
            <w:pPr>
              <w:spacing w:after="0"/>
              <w:ind w:left="135"/>
              <w:rPr>
                <w:lang w:val="ru-RU"/>
              </w:rPr>
            </w:pPr>
            <w:r>
              <w:rPr>
                <w:rFonts w:ascii="Times New Roman" w:hAnsi="Times New Roman"/>
                <w:color w:val="000000"/>
                <w:sz w:val="24"/>
                <w:lang w:val="ru-RU"/>
              </w:rPr>
              <w:t>Образ Петербурга в романе «Преступление и наказание»</w:t>
            </w:r>
          </w:p>
        </w:tc>
        <w:tc>
          <w:tcPr>
            <w:tcW w:w="1245" w:type="dxa"/>
            <w:tcMar>
              <w:top w:w="50" w:type="dxa"/>
              <w:left w:w="100" w:type="dxa"/>
            </w:tcMar>
            <w:vAlign w:val="center"/>
          </w:tcPr>
          <w:p w14:paraId="267B63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0510706">
            <w:pPr>
              <w:spacing w:after="0"/>
              <w:ind w:left="135"/>
              <w:jc w:val="center"/>
            </w:pPr>
          </w:p>
        </w:tc>
        <w:tc>
          <w:tcPr>
            <w:tcW w:w="1556" w:type="dxa"/>
            <w:tcMar>
              <w:top w:w="50" w:type="dxa"/>
              <w:left w:w="100" w:type="dxa"/>
            </w:tcMar>
            <w:vAlign w:val="center"/>
          </w:tcPr>
          <w:p w14:paraId="78D56044">
            <w:pPr>
              <w:spacing w:after="0"/>
              <w:ind w:left="135"/>
              <w:jc w:val="center"/>
            </w:pPr>
          </w:p>
        </w:tc>
        <w:tc>
          <w:tcPr>
            <w:tcW w:w="1102" w:type="dxa"/>
            <w:tcMar>
              <w:top w:w="50" w:type="dxa"/>
              <w:left w:w="100" w:type="dxa"/>
            </w:tcMar>
            <w:vAlign w:val="center"/>
          </w:tcPr>
          <w:p w14:paraId="5BD01170">
            <w:pPr>
              <w:spacing w:after="0"/>
              <w:ind w:left="135"/>
            </w:pPr>
          </w:p>
        </w:tc>
        <w:tc>
          <w:tcPr>
            <w:tcW w:w="1915" w:type="dxa"/>
            <w:tcMar>
              <w:top w:w="50" w:type="dxa"/>
              <w:left w:w="100" w:type="dxa"/>
            </w:tcMar>
            <w:vAlign w:val="center"/>
          </w:tcPr>
          <w:p w14:paraId="33585B40">
            <w:pPr>
              <w:spacing w:after="0"/>
              <w:ind w:left="135"/>
            </w:pPr>
            <w:r>
              <w:rPr>
                <w:rFonts w:ascii="Times New Roman" w:hAnsi="Times New Roman"/>
                <w:color w:val="000000"/>
                <w:sz w:val="24"/>
              </w:rPr>
              <w:t>Поле для свободного ввода1</w:t>
            </w:r>
          </w:p>
        </w:tc>
      </w:tr>
      <w:tr w14:paraId="3C8C7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1502347">
            <w:pPr>
              <w:spacing w:after="0"/>
              <w:rPr>
                <w:lang w:val="ru-RU"/>
              </w:rPr>
            </w:pPr>
            <w:r>
              <w:rPr>
                <w:lang w:val="ru-RU"/>
              </w:rPr>
              <w:t>73</w:t>
            </w:r>
          </w:p>
        </w:tc>
        <w:tc>
          <w:tcPr>
            <w:tcW w:w="4846" w:type="dxa"/>
            <w:tcMar>
              <w:top w:w="50" w:type="dxa"/>
              <w:left w:w="100" w:type="dxa"/>
            </w:tcMar>
            <w:vAlign w:val="center"/>
          </w:tcPr>
          <w:p w14:paraId="1D73427B">
            <w:pPr>
              <w:spacing w:after="0"/>
              <w:ind w:left="135"/>
              <w:rPr>
                <w:lang w:val="ru-RU"/>
              </w:rPr>
            </w:pPr>
            <w:r>
              <w:rPr>
                <w:rFonts w:ascii="Times New Roman" w:hAnsi="Times New Roman"/>
                <w:color w:val="000000"/>
                <w:sz w:val="24"/>
                <w:lang w:val="ru-RU"/>
              </w:rPr>
              <w:t>Образ Сонечки Мармеладовой и проблема нравственного идеала в романе</w:t>
            </w:r>
          </w:p>
        </w:tc>
        <w:tc>
          <w:tcPr>
            <w:tcW w:w="1245" w:type="dxa"/>
            <w:tcMar>
              <w:top w:w="50" w:type="dxa"/>
              <w:left w:w="100" w:type="dxa"/>
            </w:tcMar>
            <w:vAlign w:val="center"/>
          </w:tcPr>
          <w:p w14:paraId="138B70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1FD1DBF">
            <w:pPr>
              <w:spacing w:after="0"/>
              <w:ind w:left="135"/>
              <w:jc w:val="center"/>
            </w:pPr>
          </w:p>
        </w:tc>
        <w:tc>
          <w:tcPr>
            <w:tcW w:w="1556" w:type="dxa"/>
            <w:tcMar>
              <w:top w:w="50" w:type="dxa"/>
              <w:left w:w="100" w:type="dxa"/>
            </w:tcMar>
            <w:vAlign w:val="center"/>
          </w:tcPr>
          <w:p w14:paraId="565E9539">
            <w:pPr>
              <w:spacing w:after="0"/>
              <w:ind w:left="135"/>
              <w:jc w:val="center"/>
            </w:pPr>
          </w:p>
        </w:tc>
        <w:tc>
          <w:tcPr>
            <w:tcW w:w="1102" w:type="dxa"/>
            <w:tcMar>
              <w:top w:w="50" w:type="dxa"/>
              <w:left w:w="100" w:type="dxa"/>
            </w:tcMar>
            <w:vAlign w:val="center"/>
          </w:tcPr>
          <w:p w14:paraId="6BBEFFEA">
            <w:pPr>
              <w:spacing w:after="0"/>
              <w:ind w:left="135"/>
            </w:pPr>
          </w:p>
        </w:tc>
        <w:tc>
          <w:tcPr>
            <w:tcW w:w="1915" w:type="dxa"/>
            <w:tcMar>
              <w:top w:w="50" w:type="dxa"/>
              <w:left w:w="100" w:type="dxa"/>
            </w:tcMar>
            <w:vAlign w:val="center"/>
          </w:tcPr>
          <w:p w14:paraId="237D26C8">
            <w:pPr>
              <w:spacing w:after="0"/>
              <w:ind w:left="135"/>
            </w:pPr>
            <w:r>
              <w:rPr>
                <w:rFonts w:ascii="Times New Roman" w:hAnsi="Times New Roman"/>
                <w:color w:val="000000"/>
                <w:sz w:val="24"/>
              </w:rPr>
              <w:t>Поле для свободного ввода1</w:t>
            </w:r>
          </w:p>
        </w:tc>
      </w:tr>
      <w:tr w14:paraId="49307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1AC21E0">
            <w:pPr>
              <w:spacing w:after="0"/>
              <w:rPr>
                <w:lang w:val="ru-RU"/>
              </w:rPr>
            </w:pPr>
            <w:r>
              <w:rPr>
                <w:lang w:val="ru-RU"/>
              </w:rPr>
              <w:t>74</w:t>
            </w:r>
          </w:p>
        </w:tc>
        <w:tc>
          <w:tcPr>
            <w:tcW w:w="4846" w:type="dxa"/>
            <w:tcMar>
              <w:top w:w="50" w:type="dxa"/>
              <w:left w:w="100" w:type="dxa"/>
            </w:tcMar>
            <w:vAlign w:val="center"/>
          </w:tcPr>
          <w:p w14:paraId="07ED497C">
            <w:pPr>
              <w:spacing w:after="0"/>
              <w:ind w:left="135"/>
              <w:rPr>
                <w:lang w:val="ru-RU"/>
              </w:rPr>
            </w:pPr>
            <w:r>
              <w:rPr>
                <w:rFonts w:ascii="Times New Roman" w:hAnsi="Times New Roman"/>
                <w:color w:val="000000"/>
                <w:sz w:val="24"/>
                <w:lang w:val="ru-RU"/>
              </w:rPr>
              <w:t>Библейские мотивы и образы в романе «Преступление и наказание»</w:t>
            </w:r>
          </w:p>
        </w:tc>
        <w:tc>
          <w:tcPr>
            <w:tcW w:w="1245" w:type="dxa"/>
            <w:tcMar>
              <w:top w:w="50" w:type="dxa"/>
              <w:left w:w="100" w:type="dxa"/>
            </w:tcMar>
            <w:vAlign w:val="center"/>
          </w:tcPr>
          <w:p w14:paraId="71B22E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C0703CE">
            <w:pPr>
              <w:spacing w:after="0"/>
              <w:ind w:left="135"/>
              <w:jc w:val="center"/>
            </w:pPr>
          </w:p>
        </w:tc>
        <w:tc>
          <w:tcPr>
            <w:tcW w:w="1556" w:type="dxa"/>
            <w:tcMar>
              <w:top w:w="50" w:type="dxa"/>
              <w:left w:w="100" w:type="dxa"/>
            </w:tcMar>
            <w:vAlign w:val="center"/>
          </w:tcPr>
          <w:p w14:paraId="67E1B5AD">
            <w:pPr>
              <w:spacing w:after="0"/>
              <w:ind w:left="135"/>
              <w:jc w:val="center"/>
            </w:pPr>
          </w:p>
        </w:tc>
        <w:tc>
          <w:tcPr>
            <w:tcW w:w="1102" w:type="dxa"/>
            <w:tcMar>
              <w:top w:w="50" w:type="dxa"/>
              <w:left w:w="100" w:type="dxa"/>
            </w:tcMar>
            <w:vAlign w:val="center"/>
          </w:tcPr>
          <w:p w14:paraId="533C5CDC">
            <w:pPr>
              <w:spacing w:after="0"/>
              <w:ind w:left="135"/>
            </w:pPr>
          </w:p>
        </w:tc>
        <w:tc>
          <w:tcPr>
            <w:tcW w:w="1915" w:type="dxa"/>
            <w:tcMar>
              <w:top w:w="50" w:type="dxa"/>
              <w:left w:w="100" w:type="dxa"/>
            </w:tcMar>
            <w:vAlign w:val="center"/>
          </w:tcPr>
          <w:p w14:paraId="40D9882A">
            <w:pPr>
              <w:spacing w:after="0"/>
              <w:ind w:left="135"/>
            </w:pPr>
            <w:r>
              <w:rPr>
                <w:rFonts w:ascii="Times New Roman" w:hAnsi="Times New Roman"/>
                <w:color w:val="000000"/>
                <w:sz w:val="24"/>
              </w:rPr>
              <w:t>Поле для свободного ввода1</w:t>
            </w:r>
          </w:p>
        </w:tc>
      </w:tr>
      <w:tr w14:paraId="6A6F7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1AB6D5B">
            <w:pPr>
              <w:spacing w:after="0"/>
              <w:rPr>
                <w:lang w:val="ru-RU"/>
              </w:rPr>
            </w:pPr>
            <w:r>
              <w:rPr>
                <w:lang w:val="ru-RU"/>
              </w:rPr>
              <w:t>75</w:t>
            </w:r>
          </w:p>
        </w:tc>
        <w:tc>
          <w:tcPr>
            <w:tcW w:w="4846" w:type="dxa"/>
            <w:tcMar>
              <w:top w:w="50" w:type="dxa"/>
              <w:left w:w="100" w:type="dxa"/>
            </w:tcMar>
            <w:vAlign w:val="center"/>
          </w:tcPr>
          <w:p w14:paraId="7DF92C6F">
            <w:pPr>
              <w:spacing w:after="0"/>
              <w:ind w:left="135"/>
              <w:rPr>
                <w:lang w:val="ru-RU"/>
              </w:rPr>
            </w:pPr>
            <w:r>
              <w:rPr>
                <w:rFonts w:ascii="Times New Roman" w:hAnsi="Times New Roman"/>
                <w:color w:val="000000"/>
                <w:sz w:val="24"/>
                <w:lang w:val="ru-RU"/>
              </w:rPr>
              <w:t>Роль внутренних монологов и снов героев романа «Преступление и наказание»</w:t>
            </w:r>
          </w:p>
        </w:tc>
        <w:tc>
          <w:tcPr>
            <w:tcW w:w="1245" w:type="dxa"/>
            <w:tcMar>
              <w:top w:w="50" w:type="dxa"/>
              <w:left w:w="100" w:type="dxa"/>
            </w:tcMar>
            <w:vAlign w:val="center"/>
          </w:tcPr>
          <w:p w14:paraId="127FE3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81CD6BF">
            <w:pPr>
              <w:spacing w:after="0"/>
              <w:ind w:left="135"/>
              <w:jc w:val="center"/>
            </w:pPr>
          </w:p>
        </w:tc>
        <w:tc>
          <w:tcPr>
            <w:tcW w:w="1556" w:type="dxa"/>
            <w:tcMar>
              <w:top w:w="50" w:type="dxa"/>
              <w:left w:w="100" w:type="dxa"/>
            </w:tcMar>
            <w:vAlign w:val="center"/>
          </w:tcPr>
          <w:p w14:paraId="18613AA8">
            <w:pPr>
              <w:spacing w:after="0"/>
              <w:ind w:left="135"/>
              <w:jc w:val="center"/>
            </w:pPr>
          </w:p>
        </w:tc>
        <w:tc>
          <w:tcPr>
            <w:tcW w:w="1102" w:type="dxa"/>
            <w:tcMar>
              <w:top w:w="50" w:type="dxa"/>
              <w:left w:w="100" w:type="dxa"/>
            </w:tcMar>
            <w:vAlign w:val="center"/>
          </w:tcPr>
          <w:p w14:paraId="32A6F429">
            <w:pPr>
              <w:spacing w:after="0"/>
              <w:ind w:left="135"/>
            </w:pPr>
          </w:p>
        </w:tc>
        <w:tc>
          <w:tcPr>
            <w:tcW w:w="1915" w:type="dxa"/>
            <w:tcMar>
              <w:top w:w="50" w:type="dxa"/>
              <w:left w:w="100" w:type="dxa"/>
            </w:tcMar>
            <w:vAlign w:val="center"/>
          </w:tcPr>
          <w:p w14:paraId="44C8B5E8">
            <w:pPr>
              <w:spacing w:after="0"/>
              <w:ind w:left="135"/>
            </w:pPr>
            <w:r>
              <w:rPr>
                <w:rFonts w:ascii="Times New Roman" w:hAnsi="Times New Roman"/>
                <w:color w:val="000000"/>
                <w:sz w:val="24"/>
              </w:rPr>
              <w:t>Поле для свободного ввода1</w:t>
            </w:r>
          </w:p>
        </w:tc>
      </w:tr>
      <w:tr w14:paraId="2E0E3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CB81165">
            <w:pPr>
              <w:spacing w:after="0"/>
              <w:rPr>
                <w:lang w:val="ru-RU"/>
              </w:rPr>
            </w:pPr>
            <w:r>
              <w:rPr>
                <w:lang w:val="ru-RU"/>
              </w:rPr>
              <w:t>76</w:t>
            </w:r>
          </w:p>
        </w:tc>
        <w:tc>
          <w:tcPr>
            <w:tcW w:w="4846" w:type="dxa"/>
            <w:tcMar>
              <w:top w:w="50" w:type="dxa"/>
              <w:left w:w="100" w:type="dxa"/>
            </w:tcMar>
            <w:vAlign w:val="center"/>
          </w:tcPr>
          <w:p w14:paraId="12D4F47C">
            <w:pPr>
              <w:spacing w:after="0"/>
              <w:ind w:left="135"/>
              <w:rPr>
                <w:lang w:val="ru-RU"/>
              </w:rPr>
            </w:pPr>
            <w:r>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245" w:type="dxa"/>
            <w:tcMar>
              <w:top w:w="50" w:type="dxa"/>
              <w:left w:w="100" w:type="dxa"/>
            </w:tcMar>
            <w:vAlign w:val="center"/>
          </w:tcPr>
          <w:p w14:paraId="2E0E20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13167B5">
            <w:pPr>
              <w:spacing w:after="0"/>
              <w:ind w:left="135"/>
              <w:jc w:val="center"/>
            </w:pPr>
          </w:p>
        </w:tc>
        <w:tc>
          <w:tcPr>
            <w:tcW w:w="1556" w:type="dxa"/>
            <w:tcMar>
              <w:top w:w="50" w:type="dxa"/>
              <w:left w:w="100" w:type="dxa"/>
            </w:tcMar>
            <w:vAlign w:val="center"/>
          </w:tcPr>
          <w:p w14:paraId="4A6F81AE">
            <w:pPr>
              <w:spacing w:after="0"/>
              <w:ind w:left="135"/>
              <w:jc w:val="center"/>
            </w:pPr>
          </w:p>
        </w:tc>
        <w:tc>
          <w:tcPr>
            <w:tcW w:w="1102" w:type="dxa"/>
            <w:tcMar>
              <w:top w:w="50" w:type="dxa"/>
              <w:left w:w="100" w:type="dxa"/>
            </w:tcMar>
            <w:vAlign w:val="center"/>
          </w:tcPr>
          <w:p w14:paraId="4DEC36F2">
            <w:pPr>
              <w:spacing w:after="0"/>
              <w:ind w:left="135"/>
            </w:pPr>
          </w:p>
        </w:tc>
        <w:tc>
          <w:tcPr>
            <w:tcW w:w="1915" w:type="dxa"/>
            <w:tcMar>
              <w:top w:w="50" w:type="dxa"/>
              <w:left w:w="100" w:type="dxa"/>
            </w:tcMar>
            <w:vAlign w:val="center"/>
          </w:tcPr>
          <w:p w14:paraId="38634B04">
            <w:pPr>
              <w:spacing w:after="0"/>
              <w:ind w:left="135"/>
            </w:pPr>
            <w:r>
              <w:rPr>
                <w:rFonts w:ascii="Times New Roman" w:hAnsi="Times New Roman"/>
                <w:color w:val="000000"/>
                <w:sz w:val="24"/>
              </w:rPr>
              <w:t>Поле для свободного ввода1</w:t>
            </w:r>
          </w:p>
        </w:tc>
      </w:tr>
      <w:tr w14:paraId="1BEA8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F67030C">
            <w:pPr>
              <w:spacing w:after="0"/>
              <w:rPr>
                <w:lang w:val="ru-RU"/>
              </w:rPr>
            </w:pPr>
            <w:r>
              <w:rPr>
                <w:lang w:val="ru-RU"/>
              </w:rPr>
              <w:t>77</w:t>
            </w:r>
          </w:p>
        </w:tc>
        <w:tc>
          <w:tcPr>
            <w:tcW w:w="4846" w:type="dxa"/>
            <w:tcMar>
              <w:top w:w="50" w:type="dxa"/>
              <w:left w:w="100" w:type="dxa"/>
            </w:tcMar>
            <w:vAlign w:val="center"/>
          </w:tcPr>
          <w:p w14:paraId="6106FF82">
            <w:pPr>
              <w:spacing w:after="0"/>
              <w:ind w:left="135"/>
              <w:rPr>
                <w:lang w:val="ru-RU"/>
              </w:rPr>
            </w:pPr>
            <w:r>
              <w:rPr>
                <w:rFonts w:ascii="Times New Roman" w:hAnsi="Times New Roman"/>
                <w:color w:val="000000"/>
                <w:sz w:val="24"/>
                <w:lang w:val="ru-RU"/>
              </w:rPr>
              <w:t>Роль эпилога. Смысл названия романа «Преступление и наказание»</w:t>
            </w:r>
          </w:p>
        </w:tc>
        <w:tc>
          <w:tcPr>
            <w:tcW w:w="1245" w:type="dxa"/>
            <w:tcMar>
              <w:top w:w="50" w:type="dxa"/>
              <w:left w:w="100" w:type="dxa"/>
            </w:tcMar>
            <w:vAlign w:val="center"/>
          </w:tcPr>
          <w:p w14:paraId="6A7D90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28365C7">
            <w:pPr>
              <w:spacing w:after="0"/>
              <w:ind w:left="135"/>
              <w:jc w:val="center"/>
            </w:pPr>
          </w:p>
        </w:tc>
        <w:tc>
          <w:tcPr>
            <w:tcW w:w="1556" w:type="dxa"/>
            <w:tcMar>
              <w:top w:w="50" w:type="dxa"/>
              <w:left w:w="100" w:type="dxa"/>
            </w:tcMar>
            <w:vAlign w:val="center"/>
          </w:tcPr>
          <w:p w14:paraId="0B7E15B6">
            <w:pPr>
              <w:spacing w:after="0"/>
              <w:ind w:left="135"/>
              <w:jc w:val="center"/>
            </w:pPr>
          </w:p>
        </w:tc>
        <w:tc>
          <w:tcPr>
            <w:tcW w:w="1102" w:type="dxa"/>
            <w:tcMar>
              <w:top w:w="50" w:type="dxa"/>
              <w:left w:w="100" w:type="dxa"/>
            </w:tcMar>
            <w:vAlign w:val="center"/>
          </w:tcPr>
          <w:p w14:paraId="51077A86">
            <w:pPr>
              <w:spacing w:after="0"/>
              <w:ind w:left="135"/>
            </w:pPr>
          </w:p>
        </w:tc>
        <w:tc>
          <w:tcPr>
            <w:tcW w:w="1915" w:type="dxa"/>
            <w:tcMar>
              <w:top w:w="50" w:type="dxa"/>
              <w:left w:w="100" w:type="dxa"/>
            </w:tcMar>
            <w:vAlign w:val="center"/>
          </w:tcPr>
          <w:p w14:paraId="793AE8B1">
            <w:pPr>
              <w:spacing w:after="0"/>
              <w:ind w:left="135"/>
            </w:pPr>
            <w:r>
              <w:rPr>
                <w:rFonts w:ascii="Times New Roman" w:hAnsi="Times New Roman"/>
                <w:color w:val="000000"/>
                <w:sz w:val="24"/>
              </w:rPr>
              <w:t>Поле для свободного ввода1</w:t>
            </w:r>
          </w:p>
        </w:tc>
      </w:tr>
      <w:tr w14:paraId="4FC8B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8CEA2D9">
            <w:pPr>
              <w:spacing w:after="0"/>
              <w:rPr>
                <w:lang w:val="ru-RU"/>
              </w:rPr>
            </w:pPr>
            <w:r>
              <w:rPr>
                <w:lang w:val="ru-RU"/>
              </w:rPr>
              <w:t>78</w:t>
            </w:r>
          </w:p>
        </w:tc>
        <w:tc>
          <w:tcPr>
            <w:tcW w:w="4846" w:type="dxa"/>
            <w:tcMar>
              <w:top w:w="50" w:type="dxa"/>
              <w:left w:w="100" w:type="dxa"/>
            </w:tcMar>
            <w:vAlign w:val="center"/>
          </w:tcPr>
          <w:p w14:paraId="40E08B1C">
            <w:pPr>
              <w:spacing w:after="0"/>
              <w:ind w:left="135"/>
              <w:rPr>
                <w:lang w:val="ru-RU"/>
              </w:rPr>
            </w:pPr>
            <w:r>
              <w:rPr>
                <w:rFonts w:ascii="Times New Roman" w:hAnsi="Times New Roman"/>
                <w:color w:val="000000"/>
                <w:sz w:val="24"/>
                <w:lang w:val="ru-RU"/>
              </w:rPr>
              <w:t>«Преступление и наказание» как философский роман</w:t>
            </w:r>
          </w:p>
        </w:tc>
        <w:tc>
          <w:tcPr>
            <w:tcW w:w="1245" w:type="dxa"/>
            <w:tcMar>
              <w:top w:w="50" w:type="dxa"/>
              <w:left w:w="100" w:type="dxa"/>
            </w:tcMar>
            <w:vAlign w:val="center"/>
          </w:tcPr>
          <w:p w14:paraId="3029FE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0D2D828">
            <w:pPr>
              <w:spacing w:after="0"/>
              <w:ind w:left="135"/>
              <w:jc w:val="center"/>
            </w:pPr>
          </w:p>
        </w:tc>
        <w:tc>
          <w:tcPr>
            <w:tcW w:w="1556" w:type="dxa"/>
            <w:tcMar>
              <w:top w:w="50" w:type="dxa"/>
              <w:left w:w="100" w:type="dxa"/>
            </w:tcMar>
            <w:vAlign w:val="center"/>
          </w:tcPr>
          <w:p w14:paraId="53C9408E">
            <w:pPr>
              <w:spacing w:after="0"/>
              <w:ind w:left="135"/>
              <w:jc w:val="center"/>
            </w:pPr>
          </w:p>
        </w:tc>
        <w:tc>
          <w:tcPr>
            <w:tcW w:w="1102" w:type="dxa"/>
            <w:tcMar>
              <w:top w:w="50" w:type="dxa"/>
              <w:left w:w="100" w:type="dxa"/>
            </w:tcMar>
            <w:vAlign w:val="center"/>
          </w:tcPr>
          <w:p w14:paraId="1591146D">
            <w:pPr>
              <w:spacing w:after="0"/>
              <w:ind w:left="135"/>
            </w:pPr>
          </w:p>
        </w:tc>
        <w:tc>
          <w:tcPr>
            <w:tcW w:w="1915" w:type="dxa"/>
            <w:tcMar>
              <w:top w:w="50" w:type="dxa"/>
              <w:left w:w="100" w:type="dxa"/>
            </w:tcMar>
            <w:vAlign w:val="center"/>
          </w:tcPr>
          <w:p w14:paraId="1A281E6A">
            <w:pPr>
              <w:spacing w:after="0"/>
              <w:ind w:left="135"/>
            </w:pPr>
            <w:r>
              <w:rPr>
                <w:rFonts w:ascii="Times New Roman" w:hAnsi="Times New Roman"/>
                <w:color w:val="000000"/>
                <w:sz w:val="24"/>
              </w:rPr>
              <w:t>Поле для свободного ввода1</w:t>
            </w:r>
          </w:p>
        </w:tc>
      </w:tr>
      <w:tr w14:paraId="00868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4A90F62">
            <w:pPr>
              <w:spacing w:after="0"/>
              <w:rPr>
                <w:lang w:val="ru-RU"/>
              </w:rPr>
            </w:pPr>
            <w:r>
              <w:rPr>
                <w:lang w:val="ru-RU"/>
              </w:rPr>
              <w:t>79</w:t>
            </w:r>
          </w:p>
        </w:tc>
        <w:tc>
          <w:tcPr>
            <w:tcW w:w="4846" w:type="dxa"/>
            <w:tcMar>
              <w:top w:w="50" w:type="dxa"/>
              <w:left w:w="100" w:type="dxa"/>
            </w:tcMar>
            <w:vAlign w:val="center"/>
          </w:tcPr>
          <w:p w14:paraId="77164DF8">
            <w:pPr>
              <w:spacing w:after="0"/>
              <w:ind w:left="135"/>
              <w:rPr>
                <w:lang w:val="ru-RU"/>
              </w:rPr>
            </w:pPr>
            <w:r>
              <w:rPr>
                <w:rFonts w:ascii="Times New Roman" w:hAnsi="Times New Roman"/>
                <w:b/>
                <w:bCs/>
                <w:color w:val="000000"/>
                <w:sz w:val="24"/>
                <w:lang w:val="ru-RU"/>
              </w:rPr>
              <w:t xml:space="preserve">Развитие речи. </w:t>
            </w:r>
            <w:r>
              <w:rPr>
                <w:rFonts w:ascii="Times New Roman" w:hAnsi="Times New Roman"/>
                <w:color w:val="000000"/>
                <w:sz w:val="24"/>
                <w:lang w:val="ru-RU"/>
              </w:rPr>
              <w:t>Письменный ответ на проблемный вопрос</w:t>
            </w:r>
          </w:p>
        </w:tc>
        <w:tc>
          <w:tcPr>
            <w:tcW w:w="1245" w:type="dxa"/>
            <w:tcMar>
              <w:top w:w="50" w:type="dxa"/>
              <w:left w:w="100" w:type="dxa"/>
            </w:tcMar>
            <w:vAlign w:val="center"/>
          </w:tcPr>
          <w:p w14:paraId="046DC0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9CDD6F">
            <w:pPr>
              <w:spacing w:after="0"/>
              <w:ind w:left="135"/>
              <w:jc w:val="center"/>
            </w:pPr>
          </w:p>
        </w:tc>
        <w:tc>
          <w:tcPr>
            <w:tcW w:w="1556" w:type="dxa"/>
            <w:tcMar>
              <w:top w:w="50" w:type="dxa"/>
              <w:left w:w="100" w:type="dxa"/>
            </w:tcMar>
            <w:vAlign w:val="center"/>
          </w:tcPr>
          <w:p w14:paraId="00BBB4B0">
            <w:pPr>
              <w:spacing w:after="0"/>
              <w:ind w:left="135"/>
              <w:jc w:val="center"/>
            </w:pPr>
          </w:p>
        </w:tc>
        <w:tc>
          <w:tcPr>
            <w:tcW w:w="1102" w:type="dxa"/>
            <w:tcMar>
              <w:top w:w="50" w:type="dxa"/>
              <w:left w:w="100" w:type="dxa"/>
            </w:tcMar>
            <w:vAlign w:val="center"/>
          </w:tcPr>
          <w:p w14:paraId="74A1868F">
            <w:pPr>
              <w:spacing w:after="0"/>
              <w:ind w:left="135"/>
            </w:pPr>
          </w:p>
        </w:tc>
        <w:tc>
          <w:tcPr>
            <w:tcW w:w="1915" w:type="dxa"/>
            <w:tcMar>
              <w:top w:w="50" w:type="dxa"/>
              <w:left w:w="100" w:type="dxa"/>
            </w:tcMar>
            <w:vAlign w:val="center"/>
          </w:tcPr>
          <w:p w14:paraId="0A8A1A96">
            <w:pPr>
              <w:spacing w:after="0"/>
              <w:ind w:left="135"/>
            </w:pPr>
            <w:r>
              <w:rPr>
                <w:rFonts w:ascii="Times New Roman" w:hAnsi="Times New Roman"/>
                <w:color w:val="000000"/>
                <w:sz w:val="24"/>
              </w:rPr>
              <w:t>Поле для свободного ввода1</w:t>
            </w:r>
          </w:p>
        </w:tc>
      </w:tr>
      <w:tr w14:paraId="3F1AB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783D689">
            <w:pPr>
              <w:spacing w:after="0"/>
              <w:rPr>
                <w:lang w:val="ru-RU"/>
              </w:rPr>
            </w:pPr>
            <w:r>
              <w:rPr>
                <w:lang w:val="ru-RU"/>
              </w:rPr>
              <w:t>80</w:t>
            </w:r>
          </w:p>
        </w:tc>
        <w:tc>
          <w:tcPr>
            <w:tcW w:w="4846" w:type="dxa"/>
            <w:tcMar>
              <w:top w:w="50" w:type="dxa"/>
              <w:left w:w="100" w:type="dxa"/>
            </w:tcMar>
            <w:vAlign w:val="center"/>
          </w:tcPr>
          <w:p w14:paraId="2EA0685C">
            <w:pPr>
              <w:spacing w:after="0"/>
              <w:ind w:left="135"/>
            </w:pPr>
            <w:r>
              <w:rPr>
                <w:rFonts w:ascii="Times New Roman" w:hAnsi="Times New Roman"/>
                <w:color w:val="000000"/>
                <w:sz w:val="24"/>
              </w:rPr>
              <w:t>Проблематика романа "Идиот"</w:t>
            </w:r>
          </w:p>
        </w:tc>
        <w:tc>
          <w:tcPr>
            <w:tcW w:w="1245" w:type="dxa"/>
            <w:tcMar>
              <w:top w:w="50" w:type="dxa"/>
              <w:left w:w="100" w:type="dxa"/>
            </w:tcMar>
            <w:vAlign w:val="center"/>
          </w:tcPr>
          <w:p w14:paraId="5A12235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CC881CF">
            <w:pPr>
              <w:spacing w:after="0"/>
              <w:ind w:left="135"/>
              <w:jc w:val="center"/>
            </w:pPr>
          </w:p>
        </w:tc>
        <w:tc>
          <w:tcPr>
            <w:tcW w:w="1556" w:type="dxa"/>
            <w:tcMar>
              <w:top w:w="50" w:type="dxa"/>
              <w:left w:w="100" w:type="dxa"/>
            </w:tcMar>
            <w:vAlign w:val="center"/>
          </w:tcPr>
          <w:p w14:paraId="3F192948">
            <w:pPr>
              <w:spacing w:after="0"/>
              <w:ind w:left="135"/>
              <w:jc w:val="center"/>
            </w:pPr>
          </w:p>
        </w:tc>
        <w:tc>
          <w:tcPr>
            <w:tcW w:w="1102" w:type="dxa"/>
            <w:tcMar>
              <w:top w:w="50" w:type="dxa"/>
              <w:left w:w="100" w:type="dxa"/>
            </w:tcMar>
            <w:vAlign w:val="center"/>
          </w:tcPr>
          <w:p w14:paraId="3F38429C">
            <w:pPr>
              <w:spacing w:after="0"/>
              <w:ind w:left="135"/>
            </w:pPr>
          </w:p>
        </w:tc>
        <w:tc>
          <w:tcPr>
            <w:tcW w:w="1915" w:type="dxa"/>
            <w:tcMar>
              <w:top w:w="50" w:type="dxa"/>
              <w:left w:w="100" w:type="dxa"/>
            </w:tcMar>
            <w:vAlign w:val="center"/>
          </w:tcPr>
          <w:p w14:paraId="4058EC0F">
            <w:pPr>
              <w:spacing w:after="0"/>
              <w:ind w:left="135"/>
            </w:pPr>
            <w:r>
              <w:rPr>
                <w:rFonts w:ascii="Times New Roman" w:hAnsi="Times New Roman"/>
                <w:color w:val="000000"/>
                <w:sz w:val="24"/>
              </w:rPr>
              <w:t>Поле для свободного ввода1</w:t>
            </w:r>
          </w:p>
        </w:tc>
      </w:tr>
      <w:tr w14:paraId="0E964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6D4569E">
            <w:pPr>
              <w:spacing w:after="0"/>
              <w:rPr>
                <w:lang w:val="ru-RU"/>
              </w:rPr>
            </w:pPr>
            <w:r>
              <w:rPr>
                <w:lang w:val="ru-RU"/>
              </w:rPr>
              <w:t>81</w:t>
            </w:r>
          </w:p>
        </w:tc>
        <w:tc>
          <w:tcPr>
            <w:tcW w:w="4846" w:type="dxa"/>
            <w:tcMar>
              <w:top w:w="50" w:type="dxa"/>
              <w:left w:w="100" w:type="dxa"/>
            </w:tcMar>
            <w:vAlign w:val="center"/>
          </w:tcPr>
          <w:p w14:paraId="14612B12">
            <w:pPr>
              <w:spacing w:after="0"/>
              <w:ind w:left="135"/>
              <w:rPr>
                <w:lang w:val="ru-RU"/>
              </w:rPr>
            </w:pPr>
            <w:r>
              <w:rPr>
                <w:rFonts w:ascii="Times New Roman" w:hAnsi="Times New Roman"/>
                <w:color w:val="000000"/>
                <w:sz w:val="24"/>
                <w:lang w:val="ru-RU"/>
              </w:rPr>
              <w:t>Проблема нравственного выбора в романе "Идиот"</w:t>
            </w:r>
          </w:p>
        </w:tc>
        <w:tc>
          <w:tcPr>
            <w:tcW w:w="1245" w:type="dxa"/>
            <w:tcMar>
              <w:top w:w="50" w:type="dxa"/>
              <w:left w:w="100" w:type="dxa"/>
            </w:tcMar>
            <w:vAlign w:val="center"/>
          </w:tcPr>
          <w:p w14:paraId="2A7E6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55C7D05">
            <w:pPr>
              <w:spacing w:after="0"/>
              <w:ind w:left="135"/>
              <w:jc w:val="center"/>
            </w:pPr>
          </w:p>
        </w:tc>
        <w:tc>
          <w:tcPr>
            <w:tcW w:w="1556" w:type="dxa"/>
            <w:tcMar>
              <w:top w:w="50" w:type="dxa"/>
              <w:left w:w="100" w:type="dxa"/>
            </w:tcMar>
            <w:vAlign w:val="center"/>
          </w:tcPr>
          <w:p w14:paraId="23E8AB88">
            <w:pPr>
              <w:spacing w:after="0"/>
              <w:ind w:left="135"/>
              <w:jc w:val="center"/>
            </w:pPr>
          </w:p>
        </w:tc>
        <w:tc>
          <w:tcPr>
            <w:tcW w:w="1102" w:type="dxa"/>
            <w:tcMar>
              <w:top w:w="50" w:type="dxa"/>
              <w:left w:w="100" w:type="dxa"/>
            </w:tcMar>
            <w:vAlign w:val="center"/>
          </w:tcPr>
          <w:p w14:paraId="3605E4CA">
            <w:pPr>
              <w:spacing w:after="0"/>
              <w:ind w:left="135"/>
            </w:pPr>
          </w:p>
        </w:tc>
        <w:tc>
          <w:tcPr>
            <w:tcW w:w="1915" w:type="dxa"/>
            <w:tcMar>
              <w:top w:w="50" w:type="dxa"/>
              <w:left w:w="100" w:type="dxa"/>
            </w:tcMar>
            <w:vAlign w:val="center"/>
          </w:tcPr>
          <w:p w14:paraId="4046D2AF">
            <w:pPr>
              <w:spacing w:after="0"/>
              <w:ind w:left="135"/>
            </w:pPr>
            <w:r>
              <w:rPr>
                <w:rFonts w:ascii="Times New Roman" w:hAnsi="Times New Roman"/>
                <w:color w:val="000000"/>
                <w:sz w:val="24"/>
              </w:rPr>
              <w:t>Поле для свободного ввода1</w:t>
            </w:r>
          </w:p>
        </w:tc>
      </w:tr>
      <w:tr w14:paraId="3E824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441A36B">
            <w:pPr>
              <w:spacing w:after="0"/>
              <w:rPr>
                <w:lang w:val="ru-RU"/>
              </w:rPr>
            </w:pPr>
            <w:r>
              <w:rPr>
                <w:lang w:val="ru-RU"/>
              </w:rPr>
              <w:t>82</w:t>
            </w:r>
          </w:p>
        </w:tc>
        <w:tc>
          <w:tcPr>
            <w:tcW w:w="4846" w:type="dxa"/>
            <w:tcMar>
              <w:top w:w="50" w:type="dxa"/>
              <w:left w:w="100" w:type="dxa"/>
            </w:tcMar>
            <w:vAlign w:val="center"/>
          </w:tcPr>
          <w:p w14:paraId="45C39C88">
            <w:pPr>
              <w:spacing w:after="0"/>
              <w:ind w:left="135"/>
              <w:rPr>
                <w:lang w:val="ru-RU"/>
              </w:rPr>
            </w:pPr>
            <w:r>
              <w:rPr>
                <w:rFonts w:ascii="Times New Roman" w:hAnsi="Times New Roman"/>
                <w:color w:val="000000"/>
                <w:sz w:val="24"/>
                <w:lang w:val="ru-RU"/>
              </w:rPr>
              <w:t>Психологизм прозы Ф.М. Достоевского</w:t>
            </w:r>
          </w:p>
        </w:tc>
        <w:tc>
          <w:tcPr>
            <w:tcW w:w="1245" w:type="dxa"/>
            <w:tcMar>
              <w:top w:w="50" w:type="dxa"/>
              <w:left w:w="100" w:type="dxa"/>
            </w:tcMar>
            <w:vAlign w:val="center"/>
          </w:tcPr>
          <w:p w14:paraId="11E885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5EC56B1">
            <w:pPr>
              <w:spacing w:after="0"/>
              <w:ind w:left="135"/>
              <w:jc w:val="center"/>
            </w:pPr>
          </w:p>
        </w:tc>
        <w:tc>
          <w:tcPr>
            <w:tcW w:w="1556" w:type="dxa"/>
            <w:tcMar>
              <w:top w:w="50" w:type="dxa"/>
              <w:left w:w="100" w:type="dxa"/>
            </w:tcMar>
            <w:vAlign w:val="center"/>
          </w:tcPr>
          <w:p w14:paraId="1152EE93">
            <w:pPr>
              <w:spacing w:after="0"/>
              <w:ind w:left="135"/>
              <w:jc w:val="center"/>
            </w:pPr>
          </w:p>
        </w:tc>
        <w:tc>
          <w:tcPr>
            <w:tcW w:w="1102" w:type="dxa"/>
            <w:tcMar>
              <w:top w:w="50" w:type="dxa"/>
              <w:left w:w="100" w:type="dxa"/>
            </w:tcMar>
            <w:vAlign w:val="center"/>
          </w:tcPr>
          <w:p w14:paraId="2ADE2C7D">
            <w:pPr>
              <w:spacing w:after="0"/>
              <w:ind w:left="135"/>
            </w:pPr>
          </w:p>
        </w:tc>
        <w:tc>
          <w:tcPr>
            <w:tcW w:w="1915" w:type="dxa"/>
            <w:tcMar>
              <w:top w:w="50" w:type="dxa"/>
              <w:left w:w="100" w:type="dxa"/>
            </w:tcMar>
            <w:vAlign w:val="center"/>
          </w:tcPr>
          <w:p w14:paraId="5A67F87F">
            <w:pPr>
              <w:spacing w:after="0"/>
              <w:ind w:left="135"/>
            </w:pPr>
            <w:r>
              <w:rPr>
                <w:rFonts w:ascii="Times New Roman" w:hAnsi="Times New Roman"/>
                <w:color w:val="000000"/>
                <w:sz w:val="24"/>
              </w:rPr>
              <w:t>Поле для свободного ввода1</w:t>
            </w:r>
          </w:p>
        </w:tc>
      </w:tr>
      <w:tr w14:paraId="03636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94491D5">
            <w:pPr>
              <w:spacing w:after="0"/>
              <w:rPr>
                <w:lang w:val="ru-RU"/>
              </w:rPr>
            </w:pPr>
            <w:r>
              <w:rPr>
                <w:lang w:val="ru-RU"/>
              </w:rPr>
              <w:t>83</w:t>
            </w:r>
          </w:p>
        </w:tc>
        <w:tc>
          <w:tcPr>
            <w:tcW w:w="4846" w:type="dxa"/>
            <w:tcMar>
              <w:top w:w="50" w:type="dxa"/>
              <w:left w:w="100" w:type="dxa"/>
            </w:tcMar>
            <w:vAlign w:val="center"/>
          </w:tcPr>
          <w:p w14:paraId="65561510">
            <w:pPr>
              <w:spacing w:after="0"/>
              <w:ind w:left="135"/>
              <w:rPr>
                <w:lang w:val="ru-RU"/>
              </w:rPr>
            </w:pPr>
            <w:r>
              <w:rPr>
                <w:rFonts w:ascii="Times New Roman" w:hAnsi="Times New Roman"/>
                <w:color w:val="000000"/>
                <w:sz w:val="24"/>
                <w:lang w:val="ru-RU"/>
              </w:rPr>
              <w:t>Художественные открытия Ф.М. ДостоевскогоИсторико-культурное значение романов Ф.М.Достоевского</w:t>
            </w:r>
          </w:p>
        </w:tc>
        <w:tc>
          <w:tcPr>
            <w:tcW w:w="1245" w:type="dxa"/>
            <w:tcMar>
              <w:top w:w="50" w:type="dxa"/>
              <w:left w:w="100" w:type="dxa"/>
            </w:tcMar>
            <w:vAlign w:val="center"/>
          </w:tcPr>
          <w:p w14:paraId="319884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7251184">
            <w:pPr>
              <w:spacing w:after="0"/>
              <w:ind w:left="135"/>
              <w:jc w:val="center"/>
            </w:pPr>
          </w:p>
        </w:tc>
        <w:tc>
          <w:tcPr>
            <w:tcW w:w="1556" w:type="dxa"/>
            <w:tcMar>
              <w:top w:w="50" w:type="dxa"/>
              <w:left w:w="100" w:type="dxa"/>
            </w:tcMar>
            <w:vAlign w:val="center"/>
          </w:tcPr>
          <w:p w14:paraId="6A1004F7">
            <w:pPr>
              <w:spacing w:after="0"/>
              <w:ind w:left="135"/>
              <w:jc w:val="center"/>
            </w:pPr>
          </w:p>
        </w:tc>
        <w:tc>
          <w:tcPr>
            <w:tcW w:w="1102" w:type="dxa"/>
            <w:tcMar>
              <w:top w:w="50" w:type="dxa"/>
              <w:left w:w="100" w:type="dxa"/>
            </w:tcMar>
            <w:vAlign w:val="center"/>
          </w:tcPr>
          <w:p w14:paraId="3E987A19">
            <w:pPr>
              <w:spacing w:after="0"/>
              <w:ind w:left="135"/>
            </w:pPr>
          </w:p>
        </w:tc>
        <w:tc>
          <w:tcPr>
            <w:tcW w:w="1915" w:type="dxa"/>
            <w:tcMar>
              <w:top w:w="50" w:type="dxa"/>
              <w:left w:w="100" w:type="dxa"/>
            </w:tcMar>
            <w:vAlign w:val="center"/>
          </w:tcPr>
          <w:p w14:paraId="67F05253">
            <w:pPr>
              <w:spacing w:after="0"/>
              <w:ind w:left="135"/>
            </w:pPr>
            <w:r>
              <w:rPr>
                <w:rFonts w:ascii="Times New Roman" w:hAnsi="Times New Roman"/>
                <w:color w:val="000000"/>
                <w:sz w:val="24"/>
              </w:rPr>
              <w:t>Поле для свободного ввода1</w:t>
            </w:r>
          </w:p>
        </w:tc>
      </w:tr>
      <w:tr w14:paraId="2BBED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EFEB889">
            <w:pPr>
              <w:spacing w:after="0"/>
            </w:pPr>
            <w:r>
              <w:rPr>
                <w:rFonts w:ascii="Times New Roman" w:hAnsi="Times New Roman"/>
                <w:color w:val="000000"/>
                <w:sz w:val="24"/>
                <w:lang w:val="ru-RU"/>
              </w:rPr>
              <w:t>8</w:t>
            </w:r>
            <w:r>
              <w:rPr>
                <w:rFonts w:ascii="Times New Roman" w:hAnsi="Times New Roman"/>
                <w:color w:val="000000"/>
                <w:sz w:val="24"/>
              </w:rPr>
              <w:t>4</w:t>
            </w:r>
          </w:p>
        </w:tc>
        <w:tc>
          <w:tcPr>
            <w:tcW w:w="4846" w:type="dxa"/>
            <w:tcMar>
              <w:top w:w="50" w:type="dxa"/>
              <w:left w:w="100" w:type="dxa"/>
            </w:tcMar>
            <w:vAlign w:val="center"/>
          </w:tcPr>
          <w:p w14:paraId="4173ABBC">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1245" w:type="dxa"/>
            <w:tcMar>
              <w:top w:w="50" w:type="dxa"/>
              <w:left w:w="100" w:type="dxa"/>
            </w:tcMar>
            <w:vAlign w:val="center"/>
          </w:tcPr>
          <w:p w14:paraId="63D4F1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75B3C8F">
            <w:pPr>
              <w:spacing w:after="0"/>
              <w:ind w:left="135"/>
              <w:jc w:val="center"/>
            </w:pPr>
          </w:p>
        </w:tc>
        <w:tc>
          <w:tcPr>
            <w:tcW w:w="1556" w:type="dxa"/>
            <w:tcMar>
              <w:top w:w="50" w:type="dxa"/>
              <w:left w:w="100" w:type="dxa"/>
            </w:tcMar>
            <w:vAlign w:val="center"/>
          </w:tcPr>
          <w:p w14:paraId="1E89952F">
            <w:pPr>
              <w:spacing w:after="0"/>
              <w:ind w:left="135"/>
              <w:jc w:val="center"/>
            </w:pPr>
          </w:p>
        </w:tc>
        <w:tc>
          <w:tcPr>
            <w:tcW w:w="1102" w:type="dxa"/>
            <w:tcMar>
              <w:top w:w="50" w:type="dxa"/>
              <w:left w:w="100" w:type="dxa"/>
            </w:tcMar>
            <w:vAlign w:val="center"/>
          </w:tcPr>
          <w:p w14:paraId="31BF1331">
            <w:pPr>
              <w:spacing w:after="0"/>
              <w:ind w:left="135"/>
            </w:pPr>
          </w:p>
        </w:tc>
        <w:tc>
          <w:tcPr>
            <w:tcW w:w="1915" w:type="dxa"/>
            <w:tcMar>
              <w:top w:w="50" w:type="dxa"/>
              <w:left w:w="100" w:type="dxa"/>
            </w:tcMar>
            <w:vAlign w:val="center"/>
          </w:tcPr>
          <w:p w14:paraId="63D99C75">
            <w:pPr>
              <w:spacing w:after="0"/>
              <w:ind w:left="135"/>
            </w:pPr>
            <w:r>
              <w:rPr>
                <w:rFonts w:ascii="Times New Roman" w:hAnsi="Times New Roman"/>
                <w:color w:val="000000"/>
                <w:sz w:val="24"/>
              </w:rPr>
              <w:t>Поле для свободного ввода1</w:t>
            </w:r>
          </w:p>
        </w:tc>
      </w:tr>
      <w:tr w14:paraId="22890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CB37C75">
            <w:pPr>
              <w:spacing w:after="0"/>
              <w:rPr>
                <w:lang w:val="ru-RU"/>
              </w:rPr>
            </w:pPr>
            <w:r>
              <w:rPr>
                <w:lang w:val="ru-RU"/>
              </w:rPr>
              <w:t>85</w:t>
            </w:r>
          </w:p>
        </w:tc>
        <w:tc>
          <w:tcPr>
            <w:tcW w:w="4846" w:type="dxa"/>
            <w:tcMar>
              <w:top w:w="50" w:type="dxa"/>
              <w:left w:w="100" w:type="dxa"/>
            </w:tcMar>
            <w:vAlign w:val="center"/>
          </w:tcPr>
          <w:p w14:paraId="69C91884">
            <w:pPr>
              <w:spacing w:after="0"/>
              <w:ind w:left="135"/>
              <w:rPr>
                <w:lang w:val="ru-RU"/>
              </w:rPr>
            </w:pPr>
            <w:r>
              <w:rPr>
                <w:rFonts w:ascii="Times New Roman" w:hAnsi="Times New Roman"/>
                <w:color w:val="000000"/>
                <w:sz w:val="24"/>
                <w:lang w:val="ru-RU"/>
              </w:rPr>
              <w:t>Основные этапы жизни и творчества Л.Н.Толстого</w:t>
            </w:r>
          </w:p>
        </w:tc>
        <w:tc>
          <w:tcPr>
            <w:tcW w:w="1245" w:type="dxa"/>
            <w:tcMar>
              <w:top w:w="50" w:type="dxa"/>
              <w:left w:w="100" w:type="dxa"/>
            </w:tcMar>
            <w:vAlign w:val="center"/>
          </w:tcPr>
          <w:p w14:paraId="139411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E42841B">
            <w:pPr>
              <w:spacing w:after="0"/>
              <w:ind w:left="135"/>
              <w:jc w:val="center"/>
            </w:pPr>
          </w:p>
        </w:tc>
        <w:tc>
          <w:tcPr>
            <w:tcW w:w="1556" w:type="dxa"/>
            <w:tcMar>
              <w:top w:w="50" w:type="dxa"/>
              <w:left w:w="100" w:type="dxa"/>
            </w:tcMar>
            <w:vAlign w:val="center"/>
          </w:tcPr>
          <w:p w14:paraId="3D2BE723">
            <w:pPr>
              <w:spacing w:after="0"/>
              <w:ind w:left="135"/>
              <w:jc w:val="center"/>
            </w:pPr>
          </w:p>
        </w:tc>
        <w:tc>
          <w:tcPr>
            <w:tcW w:w="1102" w:type="dxa"/>
            <w:tcMar>
              <w:top w:w="50" w:type="dxa"/>
              <w:left w:w="100" w:type="dxa"/>
            </w:tcMar>
            <w:vAlign w:val="center"/>
          </w:tcPr>
          <w:p w14:paraId="24AD130E">
            <w:pPr>
              <w:spacing w:after="0"/>
              <w:ind w:left="135"/>
            </w:pPr>
          </w:p>
        </w:tc>
        <w:tc>
          <w:tcPr>
            <w:tcW w:w="1915" w:type="dxa"/>
            <w:tcMar>
              <w:top w:w="50" w:type="dxa"/>
              <w:left w:w="100" w:type="dxa"/>
            </w:tcMar>
            <w:vAlign w:val="center"/>
          </w:tcPr>
          <w:p w14:paraId="5EDE2BD4">
            <w:pPr>
              <w:spacing w:after="0"/>
              <w:ind w:left="135"/>
            </w:pPr>
            <w:r>
              <w:rPr>
                <w:rFonts w:ascii="Times New Roman" w:hAnsi="Times New Roman"/>
                <w:color w:val="000000"/>
                <w:sz w:val="24"/>
              </w:rPr>
              <w:t>Поле для свободного ввода1</w:t>
            </w:r>
          </w:p>
        </w:tc>
      </w:tr>
      <w:tr w14:paraId="5867E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3289C9E">
            <w:pPr>
              <w:spacing w:after="0"/>
              <w:rPr>
                <w:lang w:val="ru-RU"/>
              </w:rPr>
            </w:pPr>
            <w:r>
              <w:rPr>
                <w:lang w:val="ru-RU"/>
              </w:rPr>
              <w:t>86</w:t>
            </w:r>
          </w:p>
        </w:tc>
        <w:tc>
          <w:tcPr>
            <w:tcW w:w="4846" w:type="dxa"/>
            <w:tcMar>
              <w:top w:w="50" w:type="dxa"/>
              <w:left w:w="100" w:type="dxa"/>
            </w:tcMar>
            <w:vAlign w:val="center"/>
          </w:tcPr>
          <w:p w14:paraId="5A6CB955">
            <w:pPr>
              <w:spacing w:after="0"/>
              <w:ind w:left="135"/>
              <w:rPr>
                <w:lang w:val="ru-RU"/>
              </w:rPr>
            </w:pPr>
            <w:r>
              <w:rPr>
                <w:rFonts w:ascii="Times New Roman" w:hAnsi="Times New Roman"/>
                <w:color w:val="000000"/>
                <w:sz w:val="24"/>
                <w:lang w:val="ru-RU"/>
              </w:rPr>
              <w:t>На пути к "Войне и миру". Правда о войне в "Севастопольских рассказах"</w:t>
            </w:r>
          </w:p>
        </w:tc>
        <w:tc>
          <w:tcPr>
            <w:tcW w:w="1245" w:type="dxa"/>
            <w:tcMar>
              <w:top w:w="50" w:type="dxa"/>
              <w:left w:w="100" w:type="dxa"/>
            </w:tcMar>
            <w:vAlign w:val="center"/>
          </w:tcPr>
          <w:p w14:paraId="272AEB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A89BA63">
            <w:pPr>
              <w:spacing w:after="0"/>
              <w:ind w:left="135"/>
              <w:jc w:val="center"/>
            </w:pPr>
          </w:p>
        </w:tc>
        <w:tc>
          <w:tcPr>
            <w:tcW w:w="1556" w:type="dxa"/>
            <w:tcMar>
              <w:top w:w="50" w:type="dxa"/>
              <w:left w:w="100" w:type="dxa"/>
            </w:tcMar>
            <w:vAlign w:val="center"/>
          </w:tcPr>
          <w:p w14:paraId="3CEF005F">
            <w:pPr>
              <w:spacing w:after="0"/>
              <w:ind w:left="135"/>
              <w:jc w:val="center"/>
            </w:pPr>
          </w:p>
        </w:tc>
        <w:tc>
          <w:tcPr>
            <w:tcW w:w="1102" w:type="dxa"/>
            <w:tcMar>
              <w:top w:w="50" w:type="dxa"/>
              <w:left w:w="100" w:type="dxa"/>
            </w:tcMar>
            <w:vAlign w:val="center"/>
          </w:tcPr>
          <w:p w14:paraId="11DCA493">
            <w:pPr>
              <w:spacing w:after="0"/>
              <w:ind w:left="135"/>
            </w:pPr>
          </w:p>
        </w:tc>
        <w:tc>
          <w:tcPr>
            <w:tcW w:w="1915" w:type="dxa"/>
            <w:tcMar>
              <w:top w:w="50" w:type="dxa"/>
              <w:left w:w="100" w:type="dxa"/>
            </w:tcMar>
            <w:vAlign w:val="center"/>
          </w:tcPr>
          <w:p w14:paraId="6EFB9265">
            <w:pPr>
              <w:spacing w:after="0"/>
              <w:ind w:left="135"/>
            </w:pPr>
            <w:r>
              <w:rPr>
                <w:rFonts w:ascii="Times New Roman" w:hAnsi="Times New Roman"/>
                <w:color w:val="000000"/>
                <w:sz w:val="24"/>
              </w:rPr>
              <w:t>Поле для свободного ввода1</w:t>
            </w:r>
          </w:p>
        </w:tc>
      </w:tr>
      <w:tr w14:paraId="1A2CA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94E3486">
            <w:pPr>
              <w:spacing w:after="0"/>
              <w:rPr>
                <w:lang w:val="ru-RU"/>
              </w:rPr>
            </w:pPr>
            <w:r>
              <w:rPr>
                <w:lang w:val="ru-RU"/>
              </w:rPr>
              <w:t>87</w:t>
            </w:r>
          </w:p>
        </w:tc>
        <w:tc>
          <w:tcPr>
            <w:tcW w:w="4846" w:type="dxa"/>
            <w:tcMar>
              <w:top w:w="50" w:type="dxa"/>
              <w:left w:w="100" w:type="dxa"/>
            </w:tcMar>
            <w:vAlign w:val="center"/>
          </w:tcPr>
          <w:p w14:paraId="0F440744">
            <w:pPr>
              <w:spacing w:after="0"/>
              <w:ind w:left="135"/>
            </w:pPr>
            <w:r>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45" w:type="dxa"/>
            <w:tcMar>
              <w:top w:w="50" w:type="dxa"/>
              <w:left w:w="100" w:type="dxa"/>
            </w:tcMar>
            <w:vAlign w:val="center"/>
          </w:tcPr>
          <w:p w14:paraId="40AF836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48E392F">
            <w:pPr>
              <w:spacing w:after="0"/>
              <w:ind w:left="135"/>
              <w:jc w:val="center"/>
            </w:pPr>
          </w:p>
        </w:tc>
        <w:tc>
          <w:tcPr>
            <w:tcW w:w="1556" w:type="dxa"/>
            <w:tcMar>
              <w:top w:w="50" w:type="dxa"/>
              <w:left w:w="100" w:type="dxa"/>
            </w:tcMar>
            <w:vAlign w:val="center"/>
          </w:tcPr>
          <w:p w14:paraId="7337D624">
            <w:pPr>
              <w:spacing w:after="0"/>
              <w:ind w:left="135"/>
              <w:jc w:val="center"/>
            </w:pPr>
          </w:p>
        </w:tc>
        <w:tc>
          <w:tcPr>
            <w:tcW w:w="1102" w:type="dxa"/>
            <w:tcMar>
              <w:top w:w="50" w:type="dxa"/>
              <w:left w:w="100" w:type="dxa"/>
            </w:tcMar>
            <w:vAlign w:val="center"/>
          </w:tcPr>
          <w:p w14:paraId="2A67EC2E">
            <w:pPr>
              <w:spacing w:after="0"/>
              <w:ind w:left="135"/>
            </w:pPr>
          </w:p>
        </w:tc>
        <w:tc>
          <w:tcPr>
            <w:tcW w:w="1915" w:type="dxa"/>
            <w:tcMar>
              <w:top w:w="50" w:type="dxa"/>
              <w:left w:w="100" w:type="dxa"/>
            </w:tcMar>
            <w:vAlign w:val="center"/>
          </w:tcPr>
          <w:p w14:paraId="3E0823C9">
            <w:pPr>
              <w:spacing w:after="0"/>
              <w:ind w:left="135"/>
            </w:pPr>
            <w:r>
              <w:rPr>
                <w:rFonts w:ascii="Times New Roman" w:hAnsi="Times New Roman"/>
                <w:color w:val="000000"/>
                <w:sz w:val="24"/>
              </w:rPr>
              <w:t>Поле для свободного ввода1</w:t>
            </w:r>
          </w:p>
        </w:tc>
      </w:tr>
      <w:tr w14:paraId="5EF35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AF5748E">
            <w:pPr>
              <w:spacing w:after="0"/>
              <w:rPr>
                <w:lang w:val="ru-RU"/>
              </w:rPr>
            </w:pPr>
            <w:r>
              <w:rPr>
                <w:lang w:val="ru-RU"/>
              </w:rPr>
              <w:t>88</w:t>
            </w:r>
          </w:p>
        </w:tc>
        <w:tc>
          <w:tcPr>
            <w:tcW w:w="4846" w:type="dxa"/>
            <w:tcMar>
              <w:top w:w="50" w:type="dxa"/>
              <w:left w:w="100" w:type="dxa"/>
            </w:tcMar>
            <w:vAlign w:val="center"/>
          </w:tcPr>
          <w:p w14:paraId="4BAA2B8E">
            <w:pPr>
              <w:spacing w:after="0"/>
              <w:ind w:left="135"/>
            </w:pPr>
            <w:r>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1245" w:type="dxa"/>
            <w:tcMar>
              <w:top w:w="50" w:type="dxa"/>
              <w:left w:w="100" w:type="dxa"/>
            </w:tcMar>
            <w:vAlign w:val="center"/>
          </w:tcPr>
          <w:p w14:paraId="716AB37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B9DEE33">
            <w:pPr>
              <w:spacing w:after="0"/>
              <w:ind w:left="135"/>
              <w:jc w:val="center"/>
            </w:pPr>
          </w:p>
        </w:tc>
        <w:tc>
          <w:tcPr>
            <w:tcW w:w="1556" w:type="dxa"/>
            <w:tcMar>
              <w:top w:w="50" w:type="dxa"/>
              <w:left w:w="100" w:type="dxa"/>
            </w:tcMar>
            <w:vAlign w:val="center"/>
          </w:tcPr>
          <w:p w14:paraId="51492DC7">
            <w:pPr>
              <w:spacing w:after="0"/>
              <w:ind w:left="135"/>
              <w:jc w:val="center"/>
            </w:pPr>
          </w:p>
        </w:tc>
        <w:tc>
          <w:tcPr>
            <w:tcW w:w="1102" w:type="dxa"/>
            <w:tcMar>
              <w:top w:w="50" w:type="dxa"/>
              <w:left w:w="100" w:type="dxa"/>
            </w:tcMar>
            <w:vAlign w:val="center"/>
          </w:tcPr>
          <w:p w14:paraId="6A3644B7">
            <w:pPr>
              <w:spacing w:after="0"/>
              <w:ind w:left="135"/>
            </w:pPr>
          </w:p>
        </w:tc>
        <w:tc>
          <w:tcPr>
            <w:tcW w:w="1915" w:type="dxa"/>
            <w:tcMar>
              <w:top w:w="50" w:type="dxa"/>
              <w:left w:w="100" w:type="dxa"/>
            </w:tcMar>
            <w:vAlign w:val="center"/>
          </w:tcPr>
          <w:p w14:paraId="0C5D6FE8">
            <w:pPr>
              <w:spacing w:after="0"/>
              <w:ind w:left="135"/>
            </w:pPr>
            <w:r>
              <w:rPr>
                <w:rFonts w:ascii="Times New Roman" w:hAnsi="Times New Roman"/>
                <w:color w:val="000000"/>
                <w:sz w:val="24"/>
              </w:rPr>
              <w:t>Поле для свободного ввода1</w:t>
            </w:r>
          </w:p>
        </w:tc>
      </w:tr>
      <w:tr w14:paraId="1CAF8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F7F3CA1">
            <w:pPr>
              <w:spacing w:after="0"/>
              <w:rPr>
                <w:lang w:val="ru-RU"/>
              </w:rPr>
            </w:pPr>
            <w:r>
              <w:rPr>
                <w:lang w:val="ru-RU"/>
              </w:rPr>
              <w:t>89</w:t>
            </w:r>
          </w:p>
        </w:tc>
        <w:tc>
          <w:tcPr>
            <w:tcW w:w="4846" w:type="dxa"/>
            <w:tcMar>
              <w:top w:w="50" w:type="dxa"/>
              <w:left w:w="100" w:type="dxa"/>
            </w:tcMar>
            <w:vAlign w:val="center"/>
          </w:tcPr>
          <w:p w14:paraId="231FEDC7">
            <w:pPr>
              <w:spacing w:after="0"/>
              <w:ind w:left="135"/>
              <w:rPr>
                <w:lang w:val="ru-RU"/>
              </w:rPr>
            </w:pPr>
            <w:r>
              <w:rPr>
                <w:rFonts w:ascii="Times New Roman" w:hAnsi="Times New Roman"/>
                <w:color w:val="000000"/>
                <w:sz w:val="24"/>
                <w:lang w:val="ru-RU"/>
              </w:rPr>
              <w:t>Нравственные устои и жизнь дворянства в романе «Война и мир»</w:t>
            </w:r>
          </w:p>
        </w:tc>
        <w:tc>
          <w:tcPr>
            <w:tcW w:w="1245" w:type="dxa"/>
            <w:tcMar>
              <w:top w:w="50" w:type="dxa"/>
              <w:left w:w="100" w:type="dxa"/>
            </w:tcMar>
            <w:vAlign w:val="center"/>
          </w:tcPr>
          <w:p w14:paraId="366426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4FF1B61">
            <w:pPr>
              <w:spacing w:after="0"/>
              <w:ind w:left="135"/>
              <w:jc w:val="center"/>
            </w:pPr>
          </w:p>
        </w:tc>
        <w:tc>
          <w:tcPr>
            <w:tcW w:w="1556" w:type="dxa"/>
            <w:tcMar>
              <w:top w:w="50" w:type="dxa"/>
              <w:left w:w="100" w:type="dxa"/>
            </w:tcMar>
            <w:vAlign w:val="center"/>
          </w:tcPr>
          <w:p w14:paraId="57E0A2EB">
            <w:pPr>
              <w:spacing w:after="0"/>
              <w:ind w:left="135"/>
              <w:jc w:val="center"/>
            </w:pPr>
          </w:p>
        </w:tc>
        <w:tc>
          <w:tcPr>
            <w:tcW w:w="1102" w:type="dxa"/>
            <w:tcMar>
              <w:top w:w="50" w:type="dxa"/>
              <w:left w:w="100" w:type="dxa"/>
            </w:tcMar>
            <w:vAlign w:val="center"/>
          </w:tcPr>
          <w:p w14:paraId="401FF2D5">
            <w:pPr>
              <w:spacing w:after="0"/>
              <w:ind w:left="135"/>
            </w:pPr>
          </w:p>
        </w:tc>
        <w:tc>
          <w:tcPr>
            <w:tcW w:w="1915" w:type="dxa"/>
            <w:tcMar>
              <w:top w:w="50" w:type="dxa"/>
              <w:left w:w="100" w:type="dxa"/>
            </w:tcMar>
            <w:vAlign w:val="center"/>
          </w:tcPr>
          <w:p w14:paraId="6513E653">
            <w:pPr>
              <w:spacing w:after="0"/>
              <w:ind w:left="135"/>
            </w:pPr>
            <w:r>
              <w:rPr>
                <w:rFonts w:ascii="Times New Roman" w:hAnsi="Times New Roman"/>
                <w:color w:val="000000"/>
                <w:sz w:val="24"/>
              </w:rPr>
              <w:t>Поле для свободного ввода1</w:t>
            </w:r>
          </w:p>
        </w:tc>
      </w:tr>
      <w:tr w14:paraId="11BCA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A9D7CB2">
            <w:pPr>
              <w:spacing w:after="0"/>
              <w:rPr>
                <w:lang w:val="ru-RU"/>
              </w:rPr>
            </w:pPr>
            <w:r>
              <w:rPr>
                <w:lang w:val="ru-RU"/>
              </w:rPr>
              <w:t>90</w:t>
            </w:r>
          </w:p>
        </w:tc>
        <w:tc>
          <w:tcPr>
            <w:tcW w:w="4846" w:type="dxa"/>
            <w:tcMar>
              <w:top w:w="50" w:type="dxa"/>
              <w:left w:w="100" w:type="dxa"/>
            </w:tcMar>
            <w:vAlign w:val="center"/>
          </w:tcPr>
          <w:p w14:paraId="7BCC5491">
            <w:pPr>
              <w:spacing w:after="0"/>
              <w:ind w:left="135"/>
              <w:rPr>
                <w:lang w:val="ru-RU"/>
              </w:rPr>
            </w:pPr>
            <w:r>
              <w:rPr>
                <w:rFonts w:ascii="Times New Roman" w:hAnsi="Times New Roman"/>
                <w:color w:val="000000"/>
                <w:sz w:val="24"/>
                <w:lang w:val="ru-RU"/>
              </w:rPr>
              <w:t>«Мысль семейная» в романе: Ростовы и Болконские</w:t>
            </w:r>
          </w:p>
        </w:tc>
        <w:tc>
          <w:tcPr>
            <w:tcW w:w="1245" w:type="dxa"/>
            <w:tcMar>
              <w:top w:w="50" w:type="dxa"/>
              <w:left w:w="100" w:type="dxa"/>
            </w:tcMar>
            <w:vAlign w:val="center"/>
          </w:tcPr>
          <w:p w14:paraId="6CAD3E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1F57318">
            <w:pPr>
              <w:spacing w:after="0"/>
              <w:ind w:left="135"/>
              <w:jc w:val="center"/>
            </w:pPr>
          </w:p>
        </w:tc>
        <w:tc>
          <w:tcPr>
            <w:tcW w:w="1556" w:type="dxa"/>
            <w:tcMar>
              <w:top w:w="50" w:type="dxa"/>
              <w:left w:w="100" w:type="dxa"/>
            </w:tcMar>
            <w:vAlign w:val="center"/>
          </w:tcPr>
          <w:p w14:paraId="50C1FB07">
            <w:pPr>
              <w:spacing w:after="0"/>
              <w:ind w:left="135"/>
              <w:jc w:val="center"/>
            </w:pPr>
          </w:p>
        </w:tc>
        <w:tc>
          <w:tcPr>
            <w:tcW w:w="1102" w:type="dxa"/>
            <w:tcMar>
              <w:top w:w="50" w:type="dxa"/>
              <w:left w:w="100" w:type="dxa"/>
            </w:tcMar>
            <w:vAlign w:val="center"/>
          </w:tcPr>
          <w:p w14:paraId="3061A380">
            <w:pPr>
              <w:spacing w:after="0"/>
              <w:ind w:left="135"/>
            </w:pPr>
          </w:p>
        </w:tc>
        <w:tc>
          <w:tcPr>
            <w:tcW w:w="1915" w:type="dxa"/>
            <w:tcMar>
              <w:top w:w="50" w:type="dxa"/>
              <w:left w:w="100" w:type="dxa"/>
            </w:tcMar>
            <w:vAlign w:val="center"/>
          </w:tcPr>
          <w:p w14:paraId="5F8B8254">
            <w:pPr>
              <w:spacing w:after="0"/>
              <w:ind w:left="135"/>
            </w:pPr>
            <w:r>
              <w:rPr>
                <w:rFonts w:ascii="Times New Roman" w:hAnsi="Times New Roman"/>
                <w:color w:val="000000"/>
                <w:sz w:val="24"/>
              </w:rPr>
              <w:t>Поле для свободного ввода1</w:t>
            </w:r>
          </w:p>
        </w:tc>
      </w:tr>
      <w:tr w14:paraId="0E8F5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8A46B4E">
            <w:pPr>
              <w:spacing w:after="0"/>
              <w:rPr>
                <w:lang w:val="ru-RU"/>
              </w:rPr>
            </w:pPr>
            <w:r>
              <w:rPr>
                <w:lang w:val="ru-RU"/>
              </w:rPr>
              <w:t>91</w:t>
            </w:r>
          </w:p>
        </w:tc>
        <w:tc>
          <w:tcPr>
            <w:tcW w:w="4846" w:type="dxa"/>
            <w:tcMar>
              <w:top w:w="50" w:type="dxa"/>
              <w:left w:w="100" w:type="dxa"/>
            </w:tcMar>
            <w:vAlign w:val="center"/>
          </w:tcPr>
          <w:p w14:paraId="71F94E9F">
            <w:pPr>
              <w:spacing w:after="0"/>
              <w:ind w:left="135"/>
              <w:rPr>
                <w:lang w:val="ru-RU"/>
              </w:rPr>
            </w:pPr>
            <w:r>
              <w:rPr>
                <w:rFonts w:ascii="Times New Roman" w:hAnsi="Times New Roman"/>
                <w:color w:val="000000"/>
                <w:sz w:val="24"/>
                <w:lang w:val="ru-RU"/>
              </w:rPr>
              <w:t>Нравственно-философские взгляды Л.Н.Толстого, воплощенные в женских образах</w:t>
            </w:r>
          </w:p>
        </w:tc>
        <w:tc>
          <w:tcPr>
            <w:tcW w:w="1245" w:type="dxa"/>
            <w:tcMar>
              <w:top w:w="50" w:type="dxa"/>
              <w:left w:w="100" w:type="dxa"/>
            </w:tcMar>
            <w:vAlign w:val="center"/>
          </w:tcPr>
          <w:p w14:paraId="40ED68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0374C8C">
            <w:pPr>
              <w:spacing w:after="0"/>
              <w:ind w:left="135"/>
              <w:jc w:val="center"/>
            </w:pPr>
          </w:p>
        </w:tc>
        <w:tc>
          <w:tcPr>
            <w:tcW w:w="1556" w:type="dxa"/>
            <w:tcMar>
              <w:top w:w="50" w:type="dxa"/>
              <w:left w:w="100" w:type="dxa"/>
            </w:tcMar>
            <w:vAlign w:val="center"/>
          </w:tcPr>
          <w:p w14:paraId="6C3E68EB">
            <w:pPr>
              <w:spacing w:after="0"/>
              <w:ind w:left="135"/>
              <w:jc w:val="center"/>
            </w:pPr>
          </w:p>
        </w:tc>
        <w:tc>
          <w:tcPr>
            <w:tcW w:w="1102" w:type="dxa"/>
            <w:tcMar>
              <w:top w:w="50" w:type="dxa"/>
              <w:left w:w="100" w:type="dxa"/>
            </w:tcMar>
            <w:vAlign w:val="center"/>
          </w:tcPr>
          <w:p w14:paraId="0A6EE3C1">
            <w:pPr>
              <w:spacing w:after="0"/>
              <w:ind w:left="135"/>
            </w:pPr>
          </w:p>
        </w:tc>
        <w:tc>
          <w:tcPr>
            <w:tcW w:w="1915" w:type="dxa"/>
            <w:tcMar>
              <w:top w:w="50" w:type="dxa"/>
              <w:left w:w="100" w:type="dxa"/>
            </w:tcMar>
            <w:vAlign w:val="center"/>
          </w:tcPr>
          <w:p w14:paraId="7FC5AE3A">
            <w:pPr>
              <w:spacing w:after="0"/>
              <w:ind w:left="135"/>
            </w:pPr>
            <w:r>
              <w:rPr>
                <w:rFonts w:ascii="Times New Roman" w:hAnsi="Times New Roman"/>
                <w:color w:val="000000"/>
                <w:sz w:val="24"/>
              </w:rPr>
              <w:t>Поле для свободного ввода1</w:t>
            </w:r>
          </w:p>
        </w:tc>
      </w:tr>
      <w:tr w14:paraId="11BDC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C3D1B73">
            <w:pPr>
              <w:spacing w:after="0"/>
              <w:rPr>
                <w:lang w:val="ru-RU"/>
              </w:rPr>
            </w:pPr>
            <w:r>
              <w:rPr>
                <w:lang w:val="ru-RU"/>
              </w:rPr>
              <w:t>92</w:t>
            </w:r>
          </w:p>
        </w:tc>
        <w:tc>
          <w:tcPr>
            <w:tcW w:w="4846" w:type="dxa"/>
            <w:tcMar>
              <w:top w:w="50" w:type="dxa"/>
              <w:left w:w="100" w:type="dxa"/>
            </w:tcMar>
            <w:vAlign w:val="center"/>
          </w:tcPr>
          <w:p w14:paraId="4B55B584">
            <w:pPr>
              <w:spacing w:after="0"/>
              <w:ind w:left="135"/>
              <w:rPr>
                <w:lang w:val="ru-RU"/>
              </w:rPr>
            </w:pPr>
            <w:r>
              <w:rPr>
                <w:rFonts w:ascii="Times New Roman" w:hAnsi="Times New Roman"/>
                <w:color w:val="000000"/>
                <w:sz w:val="24"/>
                <w:lang w:val="ru-RU"/>
              </w:rPr>
              <w:t>Андрей Болконский: поиски смысла жизни</w:t>
            </w:r>
          </w:p>
        </w:tc>
        <w:tc>
          <w:tcPr>
            <w:tcW w:w="1245" w:type="dxa"/>
            <w:tcMar>
              <w:top w:w="50" w:type="dxa"/>
              <w:left w:w="100" w:type="dxa"/>
            </w:tcMar>
            <w:vAlign w:val="center"/>
          </w:tcPr>
          <w:p w14:paraId="49947B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EB3B53B">
            <w:pPr>
              <w:spacing w:after="0"/>
              <w:ind w:left="135"/>
              <w:jc w:val="center"/>
            </w:pPr>
          </w:p>
        </w:tc>
        <w:tc>
          <w:tcPr>
            <w:tcW w:w="1556" w:type="dxa"/>
            <w:tcMar>
              <w:top w:w="50" w:type="dxa"/>
              <w:left w:w="100" w:type="dxa"/>
            </w:tcMar>
            <w:vAlign w:val="center"/>
          </w:tcPr>
          <w:p w14:paraId="50EE20B1">
            <w:pPr>
              <w:spacing w:after="0"/>
              <w:ind w:left="135"/>
              <w:jc w:val="center"/>
            </w:pPr>
          </w:p>
        </w:tc>
        <w:tc>
          <w:tcPr>
            <w:tcW w:w="1102" w:type="dxa"/>
            <w:tcMar>
              <w:top w:w="50" w:type="dxa"/>
              <w:left w:w="100" w:type="dxa"/>
            </w:tcMar>
            <w:vAlign w:val="center"/>
          </w:tcPr>
          <w:p w14:paraId="7A9AEA93">
            <w:pPr>
              <w:spacing w:after="0"/>
              <w:ind w:left="135"/>
            </w:pPr>
          </w:p>
        </w:tc>
        <w:tc>
          <w:tcPr>
            <w:tcW w:w="1915" w:type="dxa"/>
            <w:tcMar>
              <w:top w:w="50" w:type="dxa"/>
              <w:left w:w="100" w:type="dxa"/>
            </w:tcMar>
            <w:vAlign w:val="center"/>
          </w:tcPr>
          <w:p w14:paraId="1E7DD1BD">
            <w:pPr>
              <w:spacing w:after="0"/>
              <w:ind w:left="135"/>
            </w:pPr>
            <w:r>
              <w:rPr>
                <w:rFonts w:ascii="Times New Roman" w:hAnsi="Times New Roman"/>
                <w:color w:val="000000"/>
                <w:sz w:val="24"/>
              </w:rPr>
              <w:t>Поле для свободного ввода1</w:t>
            </w:r>
          </w:p>
        </w:tc>
      </w:tr>
      <w:tr w14:paraId="038E5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B342444">
            <w:pPr>
              <w:spacing w:after="0"/>
              <w:rPr>
                <w:lang w:val="ru-RU"/>
              </w:rPr>
            </w:pPr>
            <w:r>
              <w:rPr>
                <w:lang w:val="ru-RU"/>
              </w:rPr>
              <w:t>93</w:t>
            </w:r>
          </w:p>
        </w:tc>
        <w:tc>
          <w:tcPr>
            <w:tcW w:w="4846" w:type="dxa"/>
            <w:tcMar>
              <w:top w:w="50" w:type="dxa"/>
              <w:left w:w="100" w:type="dxa"/>
            </w:tcMar>
            <w:vAlign w:val="center"/>
          </w:tcPr>
          <w:p w14:paraId="562782ED">
            <w:pPr>
              <w:spacing w:after="0"/>
              <w:ind w:left="135"/>
            </w:pPr>
            <w:r>
              <w:rPr>
                <w:rFonts w:ascii="Times New Roman" w:hAnsi="Times New Roman"/>
                <w:color w:val="000000"/>
                <w:sz w:val="24"/>
              </w:rPr>
              <w:t>Духовные искания Пьера Безухова</w:t>
            </w:r>
          </w:p>
        </w:tc>
        <w:tc>
          <w:tcPr>
            <w:tcW w:w="1245" w:type="dxa"/>
            <w:tcMar>
              <w:top w:w="50" w:type="dxa"/>
              <w:left w:w="100" w:type="dxa"/>
            </w:tcMar>
            <w:vAlign w:val="center"/>
          </w:tcPr>
          <w:p w14:paraId="674095D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76490CA">
            <w:pPr>
              <w:spacing w:after="0"/>
              <w:ind w:left="135"/>
              <w:jc w:val="center"/>
            </w:pPr>
          </w:p>
        </w:tc>
        <w:tc>
          <w:tcPr>
            <w:tcW w:w="1556" w:type="dxa"/>
            <w:tcMar>
              <w:top w:w="50" w:type="dxa"/>
              <w:left w:w="100" w:type="dxa"/>
            </w:tcMar>
            <w:vAlign w:val="center"/>
          </w:tcPr>
          <w:p w14:paraId="168E0F9A">
            <w:pPr>
              <w:spacing w:after="0"/>
              <w:ind w:left="135"/>
              <w:jc w:val="center"/>
            </w:pPr>
          </w:p>
        </w:tc>
        <w:tc>
          <w:tcPr>
            <w:tcW w:w="1102" w:type="dxa"/>
            <w:tcMar>
              <w:top w:w="50" w:type="dxa"/>
              <w:left w:w="100" w:type="dxa"/>
            </w:tcMar>
            <w:vAlign w:val="center"/>
          </w:tcPr>
          <w:p w14:paraId="6005FC1C">
            <w:pPr>
              <w:spacing w:after="0"/>
              <w:ind w:left="135"/>
            </w:pPr>
          </w:p>
        </w:tc>
        <w:tc>
          <w:tcPr>
            <w:tcW w:w="1915" w:type="dxa"/>
            <w:tcMar>
              <w:top w:w="50" w:type="dxa"/>
              <w:left w:w="100" w:type="dxa"/>
            </w:tcMar>
            <w:vAlign w:val="center"/>
          </w:tcPr>
          <w:p w14:paraId="5926E071">
            <w:pPr>
              <w:spacing w:after="0"/>
              <w:ind w:left="135"/>
            </w:pPr>
            <w:r>
              <w:rPr>
                <w:rFonts w:ascii="Times New Roman" w:hAnsi="Times New Roman"/>
                <w:color w:val="000000"/>
                <w:sz w:val="24"/>
              </w:rPr>
              <w:t>Поле для свободного ввода1</w:t>
            </w:r>
          </w:p>
        </w:tc>
      </w:tr>
      <w:tr w14:paraId="2EE59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ABCBBF2">
            <w:pPr>
              <w:spacing w:after="0"/>
              <w:rPr>
                <w:lang w:val="ru-RU"/>
              </w:rPr>
            </w:pPr>
            <w:r>
              <w:rPr>
                <w:lang w:val="ru-RU"/>
              </w:rPr>
              <w:t>94</w:t>
            </w:r>
          </w:p>
        </w:tc>
        <w:tc>
          <w:tcPr>
            <w:tcW w:w="4846" w:type="dxa"/>
            <w:tcMar>
              <w:top w:w="50" w:type="dxa"/>
              <w:left w:w="100" w:type="dxa"/>
            </w:tcMar>
            <w:vAlign w:val="center"/>
          </w:tcPr>
          <w:p w14:paraId="411AC515">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Письменный ответ на проблемный вопрос</w:t>
            </w:r>
          </w:p>
        </w:tc>
        <w:tc>
          <w:tcPr>
            <w:tcW w:w="1245" w:type="dxa"/>
            <w:tcMar>
              <w:top w:w="50" w:type="dxa"/>
              <w:left w:w="100" w:type="dxa"/>
            </w:tcMar>
            <w:vAlign w:val="center"/>
          </w:tcPr>
          <w:p w14:paraId="483BB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0150588">
            <w:pPr>
              <w:spacing w:after="0"/>
              <w:ind w:left="135"/>
              <w:jc w:val="center"/>
            </w:pPr>
          </w:p>
        </w:tc>
        <w:tc>
          <w:tcPr>
            <w:tcW w:w="1556" w:type="dxa"/>
            <w:tcMar>
              <w:top w:w="50" w:type="dxa"/>
              <w:left w:w="100" w:type="dxa"/>
            </w:tcMar>
            <w:vAlign w:val="center"/>
          </w:tcPr>
          <w:p w14:paraId="3B3BFD6E">
            <w:pPr>
              <w:spacing w:after="0"/>
              <w:ind w:left="135"/>
              <w:jc w:val="center"/>
            </w:pPr>
          </w:p>
        </w:tc>
        <w:tc>
          <w:tcPr>
            <w:tcW w:w="1102" w:type="dxa"/>
            <w:tcMar>
              <w:top w:w="50" w:type="dxa"/>
              <w:left w:w="100" w:type="dxa"/>
            </w:tcMar>
            <w:vAlign w:val="center"/>
          </w:tcPr>
          <w:p w14:paraId="072A3264">
            <w:pPr>
              <w:spacing w:after="0"/>
              <w:ind w:left="135"/>
            </w:pPr>
          </w:p>
        </w:tc>
        <w:tc>
          <w:tcPr>
            <w:tcW w:w="1915" w:type="dxa"/>
            <w:tcMar>
              <w:top w:w="50" w:type="dxa"/>
              <w:left w:w="100" w:type="dxa"/>
            </w:tcMar>
            <w:vAlign w:val="center"/>
          </w:tcPr>
          <w:p w14:paraId="47E74B5A">
            <w:pPr>
              <w:spacing w:after="0"/>
              <w:ind w:left="135"/>
            </w:pPr>
            <w:r>
              <w:rPr>
                <w:rFonts w:ascii="Times New Roman" w:hAnsi="Times New Roman"/>
                <w:color w:val="000000"/>
                <w:sz w:val="24"/>
              </w:rPr>
              <w:t>Поле для свободного ввода1</w:t>
            </w:r>
          </w:p>
        </w:tc>
      </w:tr>
      <w:tr w14:paraId="1656E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317C1EE">
            <w:pPr>
              <w:spacing w:after="0"/>
              <w:rPr>
                <w:lang w:val="ru-RU"/>
              </w:rPr>
            </w:pPr>
            <w:r>
              <w:rPr>
                <w:lang w:val="ru-RU"/>
              </w:rPr>
              <w:t>95</w:t>
            </w:r>
          </w:p>
        </w:tc>
        <w:tc>
          <w:tcPr>
            <w:tcW w:w="4846" w:type="dxa"/>
            <w:tcMar>
              <w:top w:w="50" w:type="dxa"/>
              <w:left w:w="100" w:type="dxa"/>
            </w:tcMar>
            <w:vAlign w:val="center"/>
          </w:tcPr>
          <w:p w14:paraId="78069871">
            <w:pPr>
              <w:spacing w:after="0"/>
              <w:ind w:left="135"/>
              <w:rPr>
                <w:lang w:val="ru-RU"/>
              </w:rPr>
            </w:pPr>
            <w:r>
              <w:rPr>
                <w:rFonts w:ascii="Times New Roman" w:hAnsi="Times New Roman"/>
                <w:color w:val="000000"/>
                <w:sz w:val="24"/>
                <w:lang w:val="ru-RU"/>
              </w:rPr>
              <w:t>Отечественная война 1812 года в романе «Война и мир»</w:t>
            </w:r>
          </w:p>
        </w:tc>
        <w:tc>
          <w:tcPr>
            <w:tcW w:w="1245" w:type="dxa"/>
            <w:tcMar>
              <w:top w:w="50" w:type="dxa"/>
              <w:left w:w="100" w:type="dxa"/>
            </w:tcMar>
            <w:vAlign w:val="center"/>
          </w:tcPr>
          <w:p w14:paraId="438835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02D47CF">
            <w:pPr>
              <w:spacing w:after="0"/>
              <w:ind w:left="135"/>
              <w:jc w:val="center"/>
            </w:pPr>
          </w:p>
        </w:tc>
        <w:tc>
          <w:tcPr>
            <w:tcW w:w="1556" w:type="dxa"/>
            <w:tcMar>
              <w:top w:w="50" w:type="dxa"/>
              <w:left w:w="100" w:type="dxa"/>
            </w:tcMar>
            <w:vAlign w:val="center"/>
          </w:tcPr>
          <w:p w14:paraId="6EE3DAF9">
            <w:pPr>
              <w:spacing w:after="0"/>
              <w:ind w:left="135"/>
              <w:jc w:val="center"/>
            </w:pPr>
          </w:p>
        </w:tc>
        <w:tc>
          <w:tcPr>
            <w:tcW w:w="1102" w:type="dxa"/>
            <w:tcMar>
              <w:top w:w="50" w:type="dxa"/>
              <w:left w:w="100" w:type="dxa"/>
            </w:tcMar>
            <w:vAlign w:val="center"/>
          </w:tcPr>
          <w:p w14:paraId="74E8EA1A">
            <w:pPr>
              <w:spacing w:after="0"/>
              <w:ind w:left="135"/>
            </w:pPr>
          </w:p>
        </w:tc>
        <w:tc>
          <w:tcPr>
            <w:tcW w:w="1915" w:type="dxa"/>
            <w:tcMar>
              <w:top w:w="50" w:type="dxa"/>
              <w:left w:w="100" w:type="dxa"/>
            </w:tcMar>
            <w:vAlign w:val="center"/>
          </w:tcPr>
          <w:p w14:paraId="4E39551C">
            <w:pPr>
              <w:spacing w:after="0"/>
              <w:ind w:left="135"/>
            </w:pPr>
            <w:r>
              <w:rPr>
                <w:rFonts w:ascii="Times New Roman" w:hAnsi="Times New Roman"/>
                <w:color w:val="000000"/>
                <w:sz w:val="24"/>
              </w:rPr>
              <w:t>Поле для свободного ввода1</w:t>
            </w:r>
          </w:p>
        </w:tc>
      </w:tr>
      <w:tr w14:paraId="6D9B1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140909C">
            <w:pPr>
              <w:spacing w:after="0"/>
              <w:rPr>
                <w:lang w:val="ru-RU"/>
              </w:rPr>
            </w:pPr>
            <w:r>
              <w:rPr>
                <w:lang w:val="ru-RU"/>
              </w:rPr>
              <w:t>96</w:t>
            </w:r>
          </w:p>
        </w:tc>
        <w:tc>
          <w:tcPr>
            <w:tcW w:w="4846" w:type="dxa"/>
            <w:tcMar>
              <w:top w:w="50" w:type="dxa"/>
              <w:left w:w="100" w:type="dxa"/>
            </w:tcMar>
            <w:vAlign w:val="center"/>
          </w:tcPr>
          <w:p w14:paraId="71F985F0">
            <w:pPr>
              <w:spacing w:after="0"/>
              <w:ind w:left="135"/>
              <w:rPr>
                <w:lang w:val="ru-RU"/>
              </w:rPr>
            </w:pPr>
            <w:r>
              <w:rPr>
                <w:rFonts w:ascii="Times New Roman" w:hAnsi="Times New Roman"/>
                <w:color w:val="000000"/>
                <w:sz w:val="24"/>
                <w:lang w:val="ru-RU"/>
              </w:rPr>
              <w:t>Бородинское сражение как идейно-композициионный центр романа «Война и мир»</w:t>
            </w:r>
          </w:p>
        </w:tc>
        <w:tc>
          <w:tcPr>
            <w:tcW w:w="1245" w:type="dxa"/>
            <w:tcMar>
              <w:top w:w="50" w:type="dxa"/>
              <w:left w:w="100" w:type="dxa"/>
            </w:tcMar>
            <w:vAlign w:val="center"/>
          </w:tcPr>
          <w:p w14:paraId="24C62F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93604D3">
            <w:pPr>
              <w:spacing w:after="0"/>
              <w:ind w:left="135"/>
              <w:jc w:val="center"/>
            </w:pPr>
          </w:p>
        </w:tc>
        <w:tc>
          <w:tcPr>
            <w:tcW w:w="1556" w:type="dxa"/>
            <w:tcMar>
              <w:top w:w="50" w:type="dxa"/>
              <w:left w:w="100" w:type="dxa"/>
            </w:tcMar>
            <w:vAlign w:val="center"/>
          </w:tcPr>
          <w:p w14:paraId="4402457A">
            <w:pPr>
              <w:spacing w:after="0"/>
              <w:ind w:left="135"/>
              <w:jc w:val="center"/>
            </w:pPr>
          </w:p>
        </w:tc>
        <w:tc>
          <w:tcPr>
            <w:tcW w:w="1102" w:type="dxa"/>
            <w:tcMar>
              <w:top w:w="50" w:type="dxa"/>
              <w:left w:w="100" w:type="dxa"/>
            </w:tcMar>
            <w:vAlign w:val="center"/>
          </w:tcPr>
          <w:p w14:paraId="52BC61B0">
            <w:pPr>
              <w:spacing w:after="0"/>
              <w:ind w:left="135"/>
            </w:pPr>
          </w:p>
        </w:tc>
        <w:tc>
          <w:tcPr>
            <w:tcW w:w="1915" w:type="dxa"/>
            <w:tcMar>
              <w:top w:w="50" w:type="dxa"/>
              <w:left w:w="100" w:type="dxa"/>
            </w:tcMar>
            <w:vAlign w:val="center"/>
          </w:tcPr>
          <w:p w14:paraId="0F3013A2">
            <w:pPr>
              <w:spacing w:after="0"/>
              <w:ind w:left="135"/>
            </w:pPr>
            <w:r>
              <w:rPr>
                <w:rFonts w:ascii="Times New Roman" w:hAnsi="Times New Roman"/>
                <w:color w:val="000000"/>
                <w:sz w:val="24"/>
              </w:rPr>
              <w:t>Поле для свободного ввода1</w:t>
            </w:r>
          </w:p>
        </w:tc>
      </w:tr>
      <w:tr w14:paraId="40643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CD5FD9E">
            <w:pPr>
              <w:spacing w:after="0"/>
              <w:rPr>
                <w:lang w:val="ru-RU"/>
              </w:rPr>
            </w:pPr>
            <w:r>
              <w:rPr>
                <w:lang w:val="ru-RU"/>
              </w:rPr>
              <w:t>97</w:t>
            </w:r>
          </w:p>
        </w:tc>
        <w:tc>
          <w:tcPr>
            <w:tcW w:w="4846" w:type="dxa"/>
            <w:tcMar>
              <w:top w:w="50" w:type="dxa"/>
              <w:left w:w="100" w:type="dxa"/>
            </w:tcMar>
            <w:vAlign w:val="center"/>
          </w:tcPr>
          <w:p w14:paraId="3F8A4383">
            <w:pPr>
              <w:spacing w:after="0"/>
              <w:ind w:left="135"/>
              <w:rPr>
                <w:lang w:val="ru-RU"/>
              </w:rPr>
            </w:pPr>
            <w:r>
              <w:rPr>
                <w:rFonts w:ascii="Times New Roman" w:hAnsi="Times New Roman"/>
                <w:color w:val="000000"/>
                <w:sz w:val="24"/>
                <w:lang w:val="ru-RU"/>
              </w:rPr>
              <w:t>Образы Кутузова и Наполеона в романе «Война и мир»</w:t>
            </w:r>
          </w:p>
        </w:tc>
        <w:tc>
          <w:tcPr>
            <w:tcW w:w="1245" w:type="dxa"/>
            <w:tcMar>
              <w:top w:w="50" w:type="dxa"/>
              <w:left w:w="100" w:type="dxa"/>
            </w:tcMar>
            <w:vAlign w:val="center"/>
          </w:tcPr>
          <w:p w14:paraId="12C2EE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1B0FF92">
            <w:pPr>
              <w:spacing w:after="0"/>
              <w:ind w:left="135"/>
              <w:jc w:val="center"/>
            </w:pPr>
          </w:p>
        </w:tc>
        <w:tc>
          <w:tcPr>
            <w:tcW w:w="1556" w:type="dxa"/>
            <w:tcMar>
              <w:top w:w="50" w:type="dxa"/>
              <w:left w:w="100" w:type="dxa"/>
            </w:tcMar>
            <w:vAlign w:val="center"/>
          </w:tcPr>
          <w:p w14:paraId="5AE5E9F5">
            <w:pPr>
              <w:spacing w:after="0"/>
              <w:ind w:left="135"/>
              <w:jc w:val="center"/>
            </w:pPr>
          </w:p>
        </w:tc>
        <w:tc>
          <w:tcPr>
            <w:tcW w:w="1102" w:type="dxa"/>
            <w:tcMar>
              <w:top w:w="50" w:type="dxa"/>
              <w:left w:w="100" w:type="dxa"/>
            </w:tcMar>
            <w:vAlign w:val="center"/>
          </w:tcPr>
          <w:p w14:paraId="2B871CCB">
            <w:pPr>
              <w:spacing w:after="0"/>
              <w:ind w:left="135"/>
            </w:pPr>
          </w:p>
        </w:tc>
        <w:tc>
          <w:tcPr>
            <w:tcW w:w="1915" w:type="dxa"/>
            <w:tcMar>
              <w:top w:w="50" w:type="dxa"/>
              <w:left w:w="100" w:type="dxa"/>
            </w:tcMar>
            <w:vAlign w:val="center"/>
          </w:tcPr>
          <w:p w14:paraId="21B94EE6">
            <w:pPr>
              <w:spacing w:after="0"/>
              <w:ind w:left="135"/>
            </w:pPr>
            <w:r>
              <w:rPr>
                <w:rFonts w:ascii="Times New Roman" w:hAnsi="Times New Roman"/>
                <w:color w:val="000000"/>
                <w:sz w:val="24"/>
              </w:rPr>
              <w:t>Поле для свободного ввода1</w:t>
            </w:r>
          </w:p>
        </w:tc>
      </w:tr>
      <w:tr w14:paraId="0A31E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22F2DDA">
            <w:pPr>
              <w:spacing w:after="0"/>
              <w:rPr>
                <w:lang w:val="ru-RU"/>
              </w:rPr>
            </w:pPr>
            <w:r>
              <w:rPr>
                <w:lang w:val="ru-RU"/>
              </w:rPr>
              <w:t>98</w:t>
            </w:r>
          </w:p>
        </w:tc>
        <w:tc>
          <w:tcPr>
            <w:tcW w:w="4846" w:type="dxa"/>
            <w:tcMar>
              <w:top w:w="50" w:type="dxa"/>
              <w:left w:w="100" w:type="dxa"/>
            </w:tcMar>
            <w:vAlign w:val="center"/>
          </w:tcPr>
          <w:p w14:paraId="2A8B631D">
            <w:pPr>
              <w:spacing w:after="0"/>
              <w:ind w:left="135"/>
              <w:rPr>
                <w:lang w:val="ru-RU"/>
              </w:rPr>
            </w:pPr>
            <w:r>
              <w:rPr>
                <w:rFonts w:ascii="Times New Roman" w:hAnsi="Times New Roman"/>
                <w:color w:val="000000"/>
                <w:sz w:val="24"/>
                <w:lang w:val="ru-RU"/>
              </w:rPr>
              <w:t>«Мысль народная» в романе «Война и мир»</w:t>
            </w:r>
          </w:p>
        </w:tc>
        <w:tc>
          <w:tcPr>
            <w:tcW w:w="1245" w:type="dxa"/>
            <w:tcMar>
              <w:top w:w="50" w:type="dxa"/>
              <w:left w:w="100" w:type="dxa"/>
            </w:tcMar>
            <w:vAlign w:val="center"/>
          </w:tcPr>
          <w:p w14:paraId="23E466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0C587C7">
            <w:pPr>
              <w:spacing w:after="0"/>
              <w:ind w:left="135"/>
              <w:jc w:val="center"/>
            </w:pPr>
          </w:p>
        </w:tc>
        <w:tc>
          <w:tcPr>
            <w:tcW w:w="1556" w:type="dxa"/>
            <w:tcMar>
              <w:top w:w="50" w:type="dxa"/>
              <w:left w:w="100" w:type="dxa"/>
            </w:tcMar>
            <w:vAlign w:val="center"/>
          </w:tcPr>
          <w:p w14:paraId="6F2A4B05">
            <w:pPr>
              <w:spacing w:after="0"/>
              <w:ind w:left="135"/>
              <w:jc w:val="center"/>
            </w:pPr>
          </w:p>
        </w:tc>
        <w:tc>
          <w:tcPr>
            <w:tcW w:w="1102" w:type="dxa"/>
            <w:tcMar>
              <w:top w:w="50" w:type="dxa"/>
              <w:left w:w="100" w:type="dxa"/>
            </w:tcMar>
            <w:vAlign w:val="center"/>
          </w:tcPr>
          <w:p w14:paraId="05917FE3">
            <w:pPr>
              <w:spacing w:after="0"/>
              <w:ind w:left="135"/>
            </w:pPr>
          </w:p>
        </w:tc>
        <w:tc>
          <w:tcPr>
            <w:tcW w:w="1915" w:type="dxa"/>
            <w:tcMar>
              <w:top w:w="50" w:type="dxa"/>
              <w:left w:w="100" w:type="dxa"/>
            </w:tcMar>
            <w:vAlign w:val="center"/>
          </w:tcPr>
          <w:p w14:paraId="05507DDE">
            <w:pPr>
              <w:spacing w:after="0"/>
              <w:ind w:left="135"/>
            </w:pPr>
            <w:r>
              <w:rPr>
                <w:rFonts w:ascii="Times New Roman" w:hAnsi="Times New Roman"/>
                <w:color w:val="000000"/>
                <w:sz w:val="24"/>
              </w:rPr>
              <w:t>Поле для свободного ввода1</w:t>
            </w:r>
          </w:p>
        </w:tc>
      </w:tr>
      <w:tr w14:paraId="4080D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080A9D7">
            <w:pPr>
              <w:spacing w:after="0"/>
              <w:rPr>
                <w:lang w:val="ru-RU"/>
              </w:rPr>
            </w:pPr>
            <w:r>
              <w:rPr>
                <w:lang w:val="ru-RU"/>
              </w:rPr>
              <w:t>99</w:t>
            </w:r>
          </w:p>
        </w:tc>
        <w:tc>
          <w:tcPr>
            <w:tcW w:w="4846" w:type="dxa"/>
            <w:tcMar>
              <w:top w:w="50" w:type="dxa"/>
              <w:left w:w="100" w:type="dxa"/>
            </w:tcMar>
            <w:vAlign w:val="center"/>
          </w:tcPr>
          <w:p w14:paraId="77B1DC01">
            <w:pPr>
              <w:spacing w:after="0"/>
              <w:ind w:left="135"/>
            </w:pPr>
            <w:r>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245" w:type="dxa"/>
            <w:tcMar>
              <w:top w:w="50" w:type="dxa"/>
              <w:left w:w="100" w:type="dxa"/>
            </w:tcMar>
            <w:vAlign w:val="center"/>
          </w:tcPr>
          <w:p w14:paraId="0DCD0F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AB0BE8B">
            <w:pPr>
              <w:spacing w:after="0"/>
              <w:ind w:left="135"/>
              <w:jc w:val="center"/>
            </w:pPr>
          </w:p>
        </w:tc>
        <w:tc>
          <w:tcPr>
            <w:tcW w:w="1556" w:type="dxa"/>
            <w:tcMar>
              <w:top w:w="50" w:type="dxa"/>
              <w:left w:w="100" w:type="dxa"/>
            </w:tcMar>
            <w:vAlign w:val="center"/>
          </w:tcPr>
          <w:p w14:paraId="45599764">
            <w:pPr>
              <w:spacing w:after="0"/>
              <w:ind w:left="135"/>
              <w:jc w:val="center"/>
            </w:pPr>
          </w:p>
        </w:tc>
        <w:tc>
          <w:tcPr>
            <w:tcW w:w="1102" w:type="dxa"/>
            <w:tcMar>
              <w:top w:w="50" w:type="dxa"/>
              <w:left w:w="100" w:type="dxa"/>
            </w:tcMar>
            <w:vAlign w:val="center"/>
          </w:tcPr>
          <w:p w14:paraId="730A1B5C">
            <w:pPr>
              <w:spacing w:after="0"/>
              <w:ind w:left="135"/>
            </w:pPr>
          </w:p>
        </w:tc>
        <w:tc>
          <w:tcPr>
            <w:tcW w:w="1915" w:type="dxa"/>
            <w:tcMar>
              <w:top w:w="50" w:type="dxa"/>
              <w:left w:w="100" w:type="dxa"/>
            </w:tcMar>
            <w:vAlign w:val="center"/>
          </w:tcPr>
          <w:p w14:paraId="34898074">
            <w:pPr>
              <w:spacing w:after="0"/>
              <w:ind w:left="135"/>
            </w:pPr>
            <w:r>
              <w:rPr>
                <w:rFonts w:ascii="Times New Roman" w:hAnsi="Times New Roman"/>
                <w:color w:val="000000"/>
                <w:sz w:val="24"/>
              </w:rPr>
              <w:t>Поле для свободного ввода1</w:t>
            </w:r>
          </w:p>
        </w:tc>
      </w:tr>
      <w:tr w14:paraId="2683F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F56649F">
            <w:pPr>
              <w:spacing w:after="0"/>
              <w:rPr>
                <w:lang w:val="ru-RU"/>
              </w:rPr>
            </w:pPr>
            <w:r>
              <w:rPr>
                <w:rFonts w:ascii="Times New Roman" w:hAnsi="Times New Roman"/>
                <w:color w:val="000000"/>
                <w:sz w:val="24"/>
              </w:rPr>
              <w:t>1</w:t>
            </w:r>
            <w:r>
              <w:rPr>
                <w:rFonts w:ascii="Times New Roman" w:hAnsi="Times New Roman"/>
                <w:color w:val="000000"/>
                <w:sz w:val="24"/>
                <w:lang w:val="ru-RU"/>
              </w:rPr>
              <w:t>00</w:t>
            </w:r>
          </w:p>
        </w:tc>
        <w:tc>
          <w:tcPr>
            <w:tcW w:w="4846" w:type="dxa"/>
            <w:tcMar>
              <w:top w:w="50" w:type="dxa"/>
              <w:left w:w="100" w:type="dxa"/>
            </w:tcMar>
            <w:vAlign w:val="center"/>
          </w:tcPr>
          <w:p w14:paraId="1A7A1A39">
            <w:pPr>
              <w:spacing w:after="0"/>
              <w:ind w:left="135"/>
              <w:rPr>
                <w:lang w:val="ru-RU"/>
              </w:rPr>
            </w:pPr>
            <w:r>
              <w:rPr>
                <w:rFonts w:ascii="Times New Roman" w:hAnsi="Times New Roman"/>
                <w:color w:val="000000"/>
                <w:sz w:val="24"/>
                <w:lang w:val="ru-RU"/>
              </w:rPr>
              <w:t>Русский солдат в изображении Толстого</w:t>
            </w:r>
          </w:p>
        </w:tc>
        <w:tc>
          <w:tcPr>
            <w:tcW w:w="1245" w:type="dxa"/>
            <w:tcMar>
              <w:top w:w="50" w:type="dxa"/>
              <w:left w:w="100" w:type="dxa"/>
            </w:tcMar>
            <w:vAlign w:val="center"/>
          </w:tcPr>
          <w:p w14:paraId="493B4B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4B3D736">
            <w:pPr>
              <w:spacing w:after="0"/>
              <w:ind w:left="135"/>
              <w:jc w:val="center"/>
            </w:pPr>
          </w:p>
        </w:tc>
        <w:tc>
          <w:tcPr>
            <w:tcW w:w="1556" w:type="dxa"/>
            <w:tcMar>
              <w:top w:w="50" w:type="dxa"/>
              <w:left w:w="100" w:type="dxa"/>
            </w:tcMar>
            <w:vAlign w:val="center"/>
          </w:tcPr>
          <w:p w14:paraId="570C46FE">
            <w:pPr>
              <w:spacing w:after="0"/>
              <w:ind w:left="135"/>
              <w:jc w:val="center"/>
            </w:pPr>
          </w:p>
        </w:tc>
        <w:tc>
          <w:tcPr>
            <w:tcW w:w="1102" w:type="dxa"/>
            <w:tcMar>
              <w:top w:w="50" w:type="dxa"/>
              <w:left w:w="100" w:type="dxa"/>
            </w:tcMar>
            <w:vAlign w:val="center"/>
          </w:tcPr>
          <w:p w14:paraId="64E55F2C">
            <w:pPr>
              <w:spacing w:after="0"/>
              <w:ind w:left="135"/>
            </w:pPr>
          </w:p>
        </w:tc>
        <w:tc>
          <w:tcPr>
            <w:tcW w:w="1915" w:type="dxa"/>
            <w:tcMar>
              <w:top w:w="50" w:type="dxa"/>
              <w:left w:w="100" w:type="dxa"/>
            </w:tcMar>
            <w:vAlign w:val="center"/>
          </w:tcPr>
          <w:p w14:paraId="444FDFC4">
            <w:pPr>
              <w:spacing w:after="0"/>
              <w:ind w:left="135"/>
            </w:pPr>
            <w:r>
              <w:rPr>
                <w:rFonts w:ascii="Times New Roman" w:hAnsi="Times New Roman"/>
                <w:color w:val="000000"/>
                <w:sz w:val="24"/>
              </w:rPr>
              <w:t>Поле для свободного ввода1</w:t>
            </w:r>
          </w:p>
        </w:tc>
      </w:tr>
      <w:tr w14:paraId="5902D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DD4991B">
            <w:pPr>
              <w:spacing w:after="0"/>
              <w:rPr>
                <w:lang w:val="ru-RU"/>
              </w:rPr>
            </w:pPr>
            <w:r>
              <w:rPr>
                <w:rFonts w:ascii="Times New Roman" w:hAnsi="Times New Roman"/>
                <w:color w:val="000000"/>
                <w:sz w:val="24"/>
              </w:rPr>
              <w:t>1</w:t>
            </w:r>
            <w:r>
              <w:rPr>
                <w:rFonts w:ascii="Times New Roman" w:hAnsi="Times New Roman"/>
                <w:color w:val="000000"/>
                <w:sz w:val="24"/>
                <w:lang w:val="ru-RU"/>
              </w:rPr>
              <w:t>01</w:t>
            </w:r>
          </w:p>
        </w:tc>
        <w:tc>
          <w:tcPr>
            <w:tcW w:w="4846" w:type="dxa"/>
            <w:tcMar>
              <w:top w:w="50" w:type="dxa"/>
              <w:left w:w="100" w:type="dxa"/>
            </w:tcMar>
            <w:vAlign w:val="center"/>
          </w:tcPr>
          <w:p w14:paraId="3813F415">
            <w:pPr>
              <w:spacing w:after="0"/>
              <w:ind w:left="135"/>
            </w:pPr>
            <w:r>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245" w:type="dxa"/>
            <w:tcMar>
              <w:top w:w="50" w:type="dxa"/>
              <w:left w:w="100" w:type="dxa"/>
            </w:tcMar>
            <w:vAlign w:val="center"/>
          </w:tcPr>
          <w:p w14:paraId="092F9CF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58986DA">
            <w:pPr>
              <w:spacing w:after="0"/>
              <w:ind w:left="135"/>
              <w:jc w:val="center"/>
            </w:pPr>
          </w:p>
        </w:tc>
        <w:tc>
          <w:tcPr>
            <w:tcW w:w="1556" w:type="dxa"/>
            <w:tcMar>
              <w:top w:w="50" w:type="dxa"/>
              <w:left w:w="100" w:type="dxa"/>
            </w:tcMar>
            <w:vAlign w:val="center"/>
          </w:tcPr>
          <w:p w14:paraId="6FB2EC97">
            <w:pPr>
              <w:spacing w:after="0"/>
              <w:ind w:left="135"/>
              <w:jc w:val="center"/>
            </w:pPr>
          </w:p>
        </w:tc>
        <w:tc>
          <w:tcPr>
            <w:tcW w:w="1102" w:type="dxa"/>
            <w:tcMar>
              <w:top w:w="50" w:type="dxa"/>
              <w:left w:w="100" w:type="dxa"/>
            </w:tcMar>
            <w:vAlign w:val="center"/>
          </w:tcPr>
          <w:p w14:paraId="78C1793A">
            <w:pPr>
              <w:spacing w:after="0"/>
              <w:ind w:left="135"/>
            </w:pPr>
          </w:p>
        </w:tc>
        <w:tc>
          <w:tcPr>
            <w:tcW w:w="1915" w:type="dxa"/>
            <w:tcMar>
              <w:top w:w="50" w:type="dxa"/>
              <w:left w:w="100" w:type="dxa"/>
            </w:tcMar>
            <w:vAlign w:val="center"/>
          </w:tcPr>
          <w:p w14:paraId="541CE1CA">
            <w:pPr>
              <w:spacing w:after="0"/>
              <w:ind w:left="135"/>
            </w:pPr>
            <w:r>
              <w:rPr>
                <w:rFonts w:ascii="Times New Roman" w:hAnsi="Times New Roman"/>
                <w:color w:val="000000"/>
                <w:sz w:val="24"/>
              </w:rPr>
              <w:t>Поле для свободного ввода1</w:t>
            </w:r>
          </w:p>
        </w:tc>
      </w:tr>
      <w:tr w14:paraId="68E45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BB71648">
            <w:pPr>
              <w:spacing w:after="0"/>
              <w:rPr>
                <w:lang w:val="ru-RU"/>
              </w:rPr>
            </w:pPr>
            <w:r>
              <w:rPr>
                <w:rFonts w:ascii="Times New Roman" w:hAnsi="Times New Roman"/>
                <w:color w:val="000000"/>
                <w:sz w:val="24"/>
              </w:rPr>
              <w:t>1</w:t>
            </w:r>
            <w:r>
              <w:rPr>
                <w:rFonts w:ascii="Times New Roman" w:hAnsi="Times New Roman"/>
                <w:color w:val="000000"/>
                <w:sz w:val="24"/>
                <w:lang w:val="ru-RU"/>
              </w:rPr>
              <w:t>02</w:t>
            </w:r>
          </w:p>
        </w:tc>
        <w:tc>
          <w:tcPr>
            <w:tcW w:w="4846" w:type="dxa"/>
            <w:tcMar>
              <w:top w:w="50" w:type="dxa"/>
              <w:left w:w="100" w:type="dxa"/>
            </w:tcMar>
            <w:vAlign w:val="center"/>
          </w:tcPr>
          <w:p w14:paraId="250C1789">
            <w:pPr>
              <w:spacing w:after="0"/>
              <w:ind w:left="135"/>
              <w:rPr>
                <w:lang w:val="ru-RU"/>
              </w:rPr>
            </w:pPr>
            <w:r>
              <w:rPr>
                <w:rFonts w:ascii="Times New Roman" w:hAnsi="Times New Roman"/>
                <w:color w:val="000000"/>
                <w:sz w:val="24"/>
                <w:lang w:val="ru-RU"/>
              </w:rPr>
              <w:t>Философия истории в романе «Война и мир»: роль личности и стихийное начало</w:t>
            </w:r>
          </w:p>
        </w:tc>
        <w:tc>
          <w:tcPr>
            <w:tcW w:w="1245" w:type="dxa"/>
            <w:tcMar>
              <w:top w:w="50" w:type="dxa"/>
              <w:left w:w="100" w:type="dxa"/>
            </w:tcMar>
            <w:vAlign w:val="center"/>
          </w:tcPr>
          <w:p w14:paraId="546B89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0677E60">
            <w:pPr>
              <w:spacing w:after="0"/>
              <w:ind w:left="135"/>
              <w:jc w:val="center"/>
            </w:pPr>
          </w:p>
        </w:tc>
        <w:tc>
          <w:tcPr>
            <w:tcW w:w="1556" w:type="dxa"/>
            <w:tcMar>
              <w:top w:w="50" w:type="dxa"/>
              <w:left w:w="100" w:type="dxa"/>
            </w:tcMar>
            <w:vAlign w:val="center"/>
          </w:tcPr>
          <w:p w14:paraId="4F18A3FE">
            <w:pPr>
              <w:spacing w:after="0"/>
              <w:ind w:left="135"/>
              <w:jc w:val="center"/>
            </w:pPr>
          </w:p>
        </w:tc>
        <w:tc>
          <w:tcPr>
            <w:tcW w:w="1102" w:type="dxa"/>
            <w:tcMar>
              <w:top w:w="50" w:type="dxa"/>
              <w:left w:w="100" w:type="dxa"/>
            </w:tcMar>
            <w:vAlign w:val="center"/>
          </w:tcPr>
          <w:p w14:paraId="4A03EF8F">
            <w:pPr>
              <w:spacing w:after="0"/>
              <w:ind w:left="135"/>
            </w:pPr>
          </w:p>
        </w:tc>
        <w:tc>
          <w:tcPr>
            <w:tcW w:w="1915" w:type="dxa"/>
            <w:tcMar>
              <w:top w:w="50" w:type="dxa"/>
              <w:left w:w="100" w:type="dxa"/>
            </w:tcMar>
            <w:vAlign w:val="center"/>
          </w:tcPr>
          <w:p w14:paraId="5F675BCD">
            <w:pPr>
              <w:spacing w:after="0"/>
              <w:ind w:left="135"/>
            </w:pPr>
            <w:r>
              <w:rPr>
                <w:rFonts w:ascii="Times New Roman" w:hAnsi="Times New Roman"/>
                <w:color w:val="000000"/>
                <w:sz w:val="24"/>
              </w:rPr>
              <w:t>Поле для свободного ввода1</w:t>
            </w:r>
          </w:p>
        </w:tc>
      </w:tr>
      <w:tr w14:paraId="658B3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6A8EF4B">
            <w:pPr>
              <w:spacing w:after="0"/>
              <w:rPr>
                <w:lang w:val="ru-RU"/>
              </w:rPr>
            </w:pPr>
            <w:r>
              <w:rPr>
                <w:rFonts w:ascii="Times New Roman" w:hAnsi="Times New Roman"/>
                <w:color w:val="000000"/>
                <w:sz w:val="24"/>
              </w:rPr>
              <w:t>1</w:t>
            </w:r>
            <w:r>
              <w:rPr>
                <w:rFonts w:ascii="Times New Roman" w:hAnsi="Times New Roman"/>
                <w:color w:val="000000"/>
                <w:sz w:val="24"/>
                <w:lang w:val="ru-RU"/>
              </w:rPr>
              <w:t>03</w:t>
            </w:r>
          </w:p>
        </w:tc>
        <w:tc>
          <w:tcPr>
            <w:tcW w:w="4846" w:type="dxa"/>
            <w:tcMar>
              <w:top w:w="50" w:type="dxa"/>
              <w:left w:w="100" w:type="dxa"/>
            </w:tcMar>
            <w:vAlign w:val="center"/>
          </w:tcPr>
          <w:p w14:paraId="1448E9BE">
            <w:pPr>
              <w:spacing w:after="0"/>
              <w:ind w:left="135"/>
              <w:rPr>
                <w:lang w:val="ru-RU"/>
              </w:rPr>
            </w:pPr>
            <w:r>
              <w:rPr>
                <w:rFonts w:ascii="Times New Roman" w:hAnsi="Times New Roman"/>
                <w:color w:val="000000"/>
                <w:sz w:val="24"/>
                <w:lang w:val="ru-RU"/>
              </w:rPr>
              <w:t>Москва и Петербург в романе «Война и мир»</w:t>
            </w:r>
          </w:p>
        </w:tc>
        <w:tc>
          <w:tcPr>
            <w:tcW w:w="1245" w:type="dxa"/>
            <w:tcMar>
              <w:top w:w="50" w:type="dxa"/>
              <w:left w:w="100" w:type="dxa"/>
            </w:tcMar>
            <w:vAlign w:val="center"/>
          </w:tcPr>
          <w:p w14:paraId="5234D1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1B60630">
            <w:pPr>
              <w:spacing w:after="0"/>
              <w:ind w:left="135"/>
              <w:jc w:val="center"/>
            </w:pPr>
          </w:p>
        </w:tc>
        <w:tc>
          <w:tcPr>
            <w:tcW w:w="1556" w:type="dxa"/>
            <w:tcMar>
              <w:top w:w="50" w:type="dxa"/>
              <w:left w:w="100" w:type="dxa"/>
            </w:tcMar>
            <w:vAlign w:val="center"/>
          </w:tcPr>
          <w:p w14:paraId="6BD20F1A">
            <w:pPr>
              <w:spacing w:after="0"/>
              <w:ind w:left="135"/>
              <w:jc w:val="center"/>
            </w:pPr>
          </w:p>
        </w:tc>
        <w:tc>
          <w:tcPr>
            <w:tcW w:w="1102" w:type="dxa"/>
            <w:tcMar>
              <w:top w:w="50" w:type="dxa"/>
              <w:left w:w="100" w:type="dxa"/>
            </w:tcMar>
            <w:vAlign w:val="center"/>
          </w:tcPr>
          <w:p w14:paraId="07690622">
            <w:pPr>
              <w:spacing w:after="0"/>
              <w:ind w:left="135"/>
            </w:pPr>
          </w:p>
        </w:tc>
        <w:tc>
          <w:tcPr>
            <w:tcW w:w="1915" w:type="dxa"/>
            <w:tcMar>
              <w:top w:w="50" w:type="dxa"/>
              <w:left w:w="100" w:type="dxa"/>
            </w:tcMar>
            <w:vAlign w:val="center"/>
          </w:tcPr>
          <w:p w14:paraId="445499A8">
            <w:pPr>
              <w:spacing w:after="0"/>
              <w:ind w:left="135"/>
            </w:pPr>
            <w:r>
              <w:rPr>
                <w:rFonts w:ascii="Times New Roman" w:hAnsi="Times New Roman"/>
                <w:color w:val="000000"/>
                <w:sz w:val="24"/>
              </w:rPr>
              <w:t>Поле для свободного ввода1</w:t>
            </w:r>
          </w:p>
        </w:tc>
      </w:tr>
      <w:tr w14:paraId="6B277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A2582A3">
            <w:pPr>
              <w:spacing w:after="0"/>
              <w:rPr>
                <w:lang w:val="ru-RU"/>
              </w:rPr>
            </w:pPr>
            <w:r>
              <w:rPr>
                <w:lang w:val="ru-RU"/>
              </w:rPr>
              <w:t>104</w:t>
            </w:r>
          </w:p>
        </w:tc>
        <w:tc>
          <w:tcPr>
            <w:tcW w:w="4846" w:type="dxa"/>
            <w:tcMar>
              <w:top w:w="50" w:type="dxa"/>
              <w:left w:w="100" w:type="dxa"/>
            </w:tcMar>
            <w:vAlign w:val="center"/>
          </w:tcPr>
          <w:p w14:paraId="07000F60">
            <w:pPr>
              <w:spacing w:after="0"/>
              <w:ind w:left="135"/>
              <w:rPr>
                <w:lang w:val="ru-RU"/>
              </w:rPr>
            </w:pPr>
            <w:r>
              <w:rPr>
                <w:rFonts w:ascii="Times New Roman" w:hAnsi="Times New Roman"/>
                <w:color w:val="000000"/>
                <w:sz w:val="24"/>
                <w:lang w:val="ru-RU"/>
              </w:rPr>
              <w:t>Психологизм прозы Толстого: «диалектика души»</w:t>
            </w:r>
          </w:p>
        </w:tc>
        <w:tc>
          <w:tcPr>
            <w:tcW w:w="1245" w:type="dxa"/>
            <w:tcMar>
              <w:top w:w="50" w:type="dxa"/>
              <w:left w:w="100" w:type="dxa"/>
            </w:tcMar>
            <w:vAlign w:val="center"/>
          </w:tcPr>
          <w:p w14:paraId="338B7B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08273B8">
            <w:pPr>
              <w:spacing w:after="0"/>
              <w:ind w:left="135"/>
              <w:jc w:val="center"/>
            </w:pPr>
          </w:p>
        </w:tc>
        <w:tc>
          <w:tcPr>
            <w:tcW w:w="1556" w:type="dxa"/>
            <w:tcMar>
              <w:top w:w="50" w:type="dxa"/>
              <w:left w:w="100" w:type="dxa"/>
            </w:tcMar>
            <w:vAlign w:val="center"/>
          </w:tcPr>
          <w:p w14:paraId="78858113">
            <w:pPr>
              <w:spacing w:after="0"/>
              <w:ind w:left="135"/>
              <w:jc w:val="center"/>
            </w:pPr>
          </w:p>
        </w:tc>
        <w:tc>
          <w:tcPr>
            <w:tcW w:w="1102" w:type="dxa"/>
            <w:tcMar>
              <w:top w:w="50" w:type="dxa"/>
              <w:left w:w="100" w:type="dxa"/>
            </w:tcMar>
            <w:vAlign w:val="center"/>
          </w:tcPr>
          <w:p w14:paraId="3ED8A8AB">
            <w:pPr>
              <w:spacing w:after="0"/>
              <w:ind w:left="135"/>
            </w:pPr>
          </w:p>
        </w:tc>
        <w:tc>
          <w:tcPr>
            <w:tcW w:w="1915" w:type="dxa"/>
            <w:tcMar>
              <w:top w:w="50" w:type="dxa"/>
              <w:left w:w="100" w:type="dxa"/>
            </w:tcMar>
            <w:vAlign w:val="center"/>
          </w:tcPr>
          <w:p w14:paraId="44C4E152">
            <w:pPr>
              <w:spacing w:after="0"/>
              <w:ind w:left="135"/>
            </w:pPr>
            <w:r>
              <w:rPr>
                <w:rFonts w:ascii="Times New Roman" w:hAnsi="Times New Roman"/>
                <w:color w:val="000000"/>
                <w:sz w:val="24"/>
              </w:rPr>
              <w:t>Поле для свободного ввода1</w:t>
            </w:r>
          </w:p>
        </w:tc>
      </w:tr>
      <w:tr w14:paraId="15E67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5737ECF">
            <w:pPr>
              <w:spacing w:after="0"/>
              <w:rPr>
                <w:lang w:val="ru-RU"/>
              </w:rPr>
            </w:pPr>
            <w:r>
              <w:rPr>
                <w:rFonts w:ascii="Times New Roman" w:hAnsi="Times New Roman"/>
                <w:color w:val="000000"/>
                <w:sz w:val="24"/>
              </w:rPr>
              <w:t>1</w:t>
            </w:r>
            <w:r>
              <w:rPr>
                <w:rFonts w:ascii="Times New Roman" w:hAnsi="Times New Roman"/>
                <w:color w:val="000000"/>
                <w:sz w:val="24"/>
                <w:lang w:val="ru-RU"/>
              </w:rPr>
              <w:t>05</w:t>
            </w:r>
          </w:p>
        </w:tc>
        <w:tc>
          <w:tcPr>
            <w:tcW w:w="4846" w:type="dxa"/>
            <w:tcMar>
              <w:top w:w="50" w:type="dxa"/>
              <w:left w:w="100" w:type="dxa"/>
            </w:tcMar>
            <w:vAlign w:val="center"/>
          </w:tcPr>
          <w:p w14:paraId="63E9288F">
            <w:pPr>
              <w:spacing w:after="0"/>
              <w:ind w:left="135"/>
            </w:pPr>
            <w:r>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245" w:type="dxa"/>
            <w:tcMar>
              <w:top w:w="50" w:type="dxa"/>
              <w:left w:w="100" w:type="dxa"/>
            </w:tcMar>
            <w:vAlign w:val="center"/>
          </w:tcPr>
          <w:p w14:paraId="690A7A2E">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A44A97F">
            <w:pPr>
              <w:spacing w:after="0"/>
              <w:ind w:left="135"/>
              <w:jc w:val="center"/>
            </w:pPr>
          </w:p>
        </w:tc>
        <w:tc>
          <w:tcPr>
            <w:tcW w:w="1556" w:type="dxa"/>
            <w:tcMar>
              <w:top w:w="50" w:type="dxa"/>
              <w:left w:w="100" w:type="dxa"/>
            </w:tcMar>
            <w:vAlign w:val="center"/>
          </w:tcPr>
          <w:p w14:paraId="60794793">
            <w:pPr>
              <w:spacing w:after="0"/>
              <w:ind w:left="135"/>
              <w:jc w:val="center"/>
            </w:pPr>
          </w:p>
        </w:tc>
        <w:tc>
          <w:tcPr>
            <w:tcW w:w="1102" w:type="dxa"/>
            <w:tcMar>
              <w:top w:w="50" w:type="dxa"/>
              <w:left w:w="100" w:type="dxa"/>
            </w:tcMar>
            <w:vAlign w:val="center"/>
          </w:tcPr>
          <w:p w14:paraId="3150227D">
            <w:pPr>
              <w:spacing w:after="0"/>
              <w:ind w:left="135"/>
            </w:pPr>
          </w:p>
        </w:tc>
        <w:tc>
          <w:tcPr>
            <w:tcW w:w="1915" w:type="dxa"/>
            <w:tcMar>
              <w:top w:w="50" w:type="dxa"/>
              <w:left w:w="100" w:type="dxa"/>
            </w:tcMar>
            <w:vAlign w:val="center"/>
          </w:tcPr>
          <w:p w14:paraId="6A803126">
            <w:pPr>
              <w:spacing w:after="0"/>
              <w:ind w:left="135"/>
            </w:pPr>
            <w:r>
              <w:rPr>
                <w:rFonts w:ascii="Times New Roman" w:hAnsi="Times New Roman"/>
                <w:color w:val="000000"/>
                <w:sz w:val="24"/>
              </w:rPr>
              <w:t>Поле для свободного ввода1</w:t>
            </w:r>
          </w:p>
        </w:tc>
      </w:tr>
      <w:tr w14:paraId="50348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7531C71">
            <w:pPr>
              <w:spacing w:after="0"/>
              <w:rPr>
                <w:lang w:val="ru-RU"/>
              </w:rPr>
            </w:pPr>
            <w:r>
              <w:rPr>
                <w:rFonts w:ascii="Times New Roman" w:hAnsi="Times New Roman"/>
                <w:color w:val="000000"/>
                <w:sz w:val="24"/>
              </w:rPr>
              <w:t>1</w:t>
            </w:r>
            <w:r>
              <w:rPr>
                <w:rFonts w:ascii="Times New Roman" w:hAnsi="Times New Roman"/>
                <w:color w:val="000000"/>
                <w:sz w:val="24"/>
                <w:lang w:val="ru-RU"/>
              </w:rPr>
              <w:t>06</w:t>
            </w:r>
          </w:p>
        </w:tc>
        <w:tc>
          <w:tcPr>
            <w:tcW w:w="4846" w:type="dxa"/>
            <w:tcMar>
              <w:top w:w="50" w:type="dxa"/>
              <w:left w:w="100" w:type="dxa"/>
            </w:tcMar>
            <w:vAlign w:val="center"/>
          </w:tcPr>
          <w:p w14:paraId="4B9AB538">
            <w:pPr>
              <w:spacing w:after="0"/>
              <w:ind w:left="135"/>
              <w:rPr>
                <w:lang w:val="ru-RU"/>
              </w:rPr>
            </w:pPr>
            <w:r>
              <w:rPr>
                <w:rFonts w:ascii="Times New Roman" w:hAnsi="Times New Roman"/>
                <w:b/>
                <w:bCs/>
                <w:color w:val="000000"/>
                <w:sz w:val="24"/>
                <w:lang w:val="ru-RU"/>
              </w:rPr>
              <w:t>Развитие речи</w:t>
            </w:r>
            <w:r>
              <w:rPr>
                <w:rFonts w:ascii="Times New Roman" w:hAnsi="Times New Roman"/>
                <w:color w:val="000000"/>
                <w:sz w:val="24"/>
                <w:lang w:val="ru-RU"/>
              </w:rPr>
              <w:t>. Подготовка к домашнему сочинению по роману Л.Н.Толстого</w:t>
            </w:r>
          </w:p>
        </w:tc>
        <w:tc>
          <w:tcPr>
            <w:tcW w:w="1245" w:type="dxa"/>
            <w:tcMar>
              <w:top w:w="50" w:type="dxa"/>
              <w:left w:w="100" w:type="dxa"/>
            </w:tcMar>
            <w:vAlign w:val="center"/>
          </w:tcPr>
          <w:p w14:paraId="2103DE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D04AECC">
            <w:pPr>
              <w:spacing w:after="0"/>
              <w:ind w:left="135"/>
              <w:jc w:val="center"/>
            </w:pPr>
          </w:p>
        </w:tc>
        <w:tc>
          <w:tcPr>
            <w:tcW w:w="1556" w:type="dxa"/>
            <w:tcMar>
              <w:top w:w="50" w:type="dxa"/>
              <w:left w:w="100" w:type="dxa"/>
            </w:tcMar>
            <w:vAlign w:val="center"/>
          </w:tcPr>
          <w:p w14:paraId="0276F08D">
            <w:pPr>
              <w:spacing w:after="0"/>
              <w:ind w:left="135"/>
              <w:jc w:val="center"/>
            </w:pPr>
          </w:p>
        </w:tc>
        <w:tc>
          <w:tcPr>
            <w:tcW w:w="1102" w:type="dxa"/>
            <w:tcMar>
              <w:top w:w="50" w:type="dxa"/>
              <w:left w:w="100" w:type="dxa"/>
            </w:tcMar>
            <w:vAlign w:val="center"/>
          </w:tcPr>
          <w:p w14:paraId="0CD3CC15">
            <w:pPr>
              <w:spacing w:after="0"/>
              <w:ind w:left="135"/>
            </w:pPr>
          </w:p>
        </w:tc>
        <w:tc>
          <w:tcPr>
            <w:tcW w:w="1915" w:type="dxa"/>
            <w:tcMar>
              <w:top w:w="50" w:type="dxa"/>
              <w:left w:w="100" w:type="dxa"/>
            </w:tcMar>
            <w:vAlign w:val="center"/>
          </w:tcPr>
          <w:p w14:paraId="2BA37BB5">
            <w:pPr>
              <w:spacing w:after="0"/>
              <w:ind w:left="135"/>
            </w:pPr>
            <w:r>
              <w:rPr>
                <w:rFonts w:ascii="Times New Roman" w:hAnsi="Times New Roman"/>
                <w:color w:val="000000"/>
                <w:sz w:val="24"/>
              </w:rPr>
              <w:t>Поле для свободного ввода1</w:t>
            </w:r>
          </w:p>
        </w:tc>
      </w:tr>
      <w:tr w14:paraId="3F8EF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79F1739">
            <w:pPr>
              <w:spacing w:after="0"/>
              <w:rPr>
                <w:lang w:val="ru-RU"/>
              </w:rPr>
            </w:pPr>
            <w:r>
              <w:rPr>
                <w:lang w:val="ru-RU"/>
              </w:rPr>
              <w:t>107</w:t>
            </w:r>
          </w:p>
        </w:tc>
        <w:tc>
          <w:tcPr>
            <w:tcW w:w="4846" w:type="dxa"/>
            <w:tcMar>
              <w:top w:w="50" w:type="dxa"/>
              <w:left w:w="100" w:type="dxa"/>
            </w:tcMar>
            <w:vAlign w:val="center"/>
          </w:tcPr>
          <w:p w14:paraId="1AD41F63">
            <w:pPr>
              <w:spacing w:after="0"/>
              <w:ind w:left="135"/>
              <w:rPr>
                <w:lang w:val="ru-RU"/>
              </w:rPr>
            </w:pPr>
            <w:r>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45" w:type="dxa"/>
            <w:tcMar>
              <w:top w:w="50" w:type="dxa"/>
              <w:left w:w="100" w:type="dxa"/>
            </w:tcMar>
            <w:vAlign w:val="center"/>
          </w:tcPr>
          <w:p w14:paraId="3ACE18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C56C354">
            <w:pPr>
              <w:spacing w:after="0"/>
              <w:ind w:left="135"/>
              <w:jc w:val="center"/>
            </w:pPr>
          </w:p>
        </w:tc>
        <w:tc>
          <w:tcPr>
            <w:tcW w:w="1556" w:type="dxa"/>
            <w:tcMar>
              <w:top w:w="50" w:type="dxa"/>
              <w:left w:w="100" w:type="dxa"/>
            </w:tcMar>
            <w:vAlign w:val="center"/>
          </w:tcPr>
          <w:p w14:paraId="595F52A3">
            <w:pPr>
              <w:spacing w:after="0"/>
              <w:ind w:left="135"/>
              <w:jc w:val="center"/>
            </w:pPr>
          </w:p>
        </w:tc>
        <w:tc>
          <w:tcPr>
            <w:tcW w:w="1102" w:type="dxa"/>
            <w:tcMar>
              <w:top w:w="50" w:type="dxa"/>
              <w:left w:w="100" w:type="dxa"/>
            </w:tcMar>
            <w:vAlign w:val="center"/>
          </w:tcPr>
          <w:p w14:paraId="5B8FE8AE">
            <w:pPr>
              <w:spacing w:after="0"/>
              <w:ind w:left="135"/>
            </w:pPr>
          </w:p>
        </w:tc>
        <w:tc>
          <w:tcPr>
            <w:tcW w:w="1915" w:type="dxa"/>
            <w:tcMar>
              <w:top w:w="50" w:type="dxa"/>
              <w:left w:w="100" w:type="dxa"/>
            </w:tcMar>
            <w:vAlign w:val="center"/>
          </w:tcPr>
          <w:p w14:paraId="34366A77">
            <w:pPr>
              <w:spacing w:after="0"/>
              <w:ind w:left="135"/>
            </w:pPr>
            <w:r>
              <w:rPr>
                <w:rFonts w:ascii="Times New Roman" w:hAnsi="Times New Roman"/>
                <w:color w:val="000000"/>
                <w:sz w:val="24"/>
              </w:rPr>
              <w:t>Поле для свободного ввода1</w:t>
            </w:r>
          </w:p>
        </w:tc>
      </w:tr>
      <w:tr w14:paraId="4134E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E57310E">
            <w:pPr>
              <w:spacing w:after="0"/>
              <w:rPr>
                <w:lang w:val="ru-RU"/>
              </w:rPr>
            </w:pPr>
            <w:r>
              <w:rPr>
                <w:rFonts w:ascii="Times New Roman" w:hAnsi="Times New Roman"/>
                <w:color w:val="000000"/>
                <w:sz w:val="24"/>
              </w:rPr>
              <w:t>1</w:t>
            </w:r>
            <w:r>
              <w:rPr>
                <w:rFonts w:ascii="Times New Roman" w:hAnsi="Times New Roman"/>
                <w:color w:val="000000"/>
                <w:sz w:val="24"/>
                <w:lang w:val="ru-RU"/>
              </w:rPr>
              <w:t>08</w:t>
            </w:r>
          </w:p>
        </w:tc>
        <w:tc>
          <w:tcPr>
            <w:tcW w:w="4846" w:type="dxa"/>
            <w:tcMar>
              <w:top w:w="50" w:type="dxa"/>
              <w:left w:w="100" w:type="dxa"/>
            </w:tcMar>
            <w:vAlign w:val="center"/>
          </w:tcPr>
          <w:p w14:paraId="389C8E8B">
            <w:pPr>
              <w:spacing w:after="0"/>
              <w:ind w:left="135"/>
              <w:rPr>
                <w:lang w:val="ru-RU"/>
              </w:rPr>
            </w:pPr>
            <w:r>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245" w:type="dxa"/>
            <w:tcMar>
              <w:top w:w="50" w:type="dxa"/>
              <w:left w:w="100" w:type="dxa"/>
            </w:tcMar>
            <w:vAlign w:val="center"/>
          </w:tcPr>
          <w:p w14:paraId="1A64AE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A1BE2C2">
            <w:pPr>
              <w:spacing w:after="0"/>
              <w:ind w:left="135"/>
              <w:jc w:val="center"/>
            </w:pPr>
          </w:p>
        </w:tc>
        <w:tc>
          <w:tcPr>
            <w:tcW w:w="1556" w:type="dxa"/>
            <w:tcMar>
              <w:top w:w="50" w:type="dxa"/>
              <w:left w:w="100" w:type="dxa"/>
            </w:tcMar>
            <w:vAlign w:val="center"/>
          </w:tcPr>
          <w:p w14:paraId="55802C9A">
            <w:pPr>
              <w:spacing w:after="0"/>
              <w:ind w:left="135"/>
              <w:jc w:val="center"/>
            </w:pPr>
          </w:p>
        </w:tc>
        <w:tc>
          <w:tcPr>
            <w:tcW w:w="1102" w:type="dxa"/>
            <w:tcMar>
              <w:top w:w="50" w:type="dxa"/>
              <w:left w:w="100" w:type="dxa"/>
            </w:tcMar>
            <w:vAlign w:val="center"/>
          </w:tcPr>
          <w:p w14:paraId="72E9B55E">
            <w:pPr>
              <w:spacing w:after="0"/>
              <w:ind w:left="135"/>
            </w:pPr>
          </w:p>
        </w:tc>
        <w:tc>
          <w:tcPr>
            <w:tcW w:w="1915" w:type="dxa"/>
            <w:tcMar>
              <w:top w:w="50" w:type="dxa"/>
              <w:left w:w="100" w:type="dxa"/>
            </w:tcMar>
            <w:vAlign w:val="center"/>
          </w:tcPr>
          <w:p w14:paraId="3622452E">
            <w:pPr>
              <w:spacing w:after="0"/>
              <w:ind w:left="135"/>
            </w:pPr>
            <w:r>
              <w:rPr>
                <w:rFonts w:ascii="Times New Roman" w:hAnsi="Times New Roman"/>
                <w:color w:val="000000"/>
                <w:sz w:val="24"/>
              </w:rPr>
              <w:t>Поле для свободного ввода1</w:t>
            </w:r>
          </w:p>
        </w:tc>
      </w:tr>
      <w:tr w14:paraId="68378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28D6759">
            <w:pPr>
              <w:spacing w:after="0"/>
              <w:rPr>
                <w:lang w:val="ru-RU"/>
              </w:rPr>
            </w:pPr>
            <w:r>
              <w:rPr>
                <w:rFonts w:ascii="Times New Roman" w:hAnsi="Times New Roman"/>
                <w:color w:val="000000"/>
                <w:sz w:val="24"/>
              </w:rPr>
              <w:t>1</w:t>
            </w:r>
            <w:r>
              <w:rPr>
                <w:rFonts w:ascii="Times New Roman" w:hAnsi="Times New Roman"/>
                <w:color w:val="000000"/>
                <w:sz w:val="24"/>
                <w:lang w:val="ru-RU"/>
              </w:rPr>
              <w:t>09</w:t>
            </w:r>
          </w:p>
        </w:tc>
        <w:tc>
          <w:tcPr>
            <w:tcW w:w="4846" w:type="dxa"/>
            <w:tcMar>
              <w:top w:w="50" w:type="dxa"/>
              <w:left w:w="100" w:type="dxa"/>
            </w:tcMar>
            <w:vAlign w:val="center"/>
          </w:tcPr>
          <w:p w14:paraId="1BA3F915">
            <w:pPr>
              <w:spacing w:after="0"/>
              <w:ind w:left="135"/>
              <w:rPr>
                <w:lang w:val="ru-RU"/>
              </w:rPr>
            </w:pPr>
            <w:r>
              <w:rPr>
                <w:rFonts w:ascii="Times New Roman" w:hAnsi="Times New Roman"/>
                <w:color w:val="000000"/>
                <w:sz w:val="24"/>
                <w:lang w:val="ru-RU"/>
              </w:rPr>
              <w:t>Загадка женской души. Символичность названия «Леди Макбет Мценского уезда»</w:t>
            </w:r>
          </w:p>
        </w:tc>
        <w:tc>
          <w:tcPr>
            <w:tcW w:w="1245" w:type="dxa"/>
            <w:tcMar>
              <w:top w:w="50" w:type="dxa"/>
              <w:left w:w="100" w:type="dxa"/>
            </w:tcMar>
            <w:vAlign w:val="center"/>
          </w:tcPr>
          <w:p w14:paraId="2BA137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C3DDDC0">
            <w:pPr>
              <w:spacing w:after="0"/>
              <w:ind w:left="135"/>
              <w:jc w:val="center"/>
            </w:pPr>
          </w:p>
        </w:tc>
        <w:tc>
          <w:tcPr>
            <w:tcW w:w="1556" w:type="dxa"/>
            <w:tcMar>
              <w:top w:w="50" w:type="dxa"/>
              <w:left w:w="100" w:type="dxa"/>
            </w:tcMar>
            <w:vAlign w:val="center"/>
          </w:tcPr>
          <w:p w14:paraId="173FB01B">
            <w:pPr>
              <w:spacing w:after="0"/>
              <w:ind w:left="135"/>
              <w:jc w:val="center"/>
            </w:pPr>
          </w:p>
        </w:tc>
        <w:tc>
          <w:tcPr>
            <w:tcW w:w="1102" w:type="dxa"/>
            <w:tcMar>
              <w:top w:w="50" w:type="dxa"/>
              <w:left w:w="100" w:type="dxa"/>
            </w:tcMar>
            <w:vAlign w:val="center"/>
          </w:tcPr>
          <w:p w14:paraId="7150F0DB">
            <w:pPr>
              <w:spacing w:after="0"/>
              <w:ind w:left="135"/>
            </w:pPr>
          </w:p>
        </w:tc>
        <w:tc>
          <w:tcPr>
            <w:tcW w:w="1915" w:type="dxa"/>
            <w:tcMar>
              <w:top w:w="50" w:type="dxa"/>
              <w:left w:w="100" w:type="dxa"/>
            </w:tcMar>
            <w:vAlign w:val="center"/>
          </w:tcPr>
          <w:p w14:paraId="61BDDB69">
            <w:pPr>
              <w:spacing w:after="0"/>
              <w:ind w:left="135"/>
            </w:pPr>
            <w:r>
              <w:rPr>
                <w:rFonts w:ascii="Times New Roman" w:hAnsi="Times New Roman"/>
                <w:color w:val="000000"/>
                <w:sz w:val="24"/>
              </w:rPr>
              <w:t>Поле для свободного ввода1</w:t>
            </w:r>
          </w:p>
        </w:tc>
      </w:tr>
      <w:tr w14:paraId="4AA48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9FFFAD5">
            <w:pPr>
              <w:spacing w:after="0"/>
              <w:rPr>
                <w:lang w:val="ru-RU"/>
              </w:rPr>
            </w:pPr>
            <w:r>
              <w:rPr>
                <w:rFonts w:ascii="Times New Roman" w:hAnsi="Times New Roman"/>
                <w:color w:val="000000"/>
                <w:sz w:val="24"/>
              </w:rPr>
              <w:t>1</w:t>
            </w:r>
            <w:r>
              <w:rPr>
                <w:rFonts w:ascii="Times New Roman" w:hAnsi="Times New Roman"/>
                <w:color w:val="000000"/>
                <w:sz w:val="24"/>
                <w:lang w:val="ru-RU"/>
              </w:rPr>
              <w:t>10</w:t>
            </w:r>
          </w:p>
        </w:tc>
        <w:tc>
          <w:tcPr>
            <w:tcW w:w="4846" w:type="dxa"/>
            <w:tcMar>
              <w:top w:w="50" w:type="dxa"/>
              <w:left w:w="100" w:type="dxa"/>
            </w:tcMar>
            <w:vAlign w:val="center"/>
          </w:tcPr>
          <w:p w14:paraId="5BC04A15">
            <w:pPr>
              <w:spacing w:after="0"/>
              <w:ind w:left="135"/>
              <w:rPr>
                <w:lang w:val="ru-RU"/>
              </w:rPr>
            </w:pPr>
            <w:r>
              <w:rPr>
                <w:rFonts w:ascii="Times New Roman" w:hAnsi="Times New Roman"/>
                <w:b/>
                <w:bCs/>
                <w:color w:val="000000"/>
                <w:sz w:val="24"/>
                <w:lang w:val="ru-RU"/>
              </w:rPr>
              <w:t xml:space="preserve">Внеклассное чтение. </w:t>
            </w:r>
            <w:r>
              <w:rPr>
                <w:rFonts w:ascii="Times New Roman" w:hAnsi="Times New Roman"/>
                <w:color w:val="000000"/>
                <w:sz w:val="24"/>
                <w:lang w:val="ru-RU"/>
              </w:rPr>
              <w:t xml:space="preserve">Любимые страницы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45" w:type="dxa"/>
            <w:tcMar>
              <w:top w:w="50" w:type="dxa"/>
              <w:left w:w="100" w:type="dxa"/>
            </w:tcMar>
            <w:vAlign w:val="center"/>
          </w:tcPr>
          <w:p w14:paraId="59B314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0BC9E3A">
            <w:pPr>
              <w:spacing w:after="0"/>
              <w:ind w:left="135"/>
              <w:jc w:val="center"/>
            </w:pPr>
          </w:p>
        </w:tc>
        <w:tc>
          <w:tcPr>
            <w:tcW w:w="1556" w:type="dxa"/>
            <w:tcMar>
              <w:top w:w="50" w:type="dxa"/>
              <w:left w:w="100" w:type="dxa"/>
            </w:tcMar>
            <w:vAlign w:val="center"/>
          </w:tcPr>
          <w:p w14:paraId="78680BC2">
            <w:pPr>
              <w:spacing w:after="0"/>
              <w:ind w:left="135"/>
              <w:jc w:val="center"/>
            </w:pPr>
          </w:p>
        </w:tc>
        <w:tc>
          <w:tcPr>
            <w:tcW w:w="1102" w:type="dxa"/>
            <w:tcMar>
              <w:top w:w="50" w:type="dxa"/>
              <w:left w:w="100" w:type="dxa"/>
            </w:tcMar>
            <w:vAlign w:val="center"/>
          </w:tcPr>
          <w:p w14:paraId="2497FE8E">
            <w:pPr>
              <w:spacing w:after="0"/>
              <w:ind w:left="135"/>
            </w:pPr>
          </w:p>
        </w:tc>
        <w:tc>
          <w:tcPr>
            <w:tcW w:w="1915" w:type="dxa"/>
            <w:tcMar>
              <w:top w:w="50" w:type="dxa"/>
              <w:left w:w="100" w:type="dxa"/>
            </w:tcMar>
            <w:vAlign w:val="center"/>
          </w:tcPr>
          <w:p w14:paraId="4FC44702">
            <w:pPr>
              <w:spacing w:after="0"/>
              <w:ind w:left="135"/>
            </w:pPr>
            <w:r>
              <w:rPr>
                <w:rFonts w:ascii="Times New Roman" w:hAnsi="Times New Roman"/>
                <w:color w:val="000000"/>
                <w:sz w:val="24"/>
              </w:rPr>
              <w:t>Поле для свободного ввода1</w:t>
            </w:r>
          </w:p>
        </w:tc>
      </w:tr>
      <w:tr w14:paraId="6D563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EC62A53">
            <w:pPr>
              <w:spacing w:after="0"/>
              <w:rPr>
                <w:lang w:val="ru-RU"/>
              </w:rPr>
            </w:pPr>
            <w:r>
              <w:rPr>
                <w:rFonts w:ascii="Times New Roman" w:hAnsi="Times New Roman"/>
                <w:color w:val="000000"/>
                <w:sz w:val="24"/>
              </w:rPr>
              <w:t>1</w:t>
            </w:r>
            <w:r>
              <w:rPr>
                <w:rFonts w:ascii="Times New Roman" w:hAnsi="Times New Roman"/>
                <w:color w:val="000000"/>
                <w:sz w:val="24"/>
                <w:lang w:val="ru-RU"/>
              </w:rPr>
              <w:t>11</w:t>
            </w:r>
          </w:p>
        </w:tc>
        <w:tc>
          <w:tcPr>
            <w:tcW w:w="4846" w:type="dxa"/>
            <w:tcMar>
              <w:top w:w="50" w:type="dxa"/>
              <w:left w:w="100" w:type="dxa"/>
            </w:tcMar>
            <w:vAlign w:val="center"/>
          </w:tcPr>
          <w:p w14:paraId="6B535854">
            <w:pPr>
              <w:spacing w:after="0"/>
              <w:ind w:left="135"/>
            </w:pPr>
            <w:r>
              <w:rPr>
                <w:rFonts w:ascii="Times New Roman" w:hAnsi="Times New Roman"/>
                <w:color w:val="000000"/>
                <w:sz w:val="24"/>
              </w:rPr>
              <w:t>Итоговая контрольная работа</w:t>
            </w:r>
          </w:p>
        </w:tc>
        <w:tc>
          <w:tcPr>
            <w:tcW w:w="1245" w:type="dxa"/>
            <w:tcMar>
              <w:top w:w="50" w:type="dxa"/>
              <w:left w:w="100" w:type="dxa"/>
            </w:tcMar>
            <w:vAlign w:val="center"/>
          </w:tcPr>
          <w:p w14:paraId="51389083">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C52B2D4">
            <w:pPr>
              <w:spacing w:after="0"/>
              <w:ind w:left="135"/>
              <w:jc w:val="center"/>
            </w:pPr>
            <w:r>
              <w:rPr>
                <w:rFonts w:ascii="Times New Roman" w:hAnsi="Times New Roman"/>
                <w:color w:val="000000"/>
                <w:sz w:val="24"/>
              </w:rPr>
              <w:t xml:space="preserve"> 1 </w:t>
            </w:r>
          </w:p>
        </w:tc>
        <w:tc>
          <w:tcPr>
            <w:tcW w:w="1556" w:type="dxa"/>
            <w:tcMar>
              <w:top w:w="50" w:type="dxa"/>
              <w:left w:w="100" w:type="dxa"/>
            </w:tcMar>
            <w:vAlign w:val="center"/>
          </w:tcPr>
          <w:p w14:paraId="51A2E88F">
            <w:pPr>
              <w:spacing w:after="0"/>
              <w:ind w:left="135"/>
              <w:jc w:val="center"/>
            </w:pPr>
          </w:p>
        </w:tc>
        <w:tc>
          <w:tcPr>
            <w:tcW w:w="1102" w:type="dxa"/>
            <w:tcMar>
              <w:top w:w="50" w:type="dxa"/>
              <w:left w:w="100" w:type="dxa"/>
            </w:tcMar>
            <w:vAlign w:val="center"/>
          </w:tcPr>
          <w:p w14:paraId="5A63D283">
            <w:pPr>
              <w:spacing w:after="0"/>
              <w:ind w:left="135"/>
            </w:pPr>
          </w:p>
        </w:tc>
        <w:tc>
          <w:tcPr>
            <w:tcW w:w="1915" w:type="dxa"/>
            <w:tcMar>
              <w:top w:w="50" w:type="dxa"/>
              <w:left w:w="100" w:type="dxa"/>
            </w:tcMar>
            <w:vAlign w:val="center"/>
          </w:tcPr>
          <w:p w14:paraId="7640CE35">
            <w:pPr>
              <w:spacing w:after="0"/>
              <w:ind w:left="135"/>
            </w:pPr>
            <w:r>
              <w:rPr>
                <w:rFonts w:ascii="Times New Roman" w:hAnsi="Times New Roman"/>
                <w:color w:val="000000"/>
                <w:sz w:val="24"/>
              </w:rPr>
              <w:t>Поле для свободного ввода1</w:t>
            </w:r>
          </w:p>
        </w:tc>
      </w:tr>
      <w:tr w14:paraId="6337F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5B8B6FF">
            <w:pPr>
              <w:spacing w:after="0"/>
              <w:rPr>
                <w:lang w:val="ru-RU"/>
              </w:rPr>
            </w:pPr>
            <w:r>
              <w:rPr>
                <w:rFonts w:ascii="Times New Roman" w:hAnsi="Times New Roman"/>
                <w:color w:val="000000"/>
                <w:sz w:val="24"/>
              </w:rPr>
              <w:t>1</w:t>
            </w:r>
            <w:r>
              <w:rPr>
                <w:rFonts w:ascii="Times New Roman" w:hAnsi="Times New Roman"/>
                <w:color w:val="000000"/>
                <w:sz w:val="24"/>
                <w:lang w:val="ru-RU"/>
              </w:rPr>
              <w:t>12</w:t>
            </w:r>
          </w:p>
        </w:tc>
        <w:tc>
          <w:tcPr>
            <w:tcW w:w="4846" w:type="dxa"/>
            <w:tcMar>
              <w:top w:w="50" w:type="dxa"/>
              <w:left w:w="100" w:type="dxa"/>
            </w:tcMar>
            <w:vAlign w:val="center"/>
          </w:tcPr>
          <w:p w14:paraId="74061B45">
            <w:pPr>
              <w:spacing w:after="0"/>
              <w:ind w:left="135"/>
              <w:rPr>
                <w:lang w:val="ru-RU"/>
              </w:rPr>
            </w:pPr>
            <w:r>
              <w:rPr>
                <w:rFonts w:ascii="Times New Roman" w:hAnsi="Times New Roman"/>
                <w:color w:val="000000"/>
                <w:sz w:val="24"/>
                <w:lang w:val="ru-RU"/>
              </w:rPr>
              <w:t>Основные этапы жизни и творчества А.П.Чехова. Новаторство прозы писателя</w:t>
            </w:r>
          </w:p>
        </w:tc>
        <w:tc>
          <w:tcPr>
            <w:tcW w:w="1245" w:type="dxa"/>
            <w:tcMar>
              <w:top w:w="50" w:type="dxa"/>
              <w:left w:w="100" w:type="dxa"/>
            </w:tcMar>
            <w:vAlign w:val="center"/>
          </w:tcPr>
          <w:p w14:paraId="6658E1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08853AB">
            <w:pPr>
              <w:spacing w:after="0"/>
              <w:ind w:left="135"/>
              <w:jc w:val="center"/>
            </w:pPr>
          </w:p>
        </w:tc>
        <w:tc>
          <w:tcPr>
            <w:tcW w:w="1556" w:type="dxa"/>
            <w:tcMar>
              <w:top w:w="50" w:type="dxa"/>
              <w:left w:w="100" w:type="dxa"/>
            </w:tcMar>
            <w:vAlign w:val="center"/>
          </w:tcPr>
          <w:p w14:paraId="3E64E6DA">
            <w:pPr>
              <w:spacing w:after="0"/>
              <w:ind w:left="135"/>
              <w:jc w:val="center"/>
            </w:pPr>
          </w:p>
        </w:tc>
        <w:tc>
          <w:tcPr>
            <w:tcW w:w="1102" w:type="dxa"/>
            <w:tcMar>
              <w:top w:w="50" w:type="dxa"/>
              <w:left w:w="100" w:type="dxa"/>
            </w:tcMar>
            <w:vAlign w:val="center"/>
          </w:tcPr>
          <w:p w14:paraId="1C21CF35">
            <w:pPr>
              <w:spacing w:after="0"/>
              <w:ind w:left="135"/>
            </w:pPr>
          </w:p>
        </w:tc>
        <w:tc>
          <w:tcPr>
            <w:tcW w:w="1915" w:type="dxa"/>
            <w:tcMar>
              <w:top w:w="50" w:type="dxa"/>
              <w:left w:w="100" w:type="dxa"/>
            </w:tcMar>
            <w:vAlign w:val="center"/>
          </w:tcPr>
          <w:p w14:paraId="3297A42A">
            <w:pPr>
              <w:spacing w:after="0"/>
              <w:ind w:left="135"/>
            </w:pPr>
            <w:r>
              <w:rPr>
                <w:rFonts w:ascii="Times New Roman" w:hAnsi="Times New Roman"/>
                <w:color w:val="000000"/>
                <w:sz w:val="24"/>
              </w:rPr>
              <w:t>Поле для свободного ввода1</w:t>
            </w:r>
          </w:p>
        </w:tc>
      </w:tr>
      <w:tr w14:paraId="58FBB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249FBE6">
            <w:pPr>
              <w:spacing w:after="0"/>
              <w:rPr>
                <w:lang w:val="ru-RU"/>
              </w:rPr>
            </w:pPr>
            <w:r>
              <w:rPr>
                <w:rFonts w:ascii="Times New Roman" w:hAnsi="Times New Roman"/>
                <w:color w:val="000000"/>
                <w:sz w:val="24"/>
              </w:rPr>
              <w:t>1</w:t>
            </w:r>
            <w:r>
              <w:rPr>
                <w:rFonts w:ascii="Times New Roman" w:hAnsi="Times New Roman"/>
                <w:color w:val="000000"/>
                <w:sz w:val="24"/>
                <w:lang w:val="ru-RU"/>
              </w:rPr>
              <w:t>13</w:t>
            </w:r>
          </w:p>
        </w:tc>
        <w:tc>
          <w:tcPr>
            <w:tcW w:w="4846" w:type="dxa"/>
            <w:tcMar>
              <w:top w:w="50" w:type="dxa"/>
              <w:left w:w="100" w:type="dxa"/>
            </w:tcMar>
            <w:vAlign w:val="center"/>
          </w:tcPr>
          <w:p w14:paraId="043EFE2B">
            <w:pPr>
              <w:spacing w:after="0"/>
              <w:ind w:left="135"/>
              <w:rPr>
                <w:lang w:val="ru-RU"/>
              </w:rPr>
            </w:pPr>
            <w:r>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45" w:type="dxa"/>
            <w:tcMar>
              <w:top w:w="50" w:type="dxa"/>
              <w:left w:w="100" w:type="dxa"/>
            </w:tcMar>
            <w:vAlign w:val="center"/>
          </w:tcPr>
          <w:p w14:paraId="18F65B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408DDBA">
            <w:pPr>
              <w:spacing w:after="0"/>
              <w:ind w:left="135"/>
              <w:jc w:val="center"/>
            </w:pPr>
          </w:p>
        </w:tc>
        <w:tc>
          <w:tcPr>
            <w:tcW w:w="1556" w:type="dxa"/>
            <w:tcMar>
              <w:top w:w="50" w:type="dxa"/>
              <w:left w:w="100" w:type="dxa"/>
            </w:tcMar>
            <w:vAlign w:val="center"/>
          </w:tcPr>
          <w:p w14:paraId="6BB97703">
            <w:pPr>
              <w:spacing w:after="0"/>
              <w:ind w:left="135"/>
              <w:jc w:val="center"/>
            </w:pPr>
          </w:p>
        </w:tc>
        <w:tc>
          <w:tcPr>
            <w:tcW w:w="1102" w:type="dxa"/>
            <w:tcMar>
              <w:top w:w="50" w:type="dxa"/>
              <w:left w:w="100" w:type="dxa"/>
            </w:tcMar>
            <w:vAlign w:val="center"/>
          </w:tcPr>
          <w:p w14:paraId="37FD38D4">
            <w:pPr>
              <w:spacing w:after="0"/>
              <w:ind w:left="135"/>
            </w:pPr>
          </w:p>
        </w:tc>
        <w:tc>
          <w:tcPr>
            <w:tcW w:w="1915" w:type="dxa"/>
            <w:tcMar>
              <w:top w:w="50" w:type="dxa"/>
              <w:left w:w="100" w:type="dxa"/>
            </w:tcMar>
            <w:vAlign w:val="center"/>
          </w:tcPr>
          <w:p w14:paraId="6499B571">
            <w:pPr>
              <w:spacing w:after="0"/>
              <w:ind w:left="135"/>
            </w:pPr>
            <w:r>
              <w:rPr>
                <w:rFonts w:ascii="Times New Roman" w:hAnsi="Times New Roman"/>
                <w:color w:val="000000"/>
                <w:sz w:val="24"/>
              </w:rPr>
              <w:t>Поле для свободного ввода1</w:t>
            </w:r>
          </w:p>
        </w:tc>
      </w:tr>
      <w:tr w14:paraId="18D38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13C00E5">
            <w:pPr>
              <w:spacing w:after="0"/>
              <w:rPr>
                <w:lang w:val="ru-RU"/>
              </w:rPr>
            </w:pPr>
            <w:r>
              <w:rPr>
                <w:rFonts w:ascii="Times New Roman" w:hAnsi="Times New Roman"/>
                <w:color w:val="000000"/>
                <w:sz w:val="24"/>
              </w:rPr>
              <w:t>1</w:t>
            </w:r>
            <w:r>
              <w:rPr>
                <w:rFonts w:ascii="Times New Roman" w:hAnsi="Times New Roman"/>
                <w:color w:val="000000"/>
                <w:sz w:val="24"/>
                <w:lang w:val="ru-RU"/>
              </w:rPr>
              <w:t>14</w:t>
            </w:r>
          </w:p>
        </w:tc>
        <w:tc>
          <w:tcPr>
            <w:tcW w:w="4846" w:type="dxa"/>
            <w:tcMar>
              <w:top w:w="50" w:type="dxa"/>
              <w:left w:w="100" w:type="dxa"/>
            </w:tcMar>
            <w:vAlign w:val="center"/>
          </w:tcPr>
          <w:p w14:paraId="0BD4BDB2">
            <w:pPr>
              <w:spacing w:after="0"/>
              <w:ind w:left="135"/>
              <w:rPr>
                <w:lang w:val="ru-RU"/>
              </w:rPr>
            </w:pPr>
            <w:r>
              <w:rPr>
                <w:rFonts w:ascii="Times New Roman" w:hAnsi="Times New Roman"/>
                <w:color w:val="000000"/>
                <w:sz w:val="24"/>
                <w:lang w:val="ru-RU"/>
              </w:rPr>
              <w:t>Идейно-художественное своеобразие рассказа «Ионыч»</w:t>
            </w:r>
          </w:p>
        </w:tc>
        <w:tc>
          <w:tcPr>
            <w:tcW w:w="1245" w:type="dxa"/>
            <w:tcMar>
              <w:top w:w="50" w:type="dxa"/>
              <w:left w:w="100" w:type="dxa"/>
            </w:tcMar>
            <w:vAlign w:val="center"/>
          </w:tcPr>
          <w:p w14:paraId="40D2BB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3D72C24">
            <w:pPr>
              <w:spacing w:after="0"/>
              <w:ind w:left="135"/>
              <w:jc w:val="center"/>
            </w:pPr>
          </w:p>
        </w:tc>
        <w:tc>
          <w:tcPr>
            <w:tcW w:w="1556" w:type="dxa"/>
            <w:tcMar>
              <w:top w:w="50" w:type="dxa"/>
              <w:left w:w="100" w:type="dxa"/>
            </w:tcMar>
            <w:vAlign w:val="center"/>
          </w:tcPr>
          <w:p w14:paraId="1B3896F9">
            <w:pPr>
              <w:spacing w:after="0"/>
              <w:ind w:left="135"/>
              <w:jc w:val="center"/>
            </w:pPr>
          </w:p>
        </w:tc>
        <w:tc>
          <w:tcPr>
            <w:tcW w:w="1102" w:type="dxa"/>
            <w:tcMar>
              <w:top w:w="50" w:type="dxa"/>
              <w:left w:w="100" w:type="dxa"/>
            </w:tcMar>
            <w:vAlign w:val="center"/>
          </w:tcPr>
          <w:p w14:paraId="3F4C9C35">
            <w:pPr>
              <w:spacing w:after="0"/>
              <w:ind w:left="135"/>
            </w:pPr>
          </w:p>
        </w:tc>
        <w:tc>
          <w:tcPr>
            <w:tcW w:w="1915" w:type="dxa"/>
            <w:tcMar>
              <w:top w:w="50" w:type="dxa"/>
              <w:left w:w="100" w:type="dxa"/>
            </w:tcMar>
            <w:vAlign w:val="center"/>
          </w:tcPr>
          <w:p w14:paraId="4EC6EA49">
            <w:pPr>
              <w:spacing w:after="0"/>
              <w:ind w:left="135"/>
            </w:pPr>
            <w:r>
              <w:rPr>
                <w:rFonts w:ascii="Times New Roman" w:hAnsi="Times New Roman"/>
                <w:color w:val="000000"/>
                <w:sz w:val="24"/>
              </w:rPr>
              <w:t>Поле для свободного ввода1</w:t>
            </w:r>
          </w:p>
        </w:tc>
      </w:tr>
      <w:tr w14:paraId="34F5A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17ADA4F">
            <w:pPr>
              <w:spacing w:after="0"/>
              <w:rPr>
                <w:lang w:val="ru-RU"/>
              </w:rPr>
            </w:pPr>
            <w:r>
              <w:rPr>
                <w:rFonts w:ascii="Times New Roman" w:hAnsi="Times New Roman"/>
                <w:color w:val="000000"/>
                <w:sz w:val="24"/>
              </w:rPr>
              <w:t>1</w:t>
            </w:r>
            <w:r>
              <w:rPr>
                <w:rFonts w:ascii="Times New Roman" w:hAnsi="Times New Roman"/>
                <w:color w:val="000000"/>
                <w:sz w:val="24"/>
                <w:lang w:val="ru-RU"/>
              </w:rPr>
              <w:t>15</w:t>
            </w:r>
          </w:p>
        </w:tc>
        <w:tc>
          <w:tcPr>
            <w:tcW w:w="4846" w:type="dxa"/>
            <w:tcMar>
              <w:top w:w="50" w:type="dxa"/>
              <w:left w:w="100" w:type="dxa"/>
            </w:tcMar>
            <w:vAlign w:val="center"/>
          </w:tcPr>
          <w:p w14:paraId="3FBEB729">
            <w:pPr>
              <w:spacing w:after="0"/>
              <w:ind w:left="135"/>
              <w:rPr>
                <w:lang w:val="ru-RU"/>
              </w:rPr>
            </w:pPr>
            <w:r>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245" w:type="dxa"/>
            <w:tcMar>
              <w:top w:w="50" w:type="dxa"/>
              <w:left w:w="100" w:type="dxa"/>
            </w:tcMar>
            <w:vAlign w:val="center"/>
          </w:tcPr>
          <w:p w14:paraId="31B97C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904646C">
            <w:pPr>
              <w:spacing w:after="0"/>
              <w:ind w:left="135"/>
              <w:jc w:val="center"/>
            </w:pPr>
          </w:p>
        </w:tc>
        <w:tc>
          <w:tcPr>
            <w:tcW w:w="1556" w:type="dxa"/>
            <w:tcMar>
              <w:top w:w="50" w:type="dxa"/>
              <w:left w:w="100" w:type="dxa"/>
            </w:tcMar>
            <w:vAlign w:val="center"/>
          </w:tcPr>
          <w:p w14:paraId="5D099F4C">
            <w:pPr>
              <w:spacing w:after="0"/>
              <w:ind w:left="135"/>
              <w:jc w:val="center"/>
            </w:pPr>
          </w:p>
        </w:tc>
        <w:tc>
          <w:tcPr>
            <w:tcW w:w="1102" w:type="dxa"/>
            <w:tcMar>
              <w:top w:w="50" w:type="dxa"/>
              <w:left w:w="100" w:type="dxa"/>
            </w:tcMar>
            <w:vAlign w:val="center"/>
          </w:tcPr>
          <w:p w14:paraId="57B7AC48">
            <w:pPr>
              <w:spacing w:after="0"/>
              <w:ind w:left="135"/>
            </w:pPr>
          </w:p>
        </w:tc>
        <w:tc>
          <w:tcPr>
            <w:tcW w:w="1915" w:type="dxa"/>
            <w:tcMar>
              <w:top w:w="50" w:type="dxa"/>
              <w:left w:w="100" w:type="dxa"/>
            </w:tcMar>
            <w:vAlign w:val="center"/>
          </w:tcPr>
          <w:p w14:paraId="6B2ED0AD">
            <w:pPr>
              <w:spacing w:after="0"/>
              <w:ind w:left="135"/>
            </w:pPr>
            <w:r>
              <w:rPr>
                <w:rFonts w:ascii="Times New Roman" w:hAnsi="Times New Roman"/>
                <w:color w:val="000000"/>
                <w:sz w:val="24"/>
              </w:rPr>
              <w:t>Поле для свободного ввода1</w:t>
            </w:r>
          </w:p>
        </w:tc>
      </w:tr>
      <w:tr w14:paraId="67738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149F5B6">
            <w:pPr>
              <w:spacing w:after="0"/>
              <w:rPr>
                <w:lang w:val="ru-RU"/>
              </w:rPr>
            </w:pPr>
            <w:r>
              <w:rPr>
                <w:rFonts w:ascii="Times New Roman" w:hAnsi="Times New Roman"/>
                <w:color w:val="000000"/>
                <w:sz w:val="24"/>
              </w:rPr>
              <w:t>1</w:t>
            </w:r>
            <w:r>
              <w:rPr>
                <w:rFonts w:ascii="Times New Roman" w:hAnsi="Times New Roman"/>
                <w:color w:val="000000"/>
                <w:sz w:val="24"/>
                <w:lang w:val="ru-RU"/>
              </w:rPr>
              <w:t>16</w:t>
            </w:r>
          </w:p>
        </w:tc>
        <w:tc>
          <w:tcPr>
            <w:tcW w:w="4846" w:type="dxa"/>
            <w:tcMar>
              <w:top w:w="50" w:type="dxa"/>
              <w:left w:w="100" w:type="dxa"/>
            </w:tcMar>
            <w:vAlign w:val="center"/>
          </w:tcPr>
          <w:p w14:paraId="3CAAEC50">
            <w:pPr>
              <w:spacing w:after="0"/>
              <w:ind w:left="135"/>
              <w:rPr>
                <w:lang w:val="ru-RU"/>
              </w:rPr>
            </w:pPr>
            <w:r>
              <w:rPr>
                <w:rFonts w:ascii="Times New Roman" w:hAnsi="Times New Roman"/>
                <w:color w:val="000000"/>
                <w:sz w:val="24"/>
                <w:lang w:val="ru-RU"/>
              </w:rPr>
              <w:t>Тема любви в чеховской прозе: рассказы «Дама с собачкой», «Душечка»</w:t>
            </w:r>
          </w:p>
        </w:tc>
        <w:tc>
          <w:tcPr>
            <w:tcW w:w="1245" w:type="dxa"/>
            <w:tcMar>
              <w:top w:w="50" w:type="dxa"/>
              <w:left w:w="100" w:type="dxa"/>
            </w:tcMar>
            <w:vAlign w:val="center"/>
          </w:tcPr>
          <w:p w14:paraId="446C97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FE8B553">
            <w:pPr>
              <w:spacing w:after="0"/>
              <w:ind w:left="135"/>
              <w:jc w:val="center"/>
            </w:pPr>
          </w:p>
        </w:tc>
        <w:tc>
          <w:tcPr>
            <w:tcW w:w="1556" w:type="dxa"/>
            <w:tcMar>
              <w:top w:w="50" w:type="dxa"/>
              <w:left w:w="100" w:type="dxa"/>
            </w:tcMar>
            <w:vAlign w:val="center"/>
          </w:tcPr>
          <w:p w14:paraId="4DAC5D36">
            <w:pPr>
              <w:spacing w:after="0"/>
              <w:ind w:left="135"/>
              <w:jc w:val="center"/>
            </w:pPr>
          </w:p>
        </w:tc>
        <w:tc>
          <w:tcPr>
            <w:tcW w:w="1102" w:type="dxa"/>
            <w:tcMar>
              <w:top w:w="50" w:type="dxa"/>
              <w:left w:w="100" w:type="dxa"/>
            </w:tcMar>
            <w:vAlign w:val="center"/>
          </w:tcPr>
          <w:p w14:paraId="43783EB0">
            <w:pPr>
              <w:spacing w:after="0"/>
              <w:ind w:left="135"/>
            </w:pPr>
          </w:p>
        </w:tc>
        <w:tc>
          <w:tcPr>
            <w:tcW w:w="1915" w:type="dxa"/>
            <w:tcMar>
              <w:top w:w="50" w:type="dxa"/>
              <w:left w:w="100" w:type="dxa"/>
            </w:tcMar>
            <w:vAlign w:val="center"/>
          </w:tcPr>
          <w:p w14:paraId="042BBFC1">
            <w:pPr>
              <w:spacing w:after="0"/>
              <w:ind w:left="135"/>
            </w:pPr>
            <w:r>
              <w:rPr>
                <w:rFonts w:ascii="Times New Roman" w:hAnsi="Times New Roman"/>
                <w:color w:val="000000"/>
                <w:sz w:val="24"/>
              </w:rPr>
              <w:t>Поле для свободного ввода1</w:t>
            </w:r>
          </w:p>
        </w:tc>
      </w:tr>
      <w:tr w14:paraId="3146F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61745B1">
            <w:pPr>
              <w:spacing w:after="0"/>
              <w:rPr>
                <w:lang w:val="ru-RU"/>
              </w:rPr>
            </w:pPr>
            <w:r>
              <w:rPr>
                <w:rFonts w:ascii="Times New Roman" w:hAnsi="Times New Roman"/>
                <w:color w:val="000000"/>
                <w:sz w:val="24"/>
              </w:rPr>
              <w:t>1</w:t>
            </w:r>
            <w:r>
              <w:rPr>
                <w:rFonts w:ascii="Times New Roman" w:hAnsi="Times New Roman"/>
                <w:color w:val="000000"/>
                <w:sz w:val="24"/>
                <w:lang w:val="ru-RU"/>
              </w:rPr>
              <w:t>17</w:t>
            </w:r>
          </w:p>
        </w:tc>
        <w:tc>
          <w:tcPr>
            <w:tcW w:w="4846" w:type="dxa"/>
            <w:tcMar>
              <w:top w:w="50" w:type="dxa"/>
              <w:left w:w="100" w:type="dxa"/>
            </w:tcMar>
            <w:vAlign w:val="center"/>
          </w:tcPr>
          <w:p w14:paraId="4505407B">
            <w:pPr>
              <w:spacing w:after="0"/>
              <w:ind w:left="135"/>
              <w:rPr>
                <w:lang w:val="ru-RU"/>
              </w:rPr>
            </w:pPr>
            <w:r>
              <w:rPr>
                <w:rFonts w:ascii="Times New Roman" w:hAnsi="Times New Roman"/>
                <w:color w:val="000000"/>
                <w:sz w:val="24"/>
                <w:lang w:val="ru-RU"/>
              </w:rPr>
              <w:t>Художественное своеобразие прозы А.П. Чехова</w:t>
            </w:r>
          </w:p>
        </w:tc>
        <w:tc>
          <w:tcPr>
            <w:tcW w:w="1245" w:type="dxa"/>
            <w:tcMar>
              <w:top w:w="50" w:type="dxa"/>
              <w:left w:w="100" w:type="dxa"/>
            </w:tcMar>
            <w:vAlign w:val="center"/>
          </w:tcPr>
          <w:p w14:paraId="741F54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788A763">
            <w:pPr>
              <w:spacing w:after="0"/>
              <w:ind w:left="135"/>
              <w:jc w:val="center"/>
            </w:pPr>
          </w:p>
        </w:tc>
        <w:tc>
          <w:tcPr>
            <w:tcW w:w="1556" w:type="dxa"/>
            <w:tcMar>
              <w:top w:w="50" w:type="dxa"/>
              <w:left w:w="100" w:type="dxa"/>
            </w:tcMar>
            <w:vAlign w:val="center"/>
          </w:tcPr>
          <w:p w14:paraId="38CA6A07">
            <w:pPr>
              <w:spacing w:after="0"/>
              <w:ind w:left="135"/>
              <w:jc w:val="center"/>
            </w:pPr>
          </w:p>
        </w:tc>
        <w:tc>
          <w:tcPr>
            <w:tcW w:w="1102" w:type="dxa"/>
            <w:tcMar>
              <w:top w:w="50" w:type="dxa"/>
              <w:left w:w="100" w:type="dxa"/>
            </w:tcMar>
            <w:vAlign w:val="center"/>
          </w:tcPr>
          <w:p w14:paraId="2F8C92EB">
            <w:pPr>
              <w:spacing w:after="0"/>
              <w:ind w:left="135"/>
            </w:pPr>
          </w:p>
        </w:tc>
        <w:tc>
          <w:tcPr>
            <w:tcW w:w="1915" w:type="dxa"/>
            <w:tcMar>
              <w:top w:w="50" w:type="dxa"/>
              <w:left w:w="100" w:type="dxa"/>
            </w:tcMar>
            <w:vAlign w:val="center"/>
          </w:tcPr>
          <w:p w14:paraId="577436E4">
            <w:pPr>
              <w:spacing w:after="0"/>
              <w:ind w:left="135"/>
            </w:pPr>
            <w:r>
              <w:rPr>
                <w:rFonts w:ascii="Times New Roman" w:hAnsi="Times New Roman"/>
                <w:color w:val="000000"/>
                <w:sz w:val="24"/>
              </w:rPr>
              <w:t>Поле для свободного ввода1</w:t>
            </w:r>
          </w:p>
        </w:tc>
      </w:tr>
      <w:tr w14:paraId="2B4D2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8F731FC">
            <w:pPr>
              <w:spacing w:after="0"/>
              <w:rPr>
                <w:lang w:val="ru-RU"/>
              </w:rPr>
            </w:pPr>
            <w:r>
              <w:rPr>
                <w:rFonts w:ascii="Times New Roman" w:hAnsi="Times New Roman"/>
                <w:color w:val="000000"/>
                <w:sz w:val="24"/>
              </w:rPr>
              <w:t>1</w:t>
            </w:r>
            <w:r>
              <w:rPr>
                <w:rFonts w:ascii="Times New Roman" w:hAnsi="Times New Roman"/>
                <w:color w:val="000000"/>
                <w:sz w:val="24"/>
                <w:lang w:val="ru-RU"/>
              </w:rPr>
              <w:t>18</w:t>
            </w:r>
          </w:p>
        </w:tc>
        <w:tc>
          <w:tcPr>
            <w:tcW w:w="4846" w:type="dxa"/>
            <w:tcMar>
              <w:top w:w="50" w:type="dxa"/>
              <w:left w:w="100" w:type="dxa"/>
            </w:tcMar>
            <w:vAlign w:val="center"/>
          </w:tcPr>
          <w:p w14:paraId="58C2A58A">
            <w:pPr>
              <w:spacing w:after="0"/>
              <w:ind w:left="135"/>
              <w:rPr>
                <w:lang w:val="ru-RU"/>
              </w:rPr>
            </w:pPr>
            <w:r>
              <w:rPr>
                <w:rFonts w:ascii="Times New Roman" w:hAnsi="Times New Roman"/>
                <w:color w:val="000000"/>
                <w:sz w:val="24"/>
                <w:lang w:val="ru-RU"/>
              </w:rPr>
              <w:t>История создания, жанровые особенности комедии «Вишневый сад»</w:t>
            </w:r>
          </w:p>
        </w:tc>
        <w:tc>
          <w:tcPr>
            <w:tcW w:w="1245" w:type="dxa"/>
            <w:tcMar>
              <w:top w:w="50" w:type="dxa"/>
              <w:left w:w="100" w:type="dxa"/>
            </w:tcMar>
            <w:vAlign w:val="center"/>
          </w:tcPr>
          <w:p w14:paraId="4D842A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A028A9A">
            <w:pPr>
              <w:spacing w:after="0"/>
              <w:ind w:left="135"/>
              <w:jc w:val="center"/>
            </w:pPr>
          </w:p>
        </w:tc>
        <w:tc>
          <w:tcPr>
            <w:tcW w:w="1556" w:type="dxa"/>
            <w:tcMar>
              <w:top w:w="50" w:type="dxa"/>
              <w:left w:w="100" w:type="dxa"/>
            </w:tcMar>
            <w:vAlign w:val="center"/>
          </w:tcPr>
          <w:p w14:paraId="0E7AABE4">
            <w:pPr>
              <w:spacing w:after="0"/>
              <w:ind w:left="135"/>
              <w:jc w:val="center"/>
            </w:pPr>
          </w:p>
        </w:tc>
        <w:tc>
          <w:tcPr>
            <w:tcW w:w="1102" w:type="dxa"/>
            <w:tcMar>
              <w:top w:w="50" w:type="dxa"/>
              <w:left w:w="100" w:type="dxa"/>
            </w:tcMar>
            <w:vAlign w:val="center"/>
          </w:tcPr>
          <w:p w14:paraId="7640DB38">
            <w:pPr>
              <w:spacing w:after="0"/>
              <w:ind w:left="135"/>
            </w:pPr>
          </w:p>
        </w:tc>
        <w:tc>
          <w:tcPr>
            <w:tcW w:w="1915" w:type="dxa"/>
            <w:tcMar>
              <w:top w:w="50" w:type="dxa"/>
              <w:left w:w="100" w:type="dxa"/>
            </w:tcMar>
            <w:vAlign w:val="center"/>
          </w:tcPr>
          <w:p w14:paraId="7D01BF42">
            <w:pPr>
              <w:spacing w:after="0"/>
              <w:ind w:left="135"/>
            </w:pPr>
            <w:r>
              <w:rPr>
                <w:rFonts w:ascii="Times New Roman" w:hAnsi="Times New Roman"/>
                <w:color w:val="000000"/>
                <w:sz w:val="24"/>
              </w:rPr>
              <w:t>Поле для свободного ввода1</w:t>
            </w:r>
          </w:p>
        </w:tc>
      </w:tr>
      <w:tr w14:paraId="45C91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5A7CC6A">
            <w:pPr>
              <w:spacing w:after="0"/>
              <w:rPr>
                <w:lang w:val="ru-RU"/>
              </w:rPr>
            </w:pPr>
            <w:r>
              <w:rPr>
                <w:rFonts w:ascii="Times New Roman" w:hAnsi="Times New Roman"/>
                <w:color w:val="000000"/>
                <w:sz w:val="24"/>
              </w:rPr>
              <w:t>1</w:t>
            </w:r>
            <w:r>
              <w:rPr>
                <w:rFonts w:ascii="Times New Roman" w:hAnsi="Times New Roman"/>
                <w:color w:val="000000"/>
                <w:sz w:val="24"/>
                <w:lang w:val="ru-RU"/>
              </w:rPr>
              <w:t>19</w:t>
            </w:r>
          </w:p>
        </w:tc>
        <w:tc>
          <w:tcPr>
            <w:tcW w:w="4846" w:type="dxa"/>
            <w:tcMar>
              <w:top w:w="50" w:type="dxa"/>
              <w:left w:w="100" w:type="dxa"/>
            </w:tcMar>
            <w:vAlign w:val="center"/>
          </w:tcPr>
          <w:p w14:paraId="4DBFC4C7">
            <w:pPr>
              <w:spacing w:after="0"/>
              <w:ind w:left="135"/>
            </w:pPr>
            <w:r>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45" w:type="dxa"/>
            <w:tcMar>
              <w:top w:w="50" w:type="dxa"/>
              <w:left w:w="100" w:type="dxa"/>
            </w:tcMar>
            <w:vAlign w:val="center"/>
          </w:tcPr>
          <w:p w14:paraId="5A16D71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EFAC983">
            <w:pPr>
              <w:spacing w:after="0"/>
              <w:ind w:left="135"/>
              <w:jc w:val="center"/>
            </w:pPr>
          </w:p>
        </w:tc>
        <w:tc>
          <w:tcPr>
            <w:tcW w:w="1556" w:type="dxa"/>
            <w:tcMar>
              <w:top w:w="50" w:type="dxa"/>
              <w:left w:w="100" w:type="dxa"/>
            </w:tcMar>
            <w:vAlign w:val="center"/>
          </w:tcPr>
          <w:p w14:paraId="6E4D08BD">
            <w:pPr>
              <w:spacing w:after="0"/>
              <w:ind w:left="135"/>
              <w:jc w:val="center"/>
            </w:pPr>
          </w:p>
        </w:tc>
        <w:tc>
          <w:tcPr>
            <w:tcW w:w="1102" w:type="dxa"/>
            <w:tcMar>
              <w:top w:w="50" w:type="dxa"/>
              <w:left w:w="100" w:type="dxa"/>
            </w:tcMar>
            <w:vAlign w:val="center"/>
          </w:tcPr>
          <w:p w14:paraId="7BD60E26">
            <w:pPr>
              <w:spacing w:after="0"/>
              <w:ind w:left="135"/>
            </w:pPr>
          </w:p>
        </w:tc>
        <w:tc>
          <w:tcPr>
            <w:tcW w:w="1915" w:type="dxa"/>
            <w:tcMar>
              <w:top w:w="50" w:type="dxa"/>
              <w:left w:w="100" w:type="dxa"/>
            </w:tcMar>
            <w:vAlign w:val="center"/>
          </w:tcPr>
          <w:p w14:paraId="688E83A0">
            <w:pPr>
              <w:spacing w:after="0"/>
              <w:ind w:left="135"/>
            </w:pPr>
            <w:r>
              <w:rPr>
                <w:rFonts w:ascii="Times New Roman" w:hAnsi="Times New Roman"/>
                <w:color w:val="000000"/>
                <w:sz w:val="24"/>
              </w:rPr>
              <w:t>Поле для свободного ввода1</w:t>
            </w:r>
          </w:p>
        </w:tc>
      </w:tr>
      <w:tr w14:paraId="2288C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165EEDEF">
            <w:pPr>
              <w:spacing w:after="0"/>
              <w:rPr>
                <w:lang w:val="ru-RU"/>
              </w:rPr>
            </w:pPr>
            <w:r>
              <w:rPr>
                <w:rFonts w:ascii="Times New Roman" w:hAnsi="Times New Roman"/>
                <w:color w:val="000000"/>
                <w:sz w:val="24"/>
              </w:rPr>
              <w:t>1</w:t>
            </w:r>
            <w:r>
              <w:rPr>
                <w:rFonts w:ascii="Times New Roman" w:hAnsi="Times New Roman"/>
                <w:color w:val="000000"/>
                <w:sz w:val="24"/>
                <w:lang w:val="ru-RU"/>
              </w:rPr>
              <w:t>20</w:t>
            </w:r>
          </w:p>
        </w:tc>
        <w:tc>
          <w:tcPr>
            <w:tcW w:w="4846" w:type="dxa"/>
            <w:tcMar>
              <w:top w:w="50" w:type="dxa"/>
              <w:left w:w="100" w:type="dxa"/>
            </w:tcMar>
            <w:vAlign w:val="center"/>
          </w:tcPr>
          <w:p w14:paraId="09E30DB3">
            <w:pPr>
              <w:spacing w:after="0"/>
              <w:ind w:left="135"/>
              <w:rPr>
                <w:lang w:val="ru-RU"/>
              </w:rPr>
            </w:pPr>
            <w:r>
              <w:rPr>
                <w:rFonts w:ascii="Times New Roman" w:hAnsi="Times New Roman"/>
                <w:color w:val="000000"/>
                <w:sz w:val="24"/>
                <w:lang w:val="ru-RU"/>
              </w:rPr>
              <w:t>Раневская и Гаев как герои уходящего в прошлое усадебного быта</w:t>
            </w:r>
          </w:p>
        </w:tc>
        <w:tc>
          <w:tcPr>
            <w:tcW w:w="1245" w:type="dxa"/>
            <w:tcMar>
              <w:top w:w="50" w:type="dxa"/>
              <w:left w:w="100" w:type="dxa"/>
            </w:tcMar>
            <w:vAlign w:val="center"/>
          </w:tcPr>
          <w:p w14:paraId="5DE3EF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78E5CED">
            <w:pPr>
              <w:spacing w:after="0"/>
              <w:ind w:left="135"/>
              <w:jc w:val="center"/>
            </w:pPr>
          </w:p>
        </w:tc>
        <w:tc>
          <w:tcPr>
            <w:tcW w:w="1556" w:type="dxa"/>
            <w:tcMar>
              <w:top w:w="50" w:type="dxa"/>
              <w:left w:w="100" w:type="dxa"/>
            </w:tcMar>
            <w:vAlign w:val="center"/>
          </w:tcPr>
          <w:p w14:paraId="34AED2C5">
            <w:pPr>
              <w:spacing w:after="0"/>
              <w:ind w:left="135"/>
              <w:jc w:val="center"/>
            </w:pPr>
          </w:p>
        </w:tc>
        <w:tc>
          <w:tcPr>
            <w:tcW w:w="1102" w:type="dxa"/>
            <w:tcMar>
              <w:top w:w="50" w:type="dxa"/>
              <w:left w:w="100" w:type="dxa"/>
            </w:tcMar>
            <w:vAlign w:val="center"/>
          </w:tcPr>
          <w:p w14:paraId="0208F040">
            <w:pPr>
              <w:spacing w:after="0"/>
              <w:ind w:left="135"/>
            </w:pPr>
          </w:p>
        </w:tc>
        <w:tc>
          <w:tcPr>
            <w:tcW w:w="1915" w:type="dxa"/>
            <w:tcMar>
              <w:top w:w="50" w:type="dxa"/>
              <w:left w:w="100" w:type="dxa"/>
            </w:tcMar>
            <w:vAlign w:val="center"/>
          </w:tcPr>
          <w:p w14:paraId="3091F5FC">
            <w:pPr>
              <w:spacing w:after="0"/>
              <w:ind w:left="135"/>
            </w:pPr>
            <w:r>
              <w:rPr>
                <w:rFonts w:ascii="Times New Roman" w:hAnsi="Times New Roman"/>
                <w:color w:val="000000"/>
                <w:sz w:val="24"/>
              </w:rPr>
              <w:t>Поле для свободного ввода1</w:t>
            </w:r>
          </w:p>
        </w:tc>
      </w:tr>
      <w:tr w14:paraId="3E7AE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4D018AEF">
            <w:pPr>
              <w:spacing w:after="0"/>
              <w:rPr>
                <w:lang w:val="ru-RU"/>
              </w:rPr>
            </w:pPr>
            <w:r>
              <w:rPr>
                <w:rFonts w:ascii="Times New Roman" w:hAnsi="Times New Roman"/>
                <w:color w:val="000000"/>
                <w:sz w:val="24"/>
              </w:rPr>
              <w:t>1</w:t>
            </w:r>
            <w:r>
              <w:rPr>
                <w:rFonts w:ascii="Times New Roman" w:hAnsi="Times New Roman"/>
                <w:color w:val="000000"/>
                <w:sz w:val="24"/>
                <w:lang w:val="ru-RU"/>
              </w:rPr>
              <w:t>21</w:t>
            </w:r>
          </w:p>
        </w:tc>
        <w:tc>
          <w:tcPr>
            <w:tcW w:w="4846" w:type="dxa"/>
            <w:tcMar>
              <w:top w:w="50" w:type="dxa"/>
              <w:left w:w="100" w:type="dxa"/>
            </w:tcMar>
            <w:vAlign w:val="center"/>
          </w:tcPr>
          <w:p w14:paraId="15D3DEC3">
            <w:pPr>
              <w:spacing w:after="0"/>
              <w:ind w:left="135"/>
              <w:rPr>
                <w:lang w:val="ru-RU"/>
              </w:rPr>
            </w:pPr>
            <w:r>
              <w:rPr>
                <w:rFonts w:ascii="Times New Roman" w:hAnsi="Times New Roman"/>
                <w:color w:val="000000"/>
                <w:sz w:val="24"/>
                <w:lang w:val="ru-RU"/>
              </w:rPr>
              <w:t>Настоящее и будущее в комедии «Вишневый сад»: образы Лопахина, Пети и Ани</w:t>
            </w:r>
          </w:p>
        </w:tc>
        <w:tc>
          <w:tcPr>
            <w:tcW w:w="1245" w:type="dxa"/>
            <w:tcMar>
              <w:top w:w="50" w:type="dxa"/>
              <w:left w:w="100" w:type="dxa"/>
            </w:tcMar>
            <w:vAlign w:val="center"/>
          </w:tcPr>
          <w:p w14:paraId="1BCB9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0941ACB">
            <w:pPr>
              <w:spacing w:after="0"/>
              <w:ind w:left="135"/>
              <w:jc w:val="center"/>
            </w:pPr>
          </w:p>
        </w:tc>
        <w:tc>
          <w:tcPr>
            <w:tcW w:w="1556" w:type="dxa"/>
            <w:tcMar>
              <w:top w:w="50" w:type="dxa"/>
              <w:left w:w="100" w:type="dxa"/>
            </w:tcMar>
            <w:vAlign w:val="center"/>
          </w:tcPr>
          <w:p w14:paraId="069D5445">
            <w:pPr>
              <w:spacing w:after="0"/>
              <w:ind w:left="135"/>
              <w:jc w:val="center"/>
            </w:pPr>
          </w:p>
        </w:tc>
        <w:tc>
          <w:tcPr>
            <w:tcW w:w="1102" w:type="dxa"/>
            <w:tcMar>
              <w:top w:w="50" w:type="dxa"/>
              <w:left w:w="100" w:type="dxa"/>
            </w:tcMar>
            <w:vAlign w:val="center"/>
          </w:tcPr>
          <w:p w14:paraId="3491178E">
            <w:pPr>
              <w:spacing w:after="0"/>
              <w:ind w:left="135"/>
            </w:pPr>
          </w:p>
        </w:tc>
        <w:tc>
          <w:tcPr>
            <w:tcW w:w="1915" w:type="dxa"/>
            <w:tcMar>
              <w:top w:w="50" w:type="dxa"/>
              <w:left w:w="100" w:type="dxa"/>
            </w:tcMar>
            <w:vAlign w:val="center"/>
          </w:tcPr>
          <w:p w14:paraId="081CAC3C">
            <w:pPr>
              <w:spacing w:after="0"/>
              <w:ind w:left="135"/>
            </w:pPr>
            <w:r>
              <w:rPr>
                <w:rFonts w:ascii="Times New Roman" w:hAnsi="Times New Roman"/>
                <w:color w:val="000000"/>
                <w:sz w:val="24"/>
              </w:rPr>
              <w:t>Поле для свободного ввода1</w:t>
            </w:r>
          </w:p>
        </w:tc>
      </w:tr>
      <w:tr w14:paraId="2A57D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B64B982">
            <w:pPr>
              <w:spacing w:after="0"/>
              <w:rPr>
                <w:lang w:val="ru-RU"/>
              </w:rPr>
            </w:pPr>
            <w:r>
              <w:rPr>
                <w:rFonts w:ascii="Times New Roman" w:hAnsi="Times New Roman"/>
                <w:color w:val="000000"/>
                <w:sz w:val="24"/>
              </w:rPr>
              <w:t>1</w:t>
            </w:r>
            <w:r>
              <w:rPr>
                <w:rFonts w:ascii="Times New Roman" w:hAnsi="Times New Roman"/>
                <w:color w:val="000000"/>
                <w:sz w:val="24"/>
                <w:lang w:val="ru-RU"/>
              </w:rPr>
              <w:t>22</w:t>
            </w:r>
          </w:p>
        </w:tc>
        <w:tc>
          <w:tcPr>
            <w:tcW w:w="4846" w:type="dxa"/>
            <w:tcMar>
              <w:top w:w="50" w:type="dxa"/>
              <w:left w:w="100" w:type="dxa"/>
            </w:tcMar>
            <w:vAlign w:val="center"/>
          </w:tcPr>
          <w:p w14:paraId="17AFE588">
            <w:pPr>
              <w:spacing w:after="0"/>
              <w:ind w:left="135"/>
              <w:rPr>
                <w:lang w:val="ru-RU"/>
              </w:rPr>
            </w:pPr>
            <w:r>
              <w:rPr>
                <w:rFonts w:ascii="Times New Roman" w:hAnsi="Times New Roman"/>
                <w:color w:val="000000"/>
                <w:sz w:val="24"/>
                <w:lang w:val="ru-RU"/>
              </w:rPr>
              <w:t>Образы слуг (Яша, Дуняша, Фирс) в комедии «Вишневый сад»</w:t>
            </w:r>
          </w:p>
        </w:tc>
        <w:tc>
          <w:tcPr>
            <w:tcW w:w="1245" w:type="dxa"/>
            <w:tcMar>
              <w:top w:w="50" w:type="dxa"/>
              <w:left w:w="100" w:type="dxa"/>
            </w:tcMar>
            <w:vAlign w:val="center"/>
          </w:tcPr>
          <w:p w14:paraId="2E066A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BA9D17F">
            <w:pPr>
              <w:spacing w:after="0"/>
              <w:ind w:left="135"/>
              <w:jc w:val="center"/>
            </w:pPr>
          </w:p>
        </w:tc>
        <w:tc>
          <w:tcPr>
            <w:tcW w:w="1556" w:type="dxa"/>
            <w:tcMar>
              <w:top w:w="50" w:type="dxa"/>
              <w:left w:w="100" w:type="dxa"/>
            </w:tcMar>
            <w:vAlign w:val="center"/>
          </w:tcPr>
          <w:p w14:paraId="0C9DF25E">
            <w:pPr>
              <w:spacing w:after="0"/>
              <w:ind w:left="135"/>
              <w:jc w:val="center"/>
            </w:pPr>
          </w:p>
        </w:tc>
        <w:tc>
          <w:tcPr>
            <w:tcW w:w="1102" w:type="dxa"/>
            <w:tcMar>
              <w:top w:w="50" w:type="dxa"/>
              <w:left w:w="100" w:type="dxa"/>
            </w:tcMar>
            <w:vAlign w:val="center"/>
          </w:tcPr>
          <w:p w14:paraId="4A39F9DE">
            <w:pPr>
              <w:spacing w:after="0"/>
              <w:ind w:left="135"/>
            </w:pPr>
          </w:p>
        </w:tc>
        <w:tc>
          <w:tcPr>
            <w:tcW w:w="1915" w:type="dxa"/>
            <w:tcMar>
              <w:top w:w="50" w:type="dxa"/>
              <w:left w:w="100" w:type="dxa"/>
            </w:tcMar>
            <w:vAlign w:val="center"/>
          </w:tcPr>
          <w:p w14:paraId="4277F826">
            <w:pPr>
              <w:spacing w:after="0"/>
              <w:ind w:left="135"/>
            </w:pPr>
            <w:r>
              <w:rPr>
                <w:rFonts w:ascii="Times New Roman" w:hAnsi="Times New Roman"/>
                <w:color w:val="000000"/>
                <w:sz w:val="24"/>
              </w:rPr>
              <w:t>Поле для свободного ввода1</w:t>
            </w:r>
          </w:p>
        </w:tc>
      </w:tr>
      <w:tr w14:paraId="07F4B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60C9980">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4846" w:type="dxa"/>
            <w:tcMar>
              <w:top w:w="50" w:type="dxa"/>
              <w:left w:w="100" w:type="dxa"/>
            </w:tcMar>
            <w:vAlign w:val="center"/>
          </w:tcPr>
          <w:p w14:paraId="7BEB7B4F">
            <w:pPr>
              <w:spacing w:after="0"/>
              <w:ind w:left="135"/>
              <w:rPr>
                <w:lang w:val="ru-RU"/>
              </w:rPr>
            </w:pPr>
            <w:r>
              <w:rPr>
                <w:rFonts w:ascii="Times New Roman" w:hAnsi="Times New Roman"/>
                <w:color w:val="000000"/>
                <w:sz w:val="24"/>
                <w:lang w:val="ru-RU"/>
              </w:rPr>
              <w:t>Смысл названия пьесы «Вишневый сад», ее символика</w:t>
            </w:r>
          </w:p>
        </w:tc>
        <w:tc>
          <w:tcPr>
            <w:tcW w:w="1245" w:type="dxa"/>
            <w:tcMar>
              <w:top w:w="50" w:type="dxa"/>
              <w:left w:w="100" w:type="dxa"/>
            </w:tcMar>
            <w:vAlign w:val="center"/>
          </w:tcPr>
          <w:p w14:paraId="0F9123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5AA49EB">
            <w:pPr>
              <w:spacing w:after="0"/>
              <w:ind w:left="135"/>
              <w:jc w:val="center"/>
            </w:pPr>
          </w:p>
        </w:tc>
        <w:tc>
          <w:tcPr>
            <w:tcW w:w="1556" w:type="dxa"/>
            <w:tcMar>
              <w:top w:w="50" w:type="dxa"/>
              <w:left w:w="100" w:type="dxa"/>
            </w:tcMar>
            <w:vAlign w:val="center"/>
          </w:tcPr>
          <w:p w14:paraId="3D2E5359">
            <w:pPr>
              <w:spacing w:after="0"/>
              <w:ind w:left="135"/>
              <w:jc w:val="center"/>
            </w:pPr>
          </w:p>
        </w:tc>
        <w:tc>
          <w:tcPr>
            <w:tcW w:w="1102" w:type="dxa"/>
            <w:tcMar>
              <w:top w:w="50" w:type="dxa"/>
              <w:left w:w="100" w:type="dxa"/>
            </w:tcMar>
            <w:vAlign w:val="center"/>
          </w:tcPr>
          <w:p w14:paraId="332DB8AB">
            <w:pPr>
              <w:spacing w:after="0"/>
              <w:ind w:left="135"/>
            </w:pPr>
          </w:p>
        </w:tc>
        <w:tc>
          <w:tcPr>
            <w:tcW w:w="1915" w:type="dxa"/>
            <w:tcMar>
              <w:top w:w="50" w:type="dxa"/>
              <w:left w:w="100" w:type="dxa"/>
            </w:tcMar>
            <w:vAlign w:val="center"/>
          </w:tcPr>
          <w:p w14:paraId="3B4CBDF6">
            <w:pPr>
              <w:spacing w:after="0"/>
              <w:ind w:left="135"/>
            </w:pPr>
            <w:r>
              <w:rPr>
                <w:rFonts w:ascii="Times New Roman" w:hAnsi="Times New Roman"/>
                <w:color w:val="000000"/>
                <w:sz w:val="24"/>
              </w:rPr>
              <w:t>Поле для свободного ввода1</w:t>
            </w:r>
          </w:p>
        </w:tc>
      </w:tr>
      <w:tr w14:paraId="18129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8889117">
            <w:pPr>
              <w:spacing w:after="0"/>
              <w:rPr>
                <w:lang w:val="ru-RU"/>
              </w:rPr>
            </w:pPr>
            <w:r>
              <w:rPr>
                <w:rFonts w:ascii="Times New Roman" w:hAnsi="Times New Roman"/>
                <w:color w:val="000000"/>
                <w:sz w:val="24"/>
              </w:rPr>
              <w:t>1</w:t>
            </w:r>
            <w:r>
              <w:rPr>
                <w:rFonts w:ascii="Times New Roman" w:hAnsi="Times New Roman"/>
                <w:color w:val="000000"/>
                <w:sz w:val="24"/>
                <w:lang w:val="ru-RU"/>
              </w:rPr>
              <w:t>24</w:t>
            </w:r>
          </w:p>
        </w:tc>
        <w:tc>
          <w:tcPr>
            <w:tcW w:w="4846" w:type="dxa"/>
            <w:tcMar>
              <w:top w:w="50" w:type="dxa"/>
              <w:left w:w="100" w:type="dxa"/>
            </w:tcMar>
            <w:vAlign w:val="center"/>
          </w:tcPr>
          <w:p w14:paraId="57864C9E">
            <w:pPr>
              <w:spacing w:after="0"/>
              <w:ind w:left="135"/>
              <w:rPr>
                <w:lang w:val="ru-RU"/>
              </w:rPr>
            </w:pPr>
            <w:r>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245" w:type="dxa"/>
            <w:tcMar>
              <w:top w:w="50" w:type="dxa"/>
              <w:left w:w="100" w:type="dxa"/>
            </w:tcMar>
            <w:vAlign w:val="center"/>
          </w:tcPr>
          <w:p w14:paraId="37B260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0C1387E">
            <w:pPr>
              <w:spacing w:after="0"/>
              <w:ind w:left="135"/>
              <w:jc w:val="center"/>
            </w:pPr>
          </w:p>
        </w:tc>
        <w:tc>
          <w:tcPr>
            <w:tcW w:w="1556" w:type="dxa"/>
            <w:tcMar>
              <w:top w:w="50" w:type="dxa"/>
              <w:left w:w="100" w:type="dxa"/>
            </w:tcMar>
            <w:vAlign w:val="center"/>
          </w:tcPr>
          <w:p w14:paraId="704DE126">
            <w:pPr>
              <w:spacing w:after="0"/>
              <w:ind w:left="135"/>
              <w:jc w:val="center"/>
            </w:pPr>
          </w:p>
        </w:tc>
        <w:tc>
          <w:tcPr>
            <w:tcW w:w="1102" w:type="dxa"/>
            <w:tcMar>
              <w:top w:w="50" w:type="dxa"/>
              <w:left w:w="100" w:type="dxa"/>
            </w:tcMar>
            <w:vAlign w:val="center"/>
          </w:tcPr>
          <w:p w14:paraId="27EB3FBA">
            <w:pPr>
              <w:spacing w:after="0"/>
              <w:ind w:left="135"/>
            </w:pPr>
          </w:p>
        </w:tc>
        <w:tc>
          <w:tcPr>
            <w:tcW w:w="1915" w:type="dxa"/>
            <w:tcMar>
              <w:top w:w="50" w:type="dxa"/>
              <w:left w:w="100" w:type="dxa"/>
            </w:tcMar>
            <w:vAlign w:val="center"/>
          </w:tcPr>
          <w:p w14:paraId="5B92F019">
            <w:pPr>
              <w:spacing w:after="0"/>
              <w:ind w:left="135"/>
            </w:pPr>
            <w:r>
              <w:rPr>
                <w:rFonts w:ascii="Times New Roman" w:hAnsi="Times New Roman"/>
                <w:color w:val="000000"/>
                <w:sz w:val="24"/>
              </w:rPr>
              <w:t>Поле для свободного ввода1</w:t>
            </w:r>
          </w:p>
        </w:tc>
      </w:tr>
      <w:tr w14:paraId="41C85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C1015F1">
            <w:pPr>
              <w:spacing w:after="0"/>
              <w:rPr>
                <w:lang w:val="ru-RU"/>
              </w:rPr>
            </w:pPr>
            <w:r>
              <w:rPr>
                <w:rFonts w:ascii="Times New Roman" w:hAnsi="Times New Roman"/>
                <w:color w:val="000000"/>
                <w:sz w:val="24"/>
              </w:rPr>
              <w:t>1</w:t>
            </w:r>
            <w:r>
              <w:rPr>
                <w:rFonts w:ascii="Times New Roman" w:hAnsi="Times New Roman"/>
                <w:color w:val="000000"/>
                <w:sz w:val="24"/>
                <w:lang w:val="ru-RU"/>
              </w:rPr>
              <w:t>25</w:t>
            </w:r>
          </w:p>
        </w:tc>
        <w:tc>
          <w:tcPr>
            <w:tcW w:w="4846" w:type="dxa"/>
            <w:tcMar>
              <w:top w:w="50" w:type="dxa"/>
              <w:left w:w="100" w:type="dxa"/>
            </w:tcMar>
            <w:vAlign w:val="center"/>
          </w:tcPr>
          <w:p w14:paraId="3E89ED94">
            <w:pPr>
              <w:spacing w:after="0"/>
              <w:ind w:left="135"/>
              <w:rPr>
                <w:lang w:val="ru-RU"/>
              </w:rPr>
            </w:pPr>
            <w:r>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245" w:type="dxa"/>
            <w:tcMar>
              <w:top w:w="50" w:type="dxa"/>
              <w:left w:w="100" w:type="dxa"/>
            </w:tcMar>
            <w:vAlign w:val="center"/>
          </w:tcPr>
          <w:p w14:paraId="2527B9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49FAD34">
            <w:pPr>
              <w:spacing w:after="0"/>
              <w:ind w:left="135"/>
              <w:jc w:val="center"/>
            </w:pPr>
          </w:p>
        </w:tc>
        <w:tc>
          <w:tcPr>
            <w:tcW w:w="1556" w:type="dxa"/>
            <w:tcMar>
              <w:top w:w="50" w:type="dxa"/>
              <w:left w:w="100" w:type="dxa"/>
            </w:tcMar>
            <w:vAlign w:val="center"/>
          </w:tcPr>
          <w:p w14:paraId="1DE057FD">
            <w:pPr>
              <w:spacing w:after="0"/>
              <w:ind w:left="135"/>
              <w:jc w:val="center"/>
            </w:pPr>
          </w:p>
        </w:tc>
        <w:tc>
          <w:tcPr>
            <w:tcW w:w="1102" w:type="dxa"/>
            <w:tcMar>
              <w:top w:w="50" w:type="dxa"/>
              <w:left w:w="100" w:type="dxa"/>
            </w:tcMar>
            <w:vAlign w:val="center"/>
          </w:tcPr>
          <w:p w14:paraId="008CE1D3">
            <w:pPr>
              <w:spacing w:after="0"/>
              <w:ind w:left="135"/>
            </w:pPr>
          </w:p>
        </w:tc>
        <w:tc>
          <w:tcPr>
            <w:tcW w:w="1915" w:type="dxa"/>
            <w:tcMar>
              <w:top w:w="50" w:type="dxa"/>
              <w:left w:w="100" w:type="dxa"/>
            </w:tcMar>
            <w:vAlign w:val="center"/>
          </w:tcPr>
          <w:p w14:paraId="46CD4ECA">
            <w:pPr>
              <w:spacing w:after="0"/>
              <w:ind w:left="135"/>
            </w:pPr>
            <w:r>
              <w:rPr>
                <w:rFonts w:ascii="Times New Roman" w:hAnsi="Times New Roman"/>
                <w:color w:val="000000"/>
                <w:sz w:val="24"/>
              </w:rPr>
              <w:t>Поле для свободного ввода1</w:t>
            </w:r>
          </w:p>
        </w:tc>
      </w:tr>
      <w:tr w14:paraId="28D13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8F7F129">
            <w:pPr>
              <w:spacing w:after="0"/>
              <w:rPr>
                <w:lang w:val="ru-RU"/>
              </w:rPr>
            </w:pPr>
            <w:r>
              <w:rPr>
                <w:rFonts w:ascii="Times New Roman" w:hAnsi="Times New Roman"/>
                <w:color w:val="000000"/>
                <w:sz w:val="24"/>
              </w:rPr>
              <w:t>1</w:t>
            </w:r>
            <w:r>
              <w:rPr>
                <w:rFonts w:ascii="Times New Roman" w:hAnsi="Times New Roman"/>
                <w:color w:val="000000"/>
                <w:sz w:val="24"/>
                <w:lang w:val="ru-RU"/>
              </w:rPr>
              <w:t>26</w:t>
            </w:r>
          </w:p>
        </w:tc>
        <w:tc>
          <w:tcPr>
            <w:tcW w:w="4846" w:type="dxa"/>
            <w:tcMar>
              <w:top w:w="50" w:type="dxa"/>
              <w:left w:w="100" w:type="dxa"/>
            </w:tcMar>
            <w:vAlign w:val="center"/>
          </w:tcPr>
          <w:p w14:paraId="7CD3CAA4">
            <w:pPr>
              <w:spacing w:after="0"/>
              <w:ind w:left="135"/>
              <w:rPr>
                <w:lang w:val="ru-RU"/>
              </w:rPr>
            </w:pPr>
            <w:r>
              <w:rPr>
                <w:rFonts w:ascii="Times New Roman" w:hAnsi="Times New Roman"/>
                <w:color w:val="000000"/>
                <w:sz w:val="24"/>
                <w:lang w:val="ru-RU"/>
              </w:rPr>
              <w:t>Художественное мастерство, новаторство Чехова-драматурга</w:t>
            </w:r>
          </w:p>
        </w:tc>
        <w:tc>
          <w:tcPr>
            <w:tcW w:w="1245" w:type="dxa"/>
            <w:tcMar>
              <w:top w:w="50" w:type="dxa"/>
              <w:left w:w="100" w:type="dxa"/>
            </w:tcMar>
            <w:vAlign w:val="center"/>
          </w:tcPr>
          <w:p w14:paraId="7DA6FD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A08BC02">
            <w:pPr>
              <w:spacing w:after="0"/>
              <w:ind w:left="135"/>
              <w:jc w:val="center"/>
            </w:pPr>
          </w:p>
        </w:tc>
        <w:tc>
          <w:tcPr>
            <w:tcW w:w="1556" w:type="dxa"/>
            <w:tcMar>
              <w:top w:w="50" w:type="dxa"/>
              <w:left w:w="100" w:type="dxa"/>
            </w:tcMar>
            <w:vAlign w:val="center"/>
          </w:tcPr>
          <w:p w14:paraId="532B9D6D">
            <w:pPr>
              <w:spacing w:after="0"/>
              <w:ind w:left="135"/>
              <w:jc w:val="center"/>
            </w:pPr>
          </w:p>
        </w:tc>
        <w:tc>
          <w:tcPr>
            <w:tcW w:w="1102" w:type="dxa"/>
            <w:tcMar>
              <w:top w:w="50" w:type="dxa"/>
              <w:left w:w="100" w:type="dxa"/>
            </w:tcMar>
            <w:vAlign w:val="center"/>
          </w:tcPr>
          <w:p w14:paraId="5BC494C0">
            <w:pPr>
              <w:spacing w:after="0"/>
              <w:ind w:left="135"/>
            </w:pPr>
          </w:p>
        </w:tc>
        <w:tc>
          <w:tcPr>
            <w:tcW w:w="1915" w:type="dxa"/>
            <w:tcMar>
              <w:top w:w="50" w:type="dxa"/>
              <w:left w:w="100" w:type="dxa"/>
            </w:tcMar>
            <w:vAlign w:val="center"/>
          </w:tcPr>
          <w:p w14:paraId="0958320A">
            <w:pPr>
              <w:spacing w:after="0"/>
              <w:ind w:left="135"/>
            </w:pPr>
            <w:r>
              <w:rPr>
                <w:rFonts w:ascii="Times New Roman" w:hAnsi="Times New Roman"/>
                <w:color w:val="000000"/>
                <w:sz w:val="24"/>
              </w:rPr>
              <w:t>Поле для свободного ввода1</w:t>
            </w:r>
          </w:p>
        </w:tc>
      </w:tr>
      <w:tr w14:paraId="2E817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7158938F">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4846" w:type="dxa"/>
            <w:tcMar>
              <w:top w:w="50" w:type="dxa"/>
              <w:left w:w="100" w:type="dxa"/>
            </w:tcMar>
            <w:vAlign w:val="center"/>
          </w:tcPr>
          <w:p w14:paraId="1D643BCA">
            <w:pPr>
              <w:spacing w:after="0"/>
              <w:ind w:left="135"/>
              <w:rPr>
                <w:lang w:val="ru-RU"/>
              </w:rPr>
            </w:pPr>
            <w:r>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45" w:type="dxa"/>
            <w:tcMar>
              <w:top w:w="50" w:type="dxa"/>
              <w:left w:w="100" w:type="dxa"/>
            </w:tcMar>
            <w:vAlign w:val="center"/>
          </w:tcPr>
          <w:p w14:paraId="66307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85402CF">
            <w:pPr>
              <w:spacing w:after="0"/>
              <w:ind w:left="135"/>
              <w:jc w:val="center"/>
            </w:pPr>
          </w:p>
        </w:tc>
        <w:tc>
          <w:tcPr>
            <w:tcW w:w="1556" w:type="dxa"/>
            <w:tcMar>
              <w:top w:w="50" w:type="dxa"/>
              <w:left w:w="100" w:type="dxa"/>
            </w:tcMar>
            <w:vAlign w:val="center"/>
          </w:tcPr>
          <w:p w14:paraId="2A97DCFE">
            <w:pPr>
              <w:spacing w:after="0"/>
              <w:ind w:left="135"/>
              <w:jc w:val="center"/>
            </w:pPr>
          </w:p>
        </w:tc>
        <w:tc>
          <w:tcPr>
            <w:tcW w:w="1102" w:type="dxa"/>
            <w:tcMar>
              <w:top w:w="50" w:type="dxa"/>
              <w:left w:w="100" w:type="dxa"/>
            </w:tcMar>
            <w:vAlign w:val="center"/>
          </w:tcPr>
          <w:p w14:paraId="67DA36DA">
            <w:pPr>
              <w:spacing w:after="0"/>
              <w:ind w:left="135"/>
            </w:pPr>
          </w:p>
        </w:tc>
        <w:tc>
          <w:tcPr>
            <w:tcW w:w="1915" w:type="dxa"/>
            <w:tcMar>
              <w:top w:w="50" w:type="dxa"/>
              <w:left w:w="100" w:type="dxa"/>
            </w:tcMar>
            <w:vAlign w:val="center"/>
          </w:tcPr>
          <w:p w14:paraId="39AFA3C4">
            <w:pPr>
              <w:spacing w:after="0"/>
              <w:ind w:left="135"/>
            </w:pPr>
            <w:r>
              <w:rPr>
                <w:rFonts w:ascii="Times New Roman" w:hAnsi="Times New Roman"/>
                <w:color w:val="000000"/>
                <w:sz w:val="24"/>
              </w:rPr>
              <w:t>Поле для свободного ввода1</w:t>
            </w:r>
          </w:p>
        </w:tc>
      </w:tr>
      <w:tr w14:paraId="01E5B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52930825">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4846" w:type="dxa"/>
            <w:tcMar>
              <w:top w:w="50" w:type="dxa"/>
              <w:left w:w="100" w:type="dxa"/>
            </w:tcMar>
            <w:vAlign w:val="center"/>
          </w:tcPr>
          <w:p w14:paraId="2106FD2B">
            <w:pPr>
              <w:spacing w:after="0"/>
              <w:ind w:left="135"/>
              <w:rPr>
                <w:lang w:val="ru-RU"/>
              </w:rPr>
            </w:pPr>
            <w:r>
              <w:rPr>
                <w:rFonts w:ascii="Times New Roman" w:hAnsi="Times New Roman"/>
                <w:b/>
                <w:bCs/>
                <w:color w:val="000000"/>
                <w:sz w:val="24"/>
                <w:lang w:val="ru-RU"/>
              </w:rPr>
              <w:t>Контрольная работа</w:t>
            </w:r>
            <w:r>
              <w:rPr>
                <w:rFonts w:ascii="Times New Roman" w:hAnsi="Times New Roman"/>
                <w:color w:val="000000"/>
                <w:sz w:val="24"/>
                <w:lang w:val="ru-RU"/>
              </w:rPr>
              <w:t xml:space="preserve"> по пьесе "Вишневый сад"</w:t>
            </w:r>
          </w:p>
        </w:tc>
        <w:tc>
          <w:tcPr>
            <w:tcW w:w="1245" w:type="dxa"/>
            <w:tcMar>
              <w:top w:w="50" w:type="dxa"/>
              <w:left w:w="100" w:type="dxa"/>
            </w:tcMar>
            <w:vAlign w:val="center"/>
          </w:tcPr>
          <w:p w14:paraId="1D450B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D5BA5DA">
            <w:pPr>
              <w:spacing w:after="0"/>
              <w:ind w:left="135"/>
              <w:jc w:val="center"/>
            </w:pPr>
          </w:p>
        </w:tc>
        <w:tc>
          <w:tcPr>
            <w:tcW w:w="1556" w:type="dxa"/>
            <w:tcMar>
              <w:top w:w="50" w:type="dxa"/>
              <w:left w:w="100" w:type="dxa"/>
            </w:tcMar>
            <w:vAlign w:val="center"/>
          </w:tcPr>
          <w:p w14:paraId="7EEE8763">
            <w:pPr>
              <w:spacing w:after="0"/>
              <w:ind w:left="135"/>
              <w:jc w:val="center"/>
            </w:pPr>
          </w:p>
        </w:tc>
        <w:tc>
          <w:tcPr>
            <w:tcW w:w="1102" w:type="dxa"/>
            <w:tcMar>
              <w:top w:w="50" w:type="dxa"/>
              <w:left w:w="100" w:type="dxa"/>
            </w:tcMar>
            <w:vAlign w:val="center"/>
          </w:tcPr>
          <w:p w14:paraId="7027113B">
            <w:pPr>
              <w:spacing w:after="0"/>
              <w:ind w:left="135"/>
            </w:pPr>
          </w:p>
        </w:tc>
        <w:tc>
          <w:tcPr>
            <w:tcW w:w="1915" w:type="dxa"/>
            <w:tcMar>
              <w:top w:w="50" w:type="dxa"/>
              <w:left w:w="100" w:type="dxa"/>
            </w:tcMar>
            <w:vAlign w:val="center"/>
          </w:tcPr>
          <w:p w14:paraId="30B0BB9D">
            <w:pPr>
              <w:spacing w:after="0"/>
              <w:ind w:left="135"/>
            </w:pPr>
            <w:r>
              <w:rPr>
                <w:rFonts w:ascii="Times New Roman" w:hAnsi="Times New Roman"/>
                <w:color w:val="000000"/>
                <w:sz w:val="24"/>
              </w:rPr>
              <w:t>Поле для свободного ввода1</w:t>
            </w:r>
          </w:p>
        </w:tc>
      </w:tr>
      <w:tr w14:paraId="65ED2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EE0DF0E">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4846" w:type="dxa"/>
            <w:tcMar>
              <w:top w:w="50" w:type="dxa"/>
              <w:left w:w="100" w:type="dxa"/>
            </w:tcMar>
            <w:vAlign w:val="center"/>
          </w:tcPr>
          <w:p w14:paraId="285B41D7">
            <w:pPr>
              <w:spacing w:after="0"/>
              <w:ind w:left="135"/>
              <w:rPr>
                <w:lang w:val="ru-RU"/>
              </w:rPr>
            </w:pPr>
            <w:r>
              <w:rPr>
                <w:rFonts w:ascii="Times New Roman" w:hAnsi="Times New Roman"/>
                <w:b/>
                <w:bCs/>
                <w:color w:val="000000"/>
                <w:sz w:val="24"/>
                <w:lang w:val="ru-RU"/>
              </w:rPr>
              <w:t xml:space="preserve">Подготовка и защита проектов </w:t>
            </w:r>
            <w:r>
              <w:rPr>
                <w:rFonts w:ascii="Times New Roman" w:hAnsi="Times New Roman"/>
                <w:color w:val="000000"/>
                <w:sz w:val="24"/>
                <w:lang w:val="ru-RU"/>
              </w:rPr>
              <w:t xml:space="preserve">по прозе и драматургии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45" w:type="dxa"/>
            <w:tcMar>
              <w:top w:w="50" w:type="dxa"/>
              <w:left w:w="100" w:type="dxa"/>
            </w:tcMar>
            <w:vAlign w:val="center"/>
          </w:tcPr>
          <w:p w14:paraId="713FA4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EB8018A">
            <w:pPr>
              <w:spacing w:after="0"/>
              <w:ind w:left="135"/>
              <w:jc w:val="center"/>
            </w:pPr>
          </w:p>
        </w:tc>
        <w:tc>
          <w:tcPr>
            <w:tcW w:w="1556" w:type="dxa"/>
            <w:tcMar>
              <w:top w:w="50" w:type="dxa"/>
              <w:left w:w="100" w:type="dxa"/>
            </w:tcMar>
            <w:vAlign w:val="center"/>
          </w:tcPr>
          <w:p w14:paraId="5DC5797A">
            <w:pPr>
              <w:spacing w:after="0"/>
              <w:ind w:left="135"/>
              <w:jc w:val="center"/>
            </w:pPr>
          </w:p>
        </w:tc>
        <w:tc>
          <w:tcPr>
            <w:tcW w:w="1102" w:type="dxa"/>
            <w:tcMar>
              <w:top w:w="50" w:type="dxa"/>
              <w:left w:w="100" w:type="dxa"/>
            </w:tcMar>
            <w:vAlign w:val="center"/>
          </w:tcPr>
          <w:p w14:paraId="19104CEB">
            <w:pPr>
              <w:spacing w:after="0"/>
              <w:ind w:left="135"/>
            </w:pPr>
          </w:p>
        </w:tc>
        <w:tc>
          <w:tcPr>
            <w:tcW w:w="1915" w:type="dxa"/>
            <w:tcMar>
              <w:top w:w="50" w:type="dxa"/>
              <w:left w:w="100" w:type="dxa"/>
            </w:tcMar>
            <w:vAlign w:val="center"/>
          </w:tcPr>
          <w:p w14:paraId="00DE0947">
            <w:pPr>
              <w:spacing w:after="0"/>
              <w:ind w:left="135"/>
            </w:pPr>
            <w:r>
              <w:rPr>
                <w:rFonts w:ascii="Times New Roman" w:hAnsi="Times New Roman"/>
                <w:color w:val="000000"/>
                <w:sz w:val="24"/>
              </w:rPr>
              <w:t>Поле для свободного ввода1</w:t>
            </w:r>
          </w:p>
        </w:tc>
      </w:tr>
      <w:tr w14:paraId="428E0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D692EB1">
            <w:pPr>
              <w:spacing w:after="0"/>
              <w:rPr>
                <w:lang w:val="ru-RU"/>
              </w:rPr>
            </w:pPr>
            <w:r>
              <w:rPr>
                <w:lang w:val="ru-RU"/>
              </w:rPr>
              <w:t>130</w:t>
            </w:r>
          </w:p>
        </w:tc>
        <w:tc>
          <w:tcPr>
            <w:tcW w:w="4846" w:type="dxa"/>
            <w:tcMar>
              <w:top w:w="50" w:type="dxa"/>
              <w:left w:w="100" w:type="dxa"/>
            </w:tcMar>
            <w:vAlign w:val="center"/>
          </w:tcPr>
          <w:p w14:paraId="56168C5B">
            <w:pPr>
              <w:spacing w:after="0"/>
              <w:ind w:left="135"/>
              <w:rPr>
                <w:lang w:val="ru-RU"/>
              </w:rPr>
            </w:pPr>
            <w:r>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245" w:type="dxa"/>
            <w:tcMar>
              <w:top w:w="50" w:type="dxa"/>
              <w:left w:w="100" w:type="dxa"/>
            </w:tcMar>
            <w:vAlign w:val="center"/>
          </w:tcPr>
          <w:p w14:paraId="0314AA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343F666">
            <w:pPr>
              <w:spacing w:after="0"/>
              <w:ind w:left="135"/>
              <w:jc w:val="center"/>
            </w:pPr>
          </w:p>
        </w:tc>
        <w:tc>
          <w:tcPr>
            <w:tcW w:w="1556" w:type="dxa"/>
            <w:tcMar>
              <w:top w:w="50" w:type="dxa"/>
              <w:left w:w="100" w:type="dxa"/>
            </w:tcMar>
            <w:vAlign w:val="center"/>
          </w:tcPr>
          <w:p w14:paraId="400DBBEF">
            <w:pPr>
              <w:spacing w:after="0"/>
              <w:ind w:left="135"/>
              <w:jc w:val="center"/>
            </w:pPr>
          </w:p>
        </w:tc>
        <w:tc>
          <w:tcPr>
            <w:tcW w:w="1102" w:type="dxa"/>
            <w:tcMar>
              <w:top w:w="50" w:type="dxa"/>
              <w:left w:w="100" w:type="dxa"/>
            </w:tcMar>
            <w:vAlign w:val="center"/>
          </w:tcPr>
          <w:p w14:paraId="1A67A3EC">
            <w:pPr>
              <w:spacing w:after="0"/>
              <w:ind w:left="135"/>
            </w:pPr>
          </w:p>
        </w:tc>
        <w:tc>
          <w:tcPr>
            <w:tcW w:w="1915" w:type="dxa"/>
            <w:tcMar>
              <w:top w:w="50" w:type="dxa"/>
              <w:left w:w="100" w:type="dxa"/>
            </w:tcMar>
            <w:vAlign w:val="center"/>
          </w:tcPr>
          <w:p w14:paraId="316DF9ED">
            <w:pPr>
              <w:spacing w:after="0"/>
              <w:ind w:left="135"/>
            </w:pPr>
            <w:r>
              <w:rPr>
                <w:rFonts w:ascii="Times New Roman" w:hAnsi="Times New Roman"/>
                <w:color w:val="000000"/>
                <w:sz w:val="24"/>
              </w:rPr>
              <w:t>Поле для свободного ввода1</w:t>
            </w:r>
          </w:p>
        </w:tc>
      </w:tr>
      <w:tr w14:paraId="0FCCC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27BB75F2">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4846" w:type="dxa"/>
            <w:tcMar>
              <w:top w:w="50" w:type="dxa"/>
              <w:left w:w="100" w:type="dxa"/>
            </w:tcMar>
            <w:vAlign w:val="center"/>
          </w:tcPr>
          <w:p w14:paraId="500652A1">
            <w:pPr>
              <w:spacing w:after="0"/>
              <w:ind w:left="135"/>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1245" w:type="dxa"/>
            <w:tcMar>
              <w:top w:w="50" w:type="dxa"/>
              <w:left w:w="100" w:type="dxa"/>
            </w:tcMar>
            <w:vAlign w:val="center"/>
          </w:tcPr>
          <w:p w14:paraId="4EA97BE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383898E">
            <w:pPr>
              <w:spacing w:after="0"/>
              <w:ind w:left="135"/>
              <w:jc w:val="center"/>
            </w:pPr>
          </w:p>
        </w:tc>
        <w:tc>
          <w:tcPr>
            <w:tcW w:w="1556" w:type="dxa"/>
            <w:tcMar>
              <w:top w:w="50" w:type="dxa"/>
              <w:left w:w="100" w:type="dxa"/>
            </w:tcMar>
            <w:vAlign w:val="center"/>
          </w:tcPr>
          <w:p w14:paraId="5931B816">
            <w:pPr>
              <w:spacing w:after="0"/>
              <w:ind w:left="135"/>
              <w:jc w:val="center"/>
            </w:pPr>
          </w:p>
        </w:tc>
        <w:tc>
          <w:tcPr>
            <w:tcW w:w="1102" w:type="dxa"/>
            <w:tcMar>
              <w:top w:w="50" w:type="dxa"/>
              <w:left w:w="100" w:type="dxa"/>
            </w:tcMar>
            <w:vAlign w:val="center"/>
          </w:tcPr>
          <w:p w14:paraId="3834A78E">
            <w:pPr>
              <w:spacing w:after="0"/>
              <w:ind w:left="135"/>
            </w:pPr>
          </w:p>
        </w:tc>
        <w:tc>
          <w:tcPr>
            <w:tcW w:w="1915" w:type="dxa"/>
            <w:tcMar>
              <w:top w:w="50" w:type="dxa"/>
              <w:left w:w="100" w:type="dxa"/>
            </w:tcMar>
            <w:vAlign w:val="center"/>
          </w:tcPr>
          <w:p w14:paraId="749057D9">
            <w:pPr>
              <w:spacing w:after="0"/>
              <w:ind w:left="135"/>
            </w:pPr>
            <w:r>
              <w:rPr>
                <w:rFonts w:ascii="Times New Roman" w:hAnsi="Times New Roman"/>
                <w:color w:val="000000"/>
                <w:sz w:val="24"/>
              </w:rPr>
              <w:t>Поле для свободного ввода1</w:t>
            </w:r>
          </w:p>
        </w:tc>
      </w:tr>
      <w:tr w14:paraId="2C2BC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6ABEEF22">
            <w:pPr>
              <w:spacing w:after="0"/>
              <w:rPr>
                <w:lang w:val="ru-RU"/>
              </w:rPr>
            </w:pPr>
            <w:r>
              <w:rPr>
                <w:rFonts w:ascii="Times New Roman" w:hAnsi="Times New Roman"/>
                <w:color w:val="000000"/>
                <w:sz w:val="24"/>
              </w:rPr>
              <w:t>1</w:t>
            </w:r>
            <w:r>
              <w:rPr>
                <w:rFonts w:ascii="Times New Roman" w:hAnsi="Times New Roman"/>
                <w:color w:val="000000"/>
                <w:sz w:val="24"/>
                <w:lang w:val="ru-RU"/>
              </w:rPr>
              <w:t>32</w:t>
            </w:r>
          </w:p>
        </w:tc>
        <w:tc>
          <w:tcPr>
            <w:tcW w:w="4846" w:type="dxa"/>
            <w:tcMar>
              <w:top w:w="50" w:type="dxa"/>
              <w:left w:w="100" w:type="dxa"/>
            </w:tcMar>
            <w:vAlign w:val="center"/>
          </w:tcPr>
          <w:p w14:paraId="1E325588">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века.Тематика, проблематика. </w:t>
            </w:r>
            <w:r>
              <w:rPr>
                <w:rFonts w:ascii="Times New Roman" w:hAnsi="Times New Roman"/>
                <w:color w:val="000000"/>
                <w:sz w:val="24"/>
              </w:rPr>
              <w:t>Система образов</w:t>
            </w:r>
          </w:p>
          <w:p w14:paraId="6C3AEB0E">
            <w:pPr>
              <w:spacing w:after="0"/>
              <w:ind w:left="135"/>
              <w:rPr>
                <w:lang w:val="ru-RU"/>
              </w:rPr>
            </w:pPr>
          </w:p>
        </w:tc>
        <w:tc>
          <w:tcPr>
            <w:tcW w:w="1245" w:type="dxa"/>
            <w:tcMar>
              <w:top w:w="50" w:type="dxa"/>
              <w:left w:w="100" w:type="dxa"/>
            </w:tcMar>
            <w:vAlign w:val="center"/>
          </w:tcPr>
          <w:p w14:paraId="40898868">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FF68C62">
            <w:pPr>
              <w:spacing w:after="0"/>
              <w:ind w:left="135"/>
              <w:jc w:val="center"/>
            </w:pPr>
          </w:p>
        </w:tc>
        <w:tc>
          <w:tcPr>
            <w:tcW w:w="1556" w:type="dxa"/>
            <w:tcMar>
              <w:top w:w="50" w:type="dxa"/>
              <w:left w:w="100" w:type="dxa"/>
            </w:tcMar>
            <w:vAlign w:val="center"/>
          </w:tcPr>
          <w:p w14:paraId="2FABA52C">
            <w:pPr>
              <w:spacing w:after="0"/>
              <w:ind w:left="135"/>
              <w:jc w:val="center"/>
            </w:pPr>
          </w:p>
        </w:tc>
        <w:tc>
          <w:tcPr>
            <w:tcW w:w="1102" w:type="dxa"/>
            <w:tcMar>
              <w:top w:w="50" w:type="dxa"/>
              <w:left w:w="100" w:type="dxa"/>
            </w:tcMar>
            <w:vAlign w:val="center"/>
          </w:tcPr>
          <w:p w14:paraId="4A15CFFB">
            <w:pPr>
              <w:spacing w:after="0"/>
              <w:ind w:left="135"/>
            </w:pPr>
          </w:p>
        </w:tc>
        <w:tc>
          <w:tcPr>
            <w:tcW w:w="1915" w:type="dxa"/>
            <w:tcMar>
              <w:top w:w="50" w:type="dxa"/>
              <w:left w:w="100" w:type="dxa"/>
            </w:tcMar>
            <w:vAlign w:val="center"/>
          </w:tcPr>
          <w:p w14:paraId="63B80446">
            <w:pPr>
              <w:spacing w:after="0"/>
              <w:ind w:left="135"/>
            </w:pPr>
            <w:r>
              <w:rPr>
                <w:rFonts w:ascii="Times New Roman" w:hAnsi="Times New Roman"/>
                <w:color w:val="000000"/>
                <w:sz w:val="24"/>
              </w:rPr>
              <w:t>Поле для свободного ввода1</w:t>
            </w:r>
          </w:p>
        </w:tc>
      </w:tr>
      <w:tr w14:paraId="44796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00DF9EA6">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4846" w:type="dxa"/>
            <w:tcMar>
              <w:top w:w="50" w:type="dxa"/>
              <w:left w:w="100" w:type="dxa"/>
            </w:tcMar>
            <w:vAlign w:val="center"/>
          </w:tcPr>
          <w:p w14:paraId="6D1A80AA">
            <w:pPr>
              <w:spacing w:after="0"/>
              <w:ind w:left="135"/>
              <w:rPr>
                <w:lang w:val="ru-RU"/>
              </w:rPr>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245" w:type="dxa"/>
            <w:tcMar>
              <w:top w:w="50" w:type="dxa"/>
              <w:left w:w="100" w:type="dxa"/>
            </w:tcMar>
            <w:vAlign w:val="center"/>
          </w:tcPr>
          <w:p w14:paraId="750C40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84262C6">
            <w:pPr>
              <w:spacing w:after="0"/>
              <w:ind w:left="135"/>
              <w:jc w:val="center"/>
            </w:pPr>
          </w:p>
        </w:tc>
        <w:tc>
          <w:tcPr>
            <w:tcW w:w="1556" w:type="dxa"/>
            <w:tcMar>
              <w:top w:w="50" w:type="dxa"/>
              <w:left w:w="100" w:type="dxa"/>
            </w:tcMar>
            <w:vAlign w:val="center"/>
          </w:tcPr>
          <w:p w14:paraId="7D20C34E">
            <w:pPr>
              <w:spacing w:after="0"/>
              <w:ind w:left="135"/>
              <w:jc w:val="center"/>
            </w:pPr>
          </w:p>
        </w:tc>
        <w:tc>
          <w:tcPr>
            <w:tcW w:w="1102" w:type="dxa"/>
            <w:tcMar>
              <w:top w:w="50" w:type="dxa"/>
              <w:left w:w="100" w:type="dxa"/>
            </w:tcMar>
            <w:vAlign w:val="center"/>
          </w:tcPr>
          <w:p w14:paraId="20EB56A6">
            <w:pPr>
              <w:spacing w:after="0"/>
              <w:ind w:left="135"/>
            </w:pPr>
          </w:p>
        </w:tc>
        <w:tc>
          <w:tcPr>
            <w:tcW w:w="1915" w:type="dxa"/>
            <w:tcMar>
              <w:top w:w="50" w:type="dxa"/>
              <w:left w:w="100" w:type="dxa"/>
            </w:tcMar>
            <w:vAlign w:val="center"/>
          </w:tcPr>
          <w:p w14:paraId="4C1192A2">
            <w:pPr>
              <w:spacing w:after="0"/>
              <w:ind w:left="135"/>
            </w:pPr>
            <w:r>
              <w:rPr>
                <w:rFonts w:ascii="Times New Roman" w:hAnsi="Times New Roman"/>
                <w:color w:val="000000"/>
                <w:sz w:val="24"/>
              </w:rPr>
              <w:t>Поле для свободного ввода1</w:t>
            </w:r>
          </w:p>
        </w:tc>
      </w:tr>
      <w:tr w14:paraId="1EC2D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DC4B264">
            <w:pPr>
              <w:spacing w:after="0"/>
              <w:rPr>
                <w:lang w:val="ru-RU"/>
              </w:rPr>
            </w:pPr>
            <w:r>
              <w:rPr>
                <w:lang w:val="ru-RU"/>
              </w:rPr>
              <w:t>134</w:t>
            </w:r>
          </w:p>
        </w:tc>
        <w:tc>
          <w:tcPr>
            <w:tcW w:w="4846" w:type="dxa"/>
            <w:tcMar>
              <w:top w:w="50" w:type="dxa"/>
              <w:left w:w="100" w:type="dxa"/>
            </w:tcMar>
            <w:vAlign w:val="center"/>
          </w:tcPr>
          <w:p w14:paraId="7E676A6D">
            <w:pPr>
              <w:spacing w:after="0"/>
              <w:ind w:left="135"/>
              <w:rPr>
                <w:lang w:val="ru-RU"/>
              </w:rPr>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245" w:type="dxa"/>
            <w:tcMar>
              <w:top w:w="50" w:type="dxa"/>
              <w:left w:w="100" w:type="dxa"/>
            </w:tcMar>
            <w:vAlign w:val="center"/>
          </w:tcPr>
          <w:p w14:paraId="380CDA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A4302F5">
            <w:pPr>
              <w:spacing w:after="0"/>
              <w:ind w:left="135"/>
              <w:jc w:val="center"/>
            </w:pPr>
          </w:p>
        </w:tc>
        <w:tc>
          <w:tcPr>
            <w:tcW w:w="1556" w:type="dxa"/>
            <w:tcMar>
              <w:top w:w="50" w:type="dxa"/>
              <w:left w:w="100" w:type="dxa"/>
            </w:tcMar>
            <w:vAlign w:val="center"/>
          </w:tcPr>
          <w:p w14:paraId="0832B3A3">
            <w:pPr>
              <w:spacing w:after="0"/>
              <w:ind w:left="135"/>
              <w:jc w:val="center"/>
            </w:pPr>
          </w:p>
        </w:tc>
        <w:tc>
          <w:tcPr>
            <w:tcW w:w="1102" w:type="dxa"/>
            <w:tcMar>
              <w:top w:w="50" w:type="dxa"/>
              <w:left w:w="100" w:type="dxa"/>
            </w:tcMar>
            <w:vAlign w:val="center"/>
          </w:tcPr>
          <w:p w14:paraId="32445023">
            <w:pPr>
              <w:spacing w:after="0"/>
              <w:ind w:left="135"/>
            </w:pPr>
          </w:p>
        </w:tc>
        <w:tc>
          <w:tcPr>
            <w:tcW w:w="1915" w:type="dxa"/>
            <w:tcMar>
              <w:top w:w="50" w:type="dxa"/>
              <w:left w:w="100" w:type="dxa"/>
            </w:tcMar>
            <w:vAlign w:val="center"/>
          </w:tcPr>
          <w:p w14:paraId="750254FE">
            <w:pPr>
              <w:spacing w:after="0"/>
              <w:ind w:left="135"/>
            </w:pPr>
            <w:r>
              <w:rPr>
                <w:rFonts w:ascii="Times New Roman" w:hAnsi="Times New Roman"/>
                <w:color w:val="000000"/>
                <w:sz w:val="24"/>
              </w:rPr>
              <w:t>Поле для свободного ввода1</w:t>
            </w:r>
          </w:p>
        </w:tc>
      </w:tr>
      <w:tr w14:paraId="7C0E8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D7303B1">
            <w:pPr>
              <w:spacing w:after="0"/>
              <w:rPr>
                <w:lang w:val="ru-RU"/>
              </w:rPr>
            </w:pPr>
            <w:r>
              <w:rPr>
                <w:lang w:val="ru-RU"/>
              </w:rPr>
              <w:t>135</w:t>
            </w:r>
          </w:p>
        </w:tc>
        <w:tc>
          <w:tcPr>
            <w:tcW w:w="4846" w:type="dxa"/>
            <w:tcMar>
              <w:top w:w="50" w:type="dxa"/>
              <w:left w:w="100" w:type="dxa"/>
            </w:tcMar>
            <w:vAlign w:val="center"/>
          </w:tcPr>
          <w:p w14:paraId="61965B91">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p w14:paraId="32058AD2">
            <w:pPr>
              <w:spacing w:after="0"/>
              <w:ind w:left="135"/>
              <w:rPr>
                <w:lang w:val="ru-RU"/>
              </w:rPr>
            </w:pPr>
          </w:p>
        </w:tc>
        <w:tc>
          <w:tcPr>
            <w:tcW w:w="1245" w:type="dxa"/>
            <w:tcMar>
              <w:top w:w="50" w:type="dxa"/>
              <w:left w:w="100" w:type="dxa"/>
            </w:tcMar>
            <w:vAlign w:val="center"/>
          </w:tcPr>
          <w:p w14:paraId="3E2561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4C4EFDD">
            <w:pPr>
              <w:spacing w:after="0"/>
              <w:ind w:left="135"/>
              <w:jc w:val="center"/>
            </w:pPr>
          </w:p>
        </w:tc>
        <w:tc>
          <w:tcPr>
            <w:tcW w:w="1556" w:type="dxa"/>
            <w:tcMar>
              <w:top w:w="50" w:type="dxa"/>
              <w:left w:w="100" w:type="dxa"/>
            </w:tcMar>
            <w:vAlign w:val="center"/>
          </w:tcPr>
          <w:p w14:paraId="717A2369">
            <w:pPr>
              <w:spacing w:after="0"/>
              <w:ind w:left="135"/>
              <w:jc w:val="center"/>
            </w:pPr>
          </w:p>
        </w:tc>
        <w:tc>
          <w:tcPr>
            <w:tcW w:w="1102" w:type="dxa"/>
            <w:tcMar>
              <w:top w:w="50" w:type="dxa"/>
              <w:left w:w="100" w:type="dxa"/>
            </w:tcMar>
            <w:vAlign w:val="center"/>
          </w:tcPr>
          <w:p w14:paraId="361A509E">
            <w:pPr>
              <w:spacing w:after="0"/>
              <w:ind w:left="135"/>
            </w:pPr>
          </w:p>
        </w:tc>
        <w:tc>
          <w:tcPr>
            <w:tcW w:w="1915" w:type="dxa"/>
            <w:tcMar>
              <w:top w:w="50" w:type="dxa"/>
              <w:left w:w="100" w:type="dxa"/>
            </w:tcMar>
            <w:vAlign w:val="center"/>
          </w:tcPr>
          <w:p w14:paraId="6CAD7992">
            <w:pPr>
              <w:spacing w:after="0"/>
              <w:ind w:left="135"/>
            </w:pPr>
            <w:r>
              <w:rPr>
                <w:rFonts w:ascii="Times New Roman" w:hAnsi="Times New Roman"/>
                <w:color w:val="000000"/>
                <w:sz w:val="24"/>
              </w:rPr>
              <w:t>Поле для свободного ввода1</w:t>
            </w:r>
          </w:p>
        </w:tc>
      </w:tr>
      <w:tr w14:paraId="6048F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73" w:type="dxa"/>
            <w:tcMar>
              <w:top w:w="50" w:type="dxa"/>
              <w:left w:w="100" w:type="dxa"/>
            </w:tcMar>
            <w:vAlign w:val="center"/>
          </w:tcPr>
          <w:p w14:paraId="3F99CD7A">
            <w:pPr>
              <w:spacing w:after="0"/>
              <w:rPr>
                <w:lang w:val="ru-RU"/>
              </w:rPr>
            </w:pPr>
            <w:r>
              <w:rPr>
                <w:lang w:val="ru-RU"/>
              </w:rPr>
              <w:t>136</w:t>
            </w:r>
          </w:p>
        </w:tc>
        <w:tc>
          <w:tcPr>
            <w:tcW w:w="4846" w:type="dxa"/>
            <w:tcMar>
              <w:top w:w="50" w:type="dxa"/>
              <w:left w:w="100" w:type="dxa"/>
            </w:tcMar>
            <w:vAlign w:val="center"/>
          </w:tcPr>
          <w:p w14:paraId="068ECE5A">
            <w:pPr>
              <w:spacing w:after="0"/>
              <w:ind w:left="135"/>
              <w:rPr>
                <w:rFonts w:ascii="Times New Roman" w:hAnsi="Times New Roman"/>
                <w:color w:val="000000"/>
                <w:sz w:val="24"/>
                <w:lang w:val="ru-RU"/>
              </w:rPr>
            </w:pPr>
            <w:r>
              <w:rPr>
                <w:rFonts w:ascii="Times New Roman" w:hAnsi="Times New Roman"/>
                <w:b/>
                <w:bCs/>
                <w:color w:val="000000"/>
                <w:sz w:val="24"/>
                <w:lang w:val="ru-RU"/>
              </w:rPr>
              <w:t>Внеклассное чтение</w:t>
            </w:r>
            <w:r>
              <w:rPr>
                <w:rFonts w:ascii="Times New Roman" w:hAnsi="Times New Roman"/>
                <w:color w:val="000000"/>
                <w:sz w:val="24"/>
                <w:lang w:val="ru-RU"/>
              </w:rPr>
              <w:t>"В мире современной литературы"</w:t>
            </w:r>
          </w:p>
          <w:p w14:paraId="0ED67F90">
            <w:pPr>
              <w:spacing w:after="0"/>
              <w:ind w:left="135"/>
              <w:rPr>
                <w:lang w:val="ru-RU"/>
              </w:rPr>
            </w:pPr>
          </w:p>
        </w:tc>
        <w:tc>
          <w:tcPr>
            <w:tcW w:w="1245" w:type="dxa"/>
            <w:tcMar>
              <w:top w:w="50" w:type="dxa"/>
              <w:left w:w="100" w:type="dxa"/>
            </w:tcMar>
            <w:vAlign w:val="center"/>
          </w:tcPr>
          <w:p w14:paraId="48F7C8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6BA685A">
            <w:pPr>
              <w:spacing w:after="0"/>
              <w:ind w:left="135"/>
              <w:jc w:val="center"/>
            </w:pPr>
          </w:p>
        </w:tc>
        <w:tc>
          <w:tcPr>
            <w:tcW w:w="1556" w:type="dxa"/>
            <w:tcMar>
              <w:top w:w="50" w:type="dxa"/>
              <w:left w:w="100" w:type="dxa"/>
            </w:tcMar>
            <w:vAlign w:val="center"/>
          </w:tcPr>
          <w:p w14:paraId="4E9CADB9">
            <w:pPr>
              <w:spacing w:after="0"/>
              <w:ind w:left="135"/>
              <w:jc w:val="center"/>
            </w:pPr>
          </w:p>
        </w:tc>
        <w:tc>
          <w:tcPr>
            <w:tcW w:w="1102" w:type="dxa"/>
            <w:tcMar>
              <w:top w:w="50" w:type="dxa"/>
              <w:left w:w="100" w:type="dxa"/>
            </w:tcMar>
            <w:vAlign w:val="center"/>
          </w:tcPr>
          <w:p w14:paraId="0F3109AF">
            <w:pPr>
              <w:spacing w:after="0"/>
              <w:ind w:left="135"/>
            </w:pPr>
          </w:p>
        </w:tc>
        <w:tc>
          <w:tcPr>
            <w:tcW w:w="1915" w:type="dxa"/>
            <w:tcMar>
              <w:top w:w="50" w:type="dxa"/>
              <w:left w:w="100" w:type="dxa"/>
            </w:tcMar>
            <w:vAlign w:val="center"/>
          </w:tcPr>
          <w:p w14:paraId="12EB4C7A">
            <w:pPr>
              <w:spacing w:after="0"/>
              <w:ind w:left="135"/>
            </w:pPr>
            <w:r>
              <w:rPr>
                <w:rFonts w:ascii="Times New Roman" w:hAnsi="Times New Roman"/>
                <w:color w:val="000000"/>
                <w:sz w:val="24"/>
              </w:rPr>
              <w:t>Поле для свободного ввода1</w:t>
            </w:r>
          </w:p>
        </w:tc>
      </w:tr>
      <w:tr w14:paraId="400A7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ADD9B6">
            <w:pPr>
              <w:spacing w:after="0"/>
              <w:ind w:left="135"/>
              <w:rPr>
                <w:lang w:val="ru-RU"/>
              </w:rPr>
            </w:pPr>
            <w:r>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14:paraId="5C5534A6">
            <w:pPr>
              <w:spacing w:after="0"/>
              <w:ind w:left="135"/>
              <w:jc w:val="center"/>
              <w:rPr>
                <w:lang w:val="ru-RU"/>
              </w:rPr>
            </w:pPr>
            <w:r>
              <w:rPr>
                <w:rFonts w:ascii="Times New Roman" w:hAnsi="Times New Roman"/>
                <w:color w:val="000000"/>
                <w:sz w:val="24"/>
                <w:lang w:val="ru-RU"/>
              </w:rPr>
              <w:t>136</w:t>
            </w:r>
          </w:p>
        </w:tc>
        <w:tc>
          <w:tcPr>
            <w:tcW w:w="1459" w:type="dxa"/>
            <w:tcMar>
              <w:top w:w="50" w:type="dxa"/>
              <w:left w:w="100" w:type="dxa"/>
            </w:tcMar>
            <w:vAlign w:val="center"/>
          </w:tcPr>
          <w:p w14:paraId="47787592">
            <w:pPr>
              <w:spacing w:after="0"/>
              <w:ind w:left="135"/>
              <w:jc w:val="center"/>
              <w:rPr>
                <w:lang w:val="ru-RU"/>
              </w:rPr>
            </w:pPr>
            <w:r>
              <w:rPr>
                <w:rFonts w:ascii="Times New Roman" w:hAnsi="Times New Roman"/>
                <w:color w:val="000000"/>
                <w:sz w:val="24"/>
                <w:lang w:val="ru-RU"/>
              </w:rPr>
              <w:t>4</w:t>
            </w:r>
          </w:p>
        </w:tc>
        <w:tc>
          <w:tcPr>
            <w:tcW w:w="1556" w:type="dxa"/>
            <w:tcMar>
              <w:top w:w="50" w:type="dxa"/>
              <w:left w:w="100" w:type="dxa"/>
            </w:tcMar>
            <w:vAlign w:val="center"/>
          </w:tcPr>
          <w:p w14:paraId="173B52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594CDF"/>
        </w:tc>
      </w:tr>
    </w:tbl>
    <w:p w14:paraId="4C324CB3"/>
    <w:p w14:paraId="0E60F305"/>
    <w:p w14:paraId="10729AC5"/>
    <w:p w14:paraId="38167B25">
      <w:pPr>
        <w:spacing w:after="0"/>
        <w:ind w:left="120"/>
        <w:rPr>
          <w:lang w:val="ru-RU"/>
        </w:rPr>
      </w:pPr>
      <w:bookmarkStart w:id="66" w:name="block-20134465"/>
      <w:r>
        <w:rPr>
          <w:rFonts w:ascii="Times New Roman" w:hAnsi="Times New Roman"/>
          <w:b/>
          <w:color w:val="000000"/>
          <w:sz w:val="28"/>
        </w:rPr>
        <w:t xml:space="preserve"> </w:t>
      </w:r>
      <w:r>
        <w:rPr>
          <w:rFonts w:ascii="Times New Roman" w:hAnsi="Times New Roman"/>
          <w:b/>
          <w:color w:val="000000"/>
          <w:sz w:val="28"/>
          <w:lang w:val="ru-RU"/>
        </w:rPr>
        <w:t xml:space="preserve"> 11 КЛАСС   Поурочное планирование по литературе (102 часа)</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1"/>
        <w:gridCol w:w="4720"/>
        <w:gridCol w:w="1260"/>
        <w:gridCol w:w="1495"/>
        <w:gridCol w:w="1597"/>
        <w:gridCol w:w="1128"/>
        <w:gridCol w:w="1943"/>
      </w:tblGrid>
      <w:tr w14:paraId="0FFD3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vMerge w:val="restart"/>
            <w:tcMar>
              <w:top w:w="50" w:type="dxa"/>
              <w:left w:w="100" w:type="dxa"/>
            </w:tcMar>
            <w:vAlign w:val="center"/>
          </w:tcPr>
          <w:p w14:paraId="360F1EF9">
            <w:pPr>
              <w:spacing w:after="0"/>
              <w:ind w:left="135"/>
            </w:pPr>
            <w:r>
              <w:rPr>
                <w:rFonts w:ascii="Times New Roman" w:hAnsi="Times New Roman"/>
                <w:b/>
                <w:color w:val="000000"/>
                <w:sz w:val="24"/>
              </w:rPr>
              <w:t xml:space="preserve">№ п/п </w:t>
            </w:r>
          </w:p>
          <w:p w14:paraId="25465A4C">
            <w:pPr>
              <w:spacing w:after="0"/>
              <w:ind w:left="135"/>
            </w:pPr>
          </w:p>
        </w:tc>
        <w:tc>
          <w:tcPr>
            <w:tcW w:w="3285" w:type="dxa"/>
            <w:vMerge w:val="restart"/>
            <w:tcMar>
              <w:top w:w="50" w:type="dxa"/>
              <w:left w:w="100" w:type="dxa"/>
            </w:tcMar>
            <w:vAlign w:val="center"/>
          </w:tcPr>
          <w:p w14:paraId="5F8CA3CD">
            <w:pPr>
              <w:spacing w:after="0"/>
              <w:ind w:left="135"/>
            </w:pPr>
            <w:r>
              <w:rPr>
                <w:rFonts w:ascii="Times New Roman" w:hAnsi="Times New Roman"/>
                <w:b/>
                <w:color w:val="000000"/>
                <w:sz w:val="24"/>
              </w:rPr>
              <w:t xml:space="preserve">Тема урока </w:t>
            </w:r>
          </w:p>
          <w:p w14:paraId="3F3951C2">
            <w:pPr>
              <w:spacing w:after="0"/>
              <w:ind w:left="135"/>
            </w:pPr>
          </w:p>
        </w:tc>
        <w:tc>
          <w:tcPr>
            <w:tcW w:w="0" w:type="auto"/>
            <w:gridSpan w:val="3"/>
            <w:tcMar>
              <w:top w:w="50" w:type="dxa"/>
              <w:left w:w="100" w:type="dxa"/>
            </w:tcMar>
            <w:vAlign w:val="center"/>
          </w:tcPr>
          <w:p w14:paraId="2BFDDEE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4372A4B7">
            <w:pPr>
              <w:spacing w:after="0"/>
              <w:ind w:left="135"/>
            </w:pPr>
            <w:r>
              <w:rPr>
                <w:rFonts w:ascii="Times New Roman" w:hAnsi="Times New Roman"/>
                <w:b/>
                <w:color w:val="000000"/>
                <w:sz w:val="24"/>
              </w:rPr>
              <w:t xml:space="preserve">Дата изучения </w:t>
            </w:r>
          </w:p>
          <w:p w14:paraId="5AEAFC6C">
            <w:pPr>
              <w:spacing w:after="0"/>
              <w:ind w:left="135"/>
            </w:pPr>
          </w:p>
        </w:tc>
        <w:tc>
          <w:tcPr>
            <w:tcW w:w="1943" w:type="dxa"/>
            <w:vMerge w:val="restart"/>
            <w:tcMar>
              <w:top w:w="50" w:type="dxa"/>
              <w:left w:w="100" w:type="dxa"/>
            </w:tcMar>
            <w:vAlign w:val="center"/>
          </w:tcPr>
          <w:p w14:paraId="726A4CCE">
            <w:pPr>
              <w:spacing w:after="0"/>
              <w:ind w:left="135"/>
            </w:pPr>
            <w:r>
              <w:rPr>
                <w:rFonts w:ascii="Times New Roman" w:hAnsi="Times New Roman"/>
                <w:b/>
                <w:color w:val="000000"/>
                <w:sz w:val="24"/>
              </w:rPr>
              <w:t xml:space="preserve">Электронные цифровые образовательные ресурсы </w:t>
            </w:r>
          </w:p>
          <w:p w14:paraId="5A02B415">
            <w:pPr>
              <w:spacing w:after="0"/>
              <w:ind w:left="135"/>
            </w:pPr>
          </w:p>
        </w:tc>
      </w:tr>
      <w:tr w14:paraId="7FBDE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54A915"/>
        </w:tc>
        <w:tc>
          <w:tcPr>
            <w:tcW w:w="0" w:type="auto"/>
            <w:vMerge w:val="continue"/>
            <w:tcBorders>
              <w:top w:val="nil"/>
            </w:tcBorders>
            <w:tcMar>
              <w:top w:w="50" w:type="dxa"/>
              <w:left w:w="100" w:type="dxa"/>
            </w:tcMar>
          </w:tcPr>
          <w:p w14:paraId="088FD1C9"/>
        </w:tc>
        <w:tc>
          <w:tcPr>
            <w:tcW w:w="802" w:type="dxa"/>
            <w:tcMar>
              <w:top w:w="50" w:type="dxa"/>
              <w:left w:w="100" w:type="dxa"/>
            </w:tcMar>
            <w:vAlign w:val="center"/>
          </w:tcPr>
          <w:p w14:paraId="48E93A5F">
            <w:pPr>
              <w:spacing w:after="0"/>
              <w:ind w:left="135"/>
            </w:pPr>
            <w:r>
              <w:rPr>
                <w:rFonts w:ascii="Times New Roman" w:hAnsi="Times New Roman"/>
                <w:b/>
                <w:color w:val="000000"/>
                <w:sz w:val="24"/>
              </w:rPr>
              <w:t xml:space="preserve">Всего </w:t>
            </w:r>
          </w:p>
          <w:p w14:paraId="13746A38">
            <w:pPr>
              <w:spacing w:after="0"/>
              <w:ind w:left="135"/>
            </w:pPr>
          </w:p>
        </w:tc>
        <w:tc>
          <w:tcPr>
            <w:tcW w:w="1495" w:type="dxa"/>
            <w:tcMar>
              <w:top w:w="50" w:type="dxa"/>
              <w:left w:w="100" w:type="dxa"/>
            </w:tcMar>
            <w:vAlign w:val="center"/>
          </w:tcPr>
          <w:p w14:paraId="1A8517F4">
            <w:pPr>
              <w:spacing w:after="0"/>
              <w:ind w:left="135"/>
            </w:pPr>
            <w:r>
              <w:rPr>
                <w:rFonts w:ascii="Times New Roman" w:hAnsi="Times New Roman"/>
                <w:b/>
                <w:color w:val="000000"/>
                <w:sz w:val="24"/>
              </w:rPr>
              <w:t xml:space="preserve">Контрольные работы </w:t>
            </w:r>
          </w:p>
          <w:p w14:paraId="00F50CB1">
            <w:pPr>
              <w:spacing w:after="0"/>
              <w:ind w:left="135"/>
            </w:pPr>
          </w:p>
        </w:tc>
        <w:tc>
          <w:tcPr>
            <w:tcW w:w="1597" w:type="dxa"/>
            <w:tcMar>
              <w:top w:w="50" w:type="dxa"/>
              <w:left w:w="100" w:type="dxa"/>
            </w:tcMar>
            <w:vAlign w:val="center"/>
          </w:tcPr>
          <w:p w14:paraId="4648972F">
            <w:pPr>
              <w:spacing w:after="0"/>
              <w:ind w:left="135"/>
            </w:pPr>
            <w:r>
              <w:rPr>
                <w:rFonts w:ascii="Times New Roman" w:hAnsi="Times New Roman"/>
                <w:b/>
                <w:color w:val="000000"/>
                <w:sz w:val="24"/>
              </w:rPr>
              <w:t xml:space="preserve">Практические работы </w:t>
            </w:r>
          </w:p>
          <w:p w14:paraId="0DC5EA85">
            <w:pPr>
              <w:spacing w:after="0"/>
              <w:ind w:left="135"/>
            </w:pPr>
          </w:p>
        </w:tc>
        <w:tc>
          <w:tcPr>
            <w:tcW w:w="0" w:type="auto"/>
            <w:vMerge w:val="continue"/>
            <w:tcBorders>
              <w:top w:val="nil"/>
            </w:tcBorders>
            <w:tcMar>
              <w:top w:w="50" w:type="dxa"/>
              <w:left w:w="100" w:type="dxa"/>
            </w:tcMar>
          </w:tcPr>
          <w:p w14:paraId="5C5B905A"/>
        </w:tc>
        <w:tc>
          <w:tcPr>
            <w:tcW w:w="0" w:type="auto"/>
            <w:vMerge w:val="continue"/>
            <w:tcBorders>
              <w:top w:val="nil"/>
            </w:tcBorders>
            <w:tcMar>
              <w:top w:w="50" w:type="dxa"/>
              <w:left w:w="100" w:type="dxa"/>
            </w:tcMar>
          </w:tcPr>
          <w:p w14:paraId="17CA59F7"/>
        </w:tc>
      </w:tr>
      <w:tr w14:paraId="2C08A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FC36C64">
            <w:pPr>
              <w:spacing w:after="0"/>
            </w:pPr>
            <w:r>
              <w:rPr>
                <w:rFonts w:ascii="Times New Roman" w:hAnsi="Times New Roman"/>
                <w:color w:val="000000"/>
                <w:sz w:val="24"/>
              </w:rPr>
              <w:t>1</w:t>
            </w:r>
          </w:p>
        </w:tc>
        <w:tc>
          <w:tcPr>
            <w:tcW w:w="3285" w:type="dxa"/>
            <w:tcMar>
              <w:top w:w="50" w:type="dxa"/>
              <w:left w:w="100" w:type="dxa"/>
            </w:tcMar>
            <w:vAlign w:val="center"/>
          </w:tcPr>
          <w:p w14:paraId="595890D3">
            <w:pPr>
              <w:spacing w:after="0"/>
              <w:ind w:left="135"/>
              <w:rPr>
                <w:lang w:val="ru-RU"/>
              </w:rPr>
            </w:pPr>
            <w:r>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730E6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8A8240">
            <w:pPr>
              <w:spacing w:after="0"/>
              <w:ind w:left="135"/>
              <w:jc w:val="center"/>
            </w:pPr>
          </w:p>
        </w:tc>
        <w:tc>
          <w:tcPr>
            <w:tcW w:w="1597" w:type="dxa"/>
            <w:tcMar>
              <w:top w:w="50" w:type="dxa"/>
              <w:left w:w="100" w:type="dxa"/>
            </w:tcMar>
            <w:vAlign w:val="center"/>
          </w:tcPr>
          <w:p w14:paraId="7EF27E61">
            <w:pPr>
              <w:spacing w:after="0"/>
              <w:ind w:left="135"/>
              <w:jc w:val="center"/>
            </w:pPr>
          </w:p>
        </w:tc>
        <w:tc>
          <w:tcPr>
            <w:tcW w:w="1128" w:type="dxa"/>
            <w:tcMar>
              <w:top w:w="50" w:type="dxa"/>
              <w:left w:w="100" w:type="dxa"/>
            </w:tcMar>
            <w:vAlign w:val="center"/>
          </w:tcPr>
          <w:p w14:paraId="1D462972">
            <w:pPr>
              <w:spacing w:after="0"/>
              <w:ind w:left="135"/>
            </w:pPr>
          </w:p>
        </w:tc>
        <w:tc>
          <w:tcPr>
            <w:tcW w:w="1943" w:type="dxa"/>
            <w:tcMar>
              <w:top w:w="50" w:type="dxa"/>
              <w:left w:w="100" w:type="dxa"/>
            </w:tcMar>
            <w:vAlign w:val="center"/>
          </w:tcPr>
          <w:p w14:paraId="1A022D72">
            <w:pPr>
              <w:spacing w:after="0"/>
              <w:ind w:left="135"/>
            </w:pPr>
          </w:p>
        </w:tc>
      </w:tr>
      <w:tr w14:paraId="51908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E0043EA">
            <w:pPr>
              <w:spacing w:after="0"/>
            </w:pPr>
            <w:r>
              <w:rPr>
                <w:rFonts w:ascii="Times New Roman" w:hAnsi="Times New Roman"/>
                <w:color w:val="000000"/>
                <w:sz w:val="24"/>
              </w:rPr>
              <w:t>2</w:t>
            </w:r>
          </w:p>
        </w:tc>
        <w:tc>
          <w:tcPr>
            <w:tcW w:w="3285" w:type="dxa"/>
            <w:tcMar>
              <w:top w:w="50" w:type="dxa"/>
              <w:left w:w="100" w:type="dxa"/>
            </w:tcMar>
            <w:vAlign w:val="center"/>
          </w:tcPr>
          <w:p w14:paraId="753E6D60">
            <w:pPr>
              <w:spacing w:after="0"/>
              <w:ind w:left="135"/>
            </w:pPr>
            <w:r>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62DD1C4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0321DA">
            <w:pPr>
              <w:spacing w:after="0"/>
              <w:ind w:left="135"/>
              <w:jc w:val="center"/>
            </w:pPr>
          </w:p>
        </w:tc>
        <w:tc>
          <w:tcPr>
            <w:tcW w:w="1597" w:type="dxa"/>
            <w:tcMar>
              <w:top w:w="50" w:type="dxa"/>
              <w:left w:w="100" w:type="dxa"/>
            </w:tcMar>
            <w:vAlign w:val="center"/>
          </w:tcPr>
          <w:p w14:paraId="1F1FFA96">
            <w:pPr>
              <w:spacing w:after="0"/>
              <w:ind w:left="135"/>
              <w:jc w:val="center"/>
            </w:pPr>
          </w:p>
        </w:tc>
        <w:tc>
          <w:tcPr>
            <w:tcW w:w="1128" w:type="dxa"/>
            <w:tcMar>
              <w:top w:w="50" w:type="dxa"/>
              <w:left w:w="100" w:type="dxa"/>
            </w:tcMar>
            <w:vAlign w:val="center"/>
          </w:tcPr>
          <w:p w14:paraId="27CA4C89">
            <w:pPr>
              <w:spacing w:after="0"/>
              <w:ind w:left="135"/>
            </w:pPr>
          </w:p>
        </w:tc>
        <w:tc>
          <w:tcPr>
            <w:tcW w:w="1943" w:type="dxa"/>
            <w:tcMar>
              <w:top w:w="50" w:type="dxa"/>
              <w:left w:w="100" w:type="dxa"/>
            </w:tcMar>
            <w:vAlign w:val="center"/>
          </w:tcPr>
          <w:p w14:paraId="0106AF09">
            <w:pPr>
              <w:spacing w:after="0"/>
              <w:ind w:left="135"/>
            </w:pPr>
          </w:p>
        </w:tc>
      </w:tr>
      <w:tr w14:paraId="74107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54537AA">
            <w:pPr>
              <w:spacing w:after="0"/>
            </w:pPr>
            <w:r>
              <w:rPr>
                <w:rFonts w:ascii="Times New Roman" w:hAnsi="Times New Roman"/>
                <w:color w:val="000000"/>
                <w:sz w:val="24"/>
              </w:rPr>
              <w:t>3</w:t>
            </w:r>
          </w:p>
        </w:tc>
        <w:tc>
          <w:tcPr>
            <w:tcW w:w="3285" w:type="dxa"/>
            <w:tcMar>
              <w:top w:w="50" w:type="dxa"/>
              <w:left w:w="100" w:type="dxa"/>
            </w:tcMar>
            <w:vAlign w:val="center"/>
          </w:tcPr>
          <w:p w14:paraId="79DC2A4A">
            <w:pPr>
              <w:spacing w:after="0"/>
              <w:ind w:left="135"/>
              <w:rPr>
                <w:lang w:val="ru-RU"/>
              </w:rPr>
            </w:pPr>
            <w:r>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52E853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1AD3DB">
            <w:pPr>
              <w:spacing w:after="0"/>
              <w:ind w:left="135"/>
              <w:jc w:val="center"/>
            </w:pPr>
          </w:p>
        </w:tc>
        <w:tc>
          <w:tcPr>
            <w:tcW w:w="1597" w:type="dxa"/>
            <w:tcMar>
              <w:top w:w="50" w:type="dxa"/>
              <w:left w:w="100" w:type="dxa"/>
            </w:tcMar>
            <w:vAlign w:val="center"/>
          </w:tcPr>
          <w:p w14:paraId="11097EE2">
            <w:pPr>
              <w:spacing w:after="0"/>
              <w:ind w:left="135"/>
              <w:jc w:val="center"/>
            </w:pPr>
          </w:p>
        </w:tc>
        <w:tc>
          <w:tcPr>
            <w:tcW w:w="1128" w:type="dxa"/>
            <w:tcMar>
              <w:top w:w="50" w:type="dxa"/>
              <w:left w:w="100" w:type="dxa"/>
            </w:tcMar>
            <w:vAlign w:val="center"/>
          </w:tcPr>
          <w:p w14:paraId="3DB4EF28">
            <w:pPr>
              <w:spacing w:after="0"/>
              <w:ind w:left="135"/>
            </w:pPr>
          </w:p>
        </w:tc>
        <w:tc>
          <w:tcPr>
            <w:tcW w:w="1943" w:type="dxa"/>
            <w:tcMar>
              <w:top w:w="50" w:type="dxa"/>
              <w:left w:w="100" w:type="dxa"/>
            </w:tcMar>
            <w:vAlign w:val="center"/>
          </w:tcPr>
          <w:p w14:paraId="64109F3A">
            <w:pPr>
              <w:spacing w:after="0"/>
              <w:ind w:left="135"/>
            </w:pPr>
          </w:p>
        </w:tc>
      </w:tr>
      <w:tr w14:paraId="0D5E8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A6C528E">
            <w:pPr>
              <w:spacing w:after="0"/>
            </w:pPr>
            <w:r>
              <w:rPr>
                <w:rFonts w:ascii="Times New Roman" w:hAnsi="Times New Roman"/>
                <w:color w:val="000000"/>
                <w:sz w:val="24"/>
              </w:rPr>
              <w:t>4</w:t>
            </w:r>
          </w:p>
        </w:tc>
        <w:tc>
          <w:tcPr>
            <w:tcW w:w="3285" w:type="dxa"/>
            <w:tcMar>
              <w:top w:w="50" w:type="dxa"/>
              <w:left w:w="100" w:type="dxa"/>
            </w:tcMar>
            <w:vAlign w:val="center"/>
          </w:tcPr>
          <w:p w14:paraId="20239E5E">
            <w:pPr>
              <w:spacing w:after="0"/>
              <w:ind w:left="135"/>
            </w:pPr>
            <w:r>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36251EE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0DE912">
            <w:pPr>
              <w:spacing w:after="0"/>
              <w:ind w:left="135"/>
              <w:jc w:val="center"/>
            </w:pPr>
          </w:p>
        </w:tc>
        <w:tc>
          <w:tcPr>
            <w:tcW w:w="1597" w:type="dxa"/>
            <w:tcMar>
              <w:top w:w="50" w:type="dxa"/>
              <w:left w:w="100" w:type="dxa"/>
            </w:tcMar>
            <w:vAlign w:val="center"/>
          </w:tcPr>
          <w:p w14:paraId="3DADC7CD">
            <w:pPr>
              <w:spacing w:after="0"/>
              <w:ind w:left="135"/>
              <w:jc w:val="center"/>
            </w:pPr>
          </w:p>
        </w:tc>
        <w:tc>
          <w:tcPr>
            <w:tcW w:w="1128" w:type="dxa"/>
            <w:tcMar>
              <w:top w:w="50" w:type="dxa"/>
              <w:left w:w="100" w:type="dxa"/>
            </w:tcMar>
            <w:vAlign w:val="center"/>
          </w:tcPr>
          <w:p w14:paraId="55689D70">
            <w:pPr>
              <w:spacing w:after="0"/>
              <w:ind w:left="135"/>
            </w:pPr>
          </w:p>
        </w:tc>
        <w:tc>
          <w:tcPr>
            <w:tcW w:w="1943" w:type="dxa"/>
            <w:tcMar>
              <w:top w:w="50" w:type="dxa"/>
              <w:left w:w="100" w:type="dxa"/>
            </w:tcMar>
            <w:vAlign w:val="center"/>
          </w:tcPr>
          <w:p w14:paraId="47F766BF">
            <w:pPr>
              <w:spacing w:after="0"/>
              <w:ind w:left="135"/>
            </w:pPr>
          </w:p>
        </w:tc>
      </w:tr>
      <w:tr w14:paraId="578D6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F2BED2A">
            <w:pPr>
              <w:spacing w:after="0"/>
            </w:pPr>
            <w:r>
              <w:rPr>
                <w:rFonts w:ascii="Times New Roman" w:hAnsi="Times New Roman"/>
                <w:color w:val="000000"/>
                <w:sz w:val="24"/>
              </w:rPr>
              <w:t>5</w:t>
            </w:r>
          </w:p>
        </w:tc>
        <w:tc>
          <w:tcPr>
            <w:tcW w:w="3285" w:type="dxa"/>
            <w:tcMar>
              <w:top w:w="50" w:type="dxa"/>
              <w:left w:w="100" w:type="dxa"/>
            </w:tcMar>
            <w:vAlign w:val="center"/>
          </w:tcPr>
          <w:p w14:paraId="1D5DCC9D">
            <w:pPr>
              <w:spacing w:after="0"/>
              <w:ind w:left="135"/>
              <w:rPr>
                <w:lang w:val="ru-RU"/>
              </w:rPr>
            </w:pPr>
            <w:r>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1FEAA2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24C832">
            <w:pPr>
              <w:spacing w:after="0"/>
              <w:ind w:left="135"/>
              <w:jc w:val="center"/>
            </w:pPr>
          </w:p>
        </w:tc>
        <w:tc>
          <w:tcPr>
            <w:tcW w:w="1597" w:type="dxa"/>
            <w:tcMar>
              <w:top w:w="50" w:type="dxa"/>
              <w:left w:w="100" w:type="dxa"/>
            </w:tcMar>
            <w:vAlign w:val="center"/>
          </w:tcPr>
          <w:p w14:paraId="10D362B5">
            <w:pPr>
              <w:spacing w:after="0"/>
              <w:ind w:left="135"/>
              <w:jc w:val="center"/>
            </w:pPr>
          </w:p>
        </w:tc>
        <w:tc>
          <w:tcPr>
            <w:tcW w:w="1128" w:type="dxa"/>
            <w:tcMar>
              <w:top w:w="50" w:type="dxa"/>
              <w:left w:w="100" w:type="dxa"/>
            </w:tcMar>
            <w:vAlign w:val="center"/>
          </w:tcPr>
          <w:p w14:paraId="1FB5F053">
            <w:pPr>
              <w:spacing w:after="0"/>
              <w:ind w:left="135"/>
            </w:pPr>
          </w:p>
        </w:tc>
        <w:tc>
          <w:tcPr>
            <w:tcW w:w="1943" w:type="dxa"/>
            <w:tcMar>
              <w:top w:w="50" w:type="dxa"/>
              <w:left w:w="100" w:type="dxa"/>
            </w:tcMar>
            <w:vAlign w:val="center"/>
          </w:tcPr>
          <w:p w14:paraId="1508743F">
            <w:pPr>
              <w:spacing w:after="0"/>
              <w:ind w:left="135"/>
            </w:pPr>
          </w:p>
        </w:tc>
      </w:tr>
      <w:tr w14:paraId="00B3D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0BFDBAE">
            <w:pPr>
              <w:spacing w:after="0"/>
            </w:pPr>
            <w:r>
              <w:rPr>
                <w:rFonts w:ascii="Times New Roman" w:hAnsi="Times New Roman"/>
                <w:color w:val="000000"/>
                <w:sz w:val="24"/>
              </w:rPr>
              <w:t>6</w:t>
            </w:r>
          </w:p>
        </w:tc>
        <w:tc>
          <w:tcPr>
            <w:tcW w:w="3285" w:type="dxa"/>
            <w:tcMar>
              <w:top w:w="50" w:type="dxa"/>
              <w:left w:w="100" w:type="dxa"/>
            </w:tcMar>
            <w:vAlign w:val="center"/>
          </w:tcPr>
          <w:p w14:paraId="0D4451F6">
            <w:pPr>
              <w:spacing w:after="0"/>
              <w:ind w:left="135"/>
              <w:rPr>
                <w:lang w:val="ru-RU"/>
              </w:rPr>
            </w:pPr>
            <w:r>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5FDFE9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01B2F90">
            <w:pPr>
              <w:spacing w:after="0"/>
              <w:ind w:left="135"/>
              <w:jc w:val="center"/>
            </w:pPr>
          </w:p>
        </w:tc>
        <w:tc>
          <w:tcPr>
            <w:tcW w:w="1597" w:type="dxa"/>
            <w:tcMar>
              <w:top w:w="50" w:type="dxa"/>
              <w:left w:w="100" w:type="dxa"/>
            </w:tcMar>
            <w:vAlign w:val="center"/>
          </w:tcPr>
          <w:p w14:paraId="03039912">
            <w:pPr>
              <w:spacing w:after="0"/>
              <w:ind w:left="135"/>
              <w:jc w:val="center"/>
            </w:pPr>
          </w:p>
        </w:tc>
        <w:tc>
          <w:tcPr>
            <w:tcW w:w="1128" w:type="dxa"/>
            <w:tcMar>
              <w:top w:w="50" w:type="dxa"/>
              <w:left w:w="100" w:type="dxa"/>
            </w:tcMar>
            <w:vAlign w:val="center"/>
          </w:tcPr>
          <w:p w14:paraId="62ECC453">
            <w:pPr>
              <w:spacing w:after="0"/>
              <w:ind w:left="135"/>
            </w:pPr>
          </w:p>
        </w:tc>
        <w:tc>
          <w:tcPr>
            <w:tcW w:w="1943" w:type="dxa"/>
            <w:tcMar>
              <w:top w:w="50" w:type="dxa"/>
              <w:left w:w="100" w:type="dxa"/>
            </w:tcMar>
            <w:vAlign w:val="center"/>
          </w:tcPr>
          <w:p w14:paraId="44582167">
            <w:pPr>
              <w:spacing w:after="0"/>
              <w:ind w:left="135"/>
            </w:pPr>
          </w:p>
        </w:tc>
      </w:tr>
      <w:tr w14:paraId="0F24F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A0A03DE">
            <w:pPr>
              <w:spacing w:after="0"/>
            </w:pPr>
            <w:r>
              <w:rPr>
                <w:rFonts w:ascii="Times New Roman" w:hAnsi="Times New Roman"/>
                <w:color w:val="000000"/>
                <w:sz w:val="24"/>
              </w:rPr>
              <w:t>7</w:t>
            </w:r>
          </w:p>
        </w:tc>
        <w:tc>
          <w:tcPr>
            <w:tcW w:w="3285" w:type="dxa"/>
            <w:tcMar>
              <w:top w:w="50" w:type="dxa"/>
              <w:left w:w="100" w:type="dxa"/>
            </w:tcMar>
            <w:vAlign w:val="center"/>
          </w:tcPr>
          <w:p w14:paraId="538DE271">
            <w:pPr>
              <w:spacing w:after="0"/>
              <w:ind w:left="135"/>
              <w:rPr>
                <w:lang w:val="ru-RU"/>
              </w:rPr>
            </w:pPr>
            <w:r>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16C70B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2E8F55">
            <w:pPr>
              <w:spacing w:after="0"/>
              <w:ind w:left="135"/>
              <w:jc w:val="center"/>
            </w:pPr>
          </w:p>
        </w:tc>
        <w:tc>
          <w:tcPr>
            <w:tcW w:w="1597" w:type="dxa"/>
            <w:tcMar>
              <w:top w:w="50" w:type="dxa"/>
              <w:left w:w="100" w:type="dxa"/>
            </w:tcMar>
            <w:vAlign w:val="center"/>
          </w:tcPr>
          <w:p w14:paraId="7CEEF759">
            <w:pPr>
              <w:spacing w:after="0"/>
              <w:ind w:left="135"/>
              <w:jc w:val="center"/>
            </w:pPr>
          </w:p>
        </w:tc>
        <w:tc>
          <w:tcPr>
            <w:tcW w:w="1128" w:type="dxa"/>
            <w:tcMar>
              <w:top w:w="50" w:type="dxa"/>
              <w:left w:w="100" w:type="dxa"/>
            </w:tcMar>
            <w:vAlign w:val="center"/>
          </w:tcPr>
          <w:p w14:paraId="1D2D2E81">
            <w:pPr>
              <w:spacing w:after="0"/>
              <w:ind w:left="135"/>
            </w:pPr>
          </w:p>
        </w:tc>
        <w:tc>
          <w:tcPr>
            <w:tcW w:w="1943" w:type="dxa"/>
            <w:tcMar>
              <w:top w:w="50" w:type="dxa"/>
              <w:left w:w="100" w:type="dxa"/>
            </w:tcMar>
            <w:vAlign w:val="center"/>
          </w:tcPr>
          <w:p w14:paraId="055BE6DE">
            <w:pPr>
              <w:spacing w:after="0"/>
              <w:ind w:left="135"/>
            </w:pPr>
          </w:p>
        </w:tc>
      </w:tr>
      <w:tr w14:paraId="76D7E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281E8F">
            <w:pPr>
              <w:spacing w:after="0"/>
            </w:pPr>
            <w:r>
              <w:rPr>
                <w:rFonts w:ascii="Times New Roman" w:hAnsi="Times New Roman"/>
                <w:color w:val="000000"/>
                <w:sz w:val="24"/>
              </w:rPr>
              <w:t>8</w:t>
            </w:r>
          </w:p>
        </w:tc>
        <w:tc>
          <w:tcPr>
            <w:tcW w:w="3285" w:type="dxa"/>
            <w:tcMar>
              <w:top w:w="50" w:type="dxa"/>
              <w:left w:w="100" w:type="dxa"/>
            </w:tcMar>
            <w:vAlign w:val="center"/>
          </w:tcPr>
          <w:p w14:paraId="23F39576">
            <w:pPr>
              <w:spacing w:after="0"/>
              <w:ind w:left="135"/>
              <w:rPr>
                <w:lang w:val="ru-RU"/>
              </w:rPr>
            </w:pPr>
            <w:r>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6A32B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E45F43">
            <w:pPr>
              <w:spacing w:after="0"/>
              <w:ind w:left="135"/>
              <w:jc w:val="center"/>
            </w:pPr>
          </w:p>
        </w:tc>
        <w:tc>
          <w:tcPr>
            <w:tcW w:w="1597" w:type="dxa"/>
            <w:tcMar>
              <w:top w:w="50" w:type="dxa"/>
              <w:left w:w="100" w:type="dxa"/>
            </w:tcMar>
            <w:vAlign w:val="center"/>
          </w:tcPr>
          <w:p w14:paraId="64A80181">
            <w:pPr>
              <w:spacing w:after="0"/>
              <w:ind w:left="135"/>
              <w:jc w:val="center"/>
            </w:pPr>
          </w:p>
        </w:tc>
        <w:tc>
          <w:tcPr>
            <w:tcW w:w="1128" w:type="dxa"/>
            <w:tcMar>
              <w:top w:w="50" w:type="dxa"/>
              <w:left w:w="100" w:type="dxa"/>
            </w:tcMar>
            <w:vAlign w:val="center"/>
          </w:tcPr>
          <w:p w14:paraId="1166B5BF">
            <w:pPr>
              <w:spacing w:after="0"/>
              <w:ind w:left="135"/>
            </w:pPr>
          </w:p>
        </w:tc>
        <w:tc>
          <w:tcPr>
            <w:tcW w:w="1943" w:type="dxa"/>
            <w:tcMar>
              <w:top w:w="50" w:type="dxa"/>
              <w:left w:w="100" w:type="dxa"/>
            </w:tcMar>
            <w:vAlign w:val="center"/>
          </w:tcPr>
          <w:p w14:paraId="482D9E82">
            <w:pPr>
              <w:spacing w:after="0"/>
              <w:ind w:left="135"/>
            </w:pPr>
          </w:p>
        </w:tc>
      </w:tr>
      <w:tr w14:paraId="2AC4D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7AF532B">
            <w:pPr>
              <w:spacing w:after="0"/>
            </w:pPr>
            <w:r>
              <w:rPr>
                <w:rFonts w:ascii="Times New Roman" w:hAnsi="Times New Roman"/>
                <w:color w:val="000000"/>
                <w:sz w:val="24"/>
              </w:rPr>
              <w:t>9</w:t>
            </w:r>
          </w:p>
        </w:tc>
        <w:tc>
          <w:tcPr>
            <w:tcW w:w="3285" w:type="dxa"/>
            <w:tcMar>
              <w:top w:w="50" w:type="dxa"/>
              <w:left w:w="100" w:type="dxa"/>
            </w:tcMar>
            <w:vAlign w:val="center"/>
          </w:tcPr>
          <w:p w14:paraId="3CC6372E">
            <w:pPr>
              <w:spacing w:after="0"/>
              <w:ind w:left="135"/>
              <w:rPr>
                <w:lang w:val="ru-RU"/>
              </w:rPr>
            </w:pPr>
            <w:r>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72CC11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58C5A1">
            <w:pPr>
              <w:spacing w:after="0"/>
              <w:ind w:left="135"/>
              <w:jc w:val="center"/>
            </w:pPr>
          </w:p>
        </w:tc>
        <w:tc>
          <w:tcPr>
            <w:tcW w:w="1597" w:type="dxa"/>
            <w:tcMar>
              <w:top w:w="50" w:type="dxa"/>
              <w:left w:w="100" w:type="dxa"/>
            </w:tcMar>
            <w:vAlign w:val="center"/>
          </w:tcPr>
          <w:p w14:paraId="5ECB0358">
            <w:pPr>
              <w:spacing w:after="0"/>
              <w:ind w:left="135"/>
              <w:jc w:val="center"/>
            </w:pPr>
          </w:p>
        </w:tc>
        <w:tc>
          <w:tcPr>
            <w:tcW w:w="1128" w:type="dxa"/>
            <w:tcMar>
              <w:top w:w="50" w:type="dxa"/>
              <w:left w:w="100" w:type="dxa"/>
            </w:tcMar>
            <w:vAlign w:val="center"/>
          </w:tcPr>
          <w:p w14:paraId="24C636F6">
            <w:pPr>
              <w:spacing w:after="0"/>
              <w:ind w:left="135"/>
            </w:pPr>
          </w:p>
        </w:tc>
        <w:tc>
          <w:tcPr>
            <w:tcW w:w="1943" w:type="dxa"/>
            <w:tcMar>
              <w:top w:w="50" w:type="dxa"/>
              <w:left w:w="100" w:type="dxa"/>
            </w:tcMar>
            <w:vAlign w:val="center"/>
          </w:tcPr>
          <w:p w14:paraId="6A877D52">
            <w:pPr>
              <w:spacing w:after="0"/>
              <w:ind w:left="135"/>
            </w:pPr>
          </w:p>
        </w:tc>
      </w:tr>
      <w:tr w14:paraId="6F003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3C1806A">
            <w:pPr>
              <w:spacing w:after="0"/>
            </w:pPr>
            <w:r>
              <w:rPr>
                <w:rFonts w:ascii="Times New Roman" w:hAnsi="Times New Roman"/>
                <w:color w:val="000000"/>
                <w:sz w:val="24"/>
              </w:rPr>
              <w:t>10</w:t>
            </w:r>
          </w:p>
        </w:tc>
        <w:tc>
          <w:tcPr>
            <w:tcW w:w="3285" w:type="dxa"/>
            <w:tcMar>
              <w:top w:w="50" w:type="dxa"/>
              <w:left w:w="100" w:type="dxa"/>
            </w:tcMar>
            <w:vAlign w:val="center"/>
          </w:tcPr>
          <w:p w14:paraId="6669D3B7">
            <w:pPr>
              <w:spacing w:after="0"/>
              <w:ind w:left="135"/>
              <w:rPr>
                <w:lang w:val="ru-RU"/>
              </w:rPr>
            </w:pPr>
            <w:r>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407A48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E49ADF">
            <w:pPr>
              <w:spacing w:after="0"/>
              <w:ind w:left="135"/>
              <w:jc w:val="center"/>
            </w:pPr>
          </w:p>
        </w:tc>
        <w:tc>
          <w:tcPr>
            <w:tcW w:w="1597" w:type="dxa"/>
            <w:tcMar>
              <w:top w:w="50" w:type="dxa"/>
              <w:left w:w="100" w:type="dxa"/>
            </w:tcMar>
            <w:vAlign w:val="center"/>
          </w:tcPr>
          <w:p w14:paraId="484D5BC1">
            <w:pPr>
              <w:spacing w:after="0"/>
              <w:ind w:left="135"/>
              <w:jc w:val="center"/>
            </w:pPr>
          </w:p>
        </w:tc>
        <w:tc>
          <w:tcPr>
            <w:tcW w:w="1128" w:type="dxa"/>
            <w:tcMar>
              <w:top w:w="50" w:type="dxa"/>
              <w:left w:w="100" w:type="dxa"/>
            </w:tcMar>
            <w:vAlign w:val="center"/>
          </w:tcPr>
          <w:p w14:paraId="40DA3508">
            <w:pPr>
              <w:spacing w:after="0"/>
              <w:ind w:left="135"/>
            </w:pPr>
          </w:p>
        </w:tc>
        <w:tc>
          <w:tcPr>
            <w:tcW w:w="1943" w:type="dxa"/>
            <w:tcMar>
              <w:top w:w="50" w:type="dxa"/>
              <w:left w:w="100" w:type="dxa"/>
            </w:tcMar>
            <w:vAlign w:val="center"/>
          </w:tcPr>
          <w:p w14:paraId="2780D898">
            <w:pPr>
              <w:spacing w:after="0"/>
              <w:ind w:left="135"/>
            </w:pPr>
          </w:p>
        </w:tc>
      </w:tr>
      <w:tr w14:paraId="38EA8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47D287">
            <w:pPr>
              <w:spacing w:after="0"/>
            </w:pPr>
            <w:r>
              <w:rPr>
                <w:rFonts w:ascii="Times New Roman" w:hAnsi="Times New Roman"/>
                <w:color w:val="000000"/>
                <w:sz w:val="24"/>
              </w:rPr>
              <w:t>11</w:t>
            </w:r>
          </w:p>
        </w:tc>
        <w:tc>
          <w:tcPr>
            <w:tcW w:w="3285" w:type="dxa"/>
            <w:tcMar>
              <w:top w:w="50" w:type="dxa"/>
              <w:left w:w="100" w:type="dxa"/>
            </w:tcMar>
            <w:vAlign w:val="center"/>
          </w:tcPr>
          <w:p w14:paraId="7A14B342">
            <w:pPr>
              <w:spacing w:after="0"/>
              <w:ind w:left="135"/>
              <w:rPr>
                <w:lang w:val="ru-RU"/>
              </w:rPr>
            </w:pPr>
            <w:r>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4780F6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68E409">
            <w:pPr>
              <w:spacing w:after="0"/>
              <w:ind w:left="135"/>
              <w:jc w:val="center"/>
            </w:pPr>
          </w:p>
        </w:tc>
        <w:tc>
          <w:tcPr>
            <w:tcW w:w="1597" w:type="dxa"/>
            <w:tcMar>
              <w:top w:w="50" w:type="dxa"/>
              <w:left w:w="100" w:type="dxa"/>
            </w:tcMar>
            <w:vAlign w:val="center"/>
          </w:tcPr>
          <w:p w14:paraId="339AFDF0">
            <w:pPr>
              <w:spacing w:after="0"/>
              <w:ind w:left="135"/>
              <w:jc w:val="center"/>
            </w:pPr>
          </w:p>
        </w:tc>
        <w:tc>
          <w:tcPr>
            <w:tcW w:w="1128" w:type="dxa"/>
            <w:tcMar>
              <w:top w:w="50" w:type="dxa"/>
              <w:left w:w="100" w:type="dxa"/>
            </w:tcMar>
            <w:vAlign w:val="center"/>
          </w:tcPr>
          <w:p w14:paraId="025A9E7B">
            <w:pPr>
              <w:spacing w:after="0"/>
              <w:ind w:left="135"/>
            </w:pPr>
          </w:p>
        </w:tc>
        <w:tc>
          <w:tcPr>
            <w:tcW w:w="1943" w:type="dxa"/>
            <w:tcMar>
              <w:top w:w="50" w:type="dxa"/>
              <w:left w:w="100" w:type="dxa"/>
            </w:tcMar>
            <w:vAlign w:val="center"/>
          </w:tcPr>
          <w:p w14:paraId="4A069E5B">
            <w:pPr>
              <w:spacing w:after="0"/>
              <w:ind w:left="135"/>
            </w:pPr>
          </w:p>
        </w:tc>
      </w:tr>
      <w:tr w14:paraId="2A421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3D9A887">
            <w:pPr>
              <w:spacing w:after="0"/>
            </w:pPr>
            <w:r>
              <w:rPr>
                <w:rFonts w:ascii="Times New Roman" w:hAnsi="Times New Roman"/>
                <w:color w:val="000000"/>
                <w:sz w:val="24"/>
              </w:rPr>
              <w:t>12</w:t>
            </w:r>
          </w:p>
        </w:tc>
        <w:tc>
          <w:tcPr>
            <w:tcW w:w="3285" w:type="dxa"/>
            <w:tcMar>
              <w:top w:w="50" w:type="dxa"/>
              <w:left w:w="100" w:type="dxa"/>
            </w:tcMar>
            <w:vAlign w:val="center"/>
          </w:tcPr>
          <w:p w14:paraId="01A7B1D9">
            <w:pPr>
              <w:spacing w:after="0"/>
              <w:ind w:left="135"/>
              <w:rPr>
                <w:lang w:val="ru-RU"/>
              </w:rPr>
            </w:pPr>
            <w:r>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477B20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722F43">
            <w:pPr>
              <w:spacing w:after="0"/>
              <w:ind w:left="135"/>
              <w:jc w:val="center"/>
            </w:pPr>
          </w:p>
        </w:tc>
        <w:tc>
          <w:tcPr>
            <w:tcW w:w="1597" w:type="dxa"/>
            <w:tcMar>
              <w:top w:w="50" w:type="dxa"/>
              <w:left w:w="100" w:type="dxa"/>
            </w:tcMar>
            <w:vAlign w:val="center"/>
          </w:tcPr>
          <w:p w14:paraId="51458DC9">
            <w:pPr>
              <w:spacing w:after="0"/>
              <w:ind w:left="135"/>
              <w:jc w:val="center"/>
            </w:pPr>
          </w:p>
        </w:tc>
        <w:tc>
          <w:tcPr>
            <w:tcW w:w="1128" w:type="dxa"/>
            <w:tcMar>
              <w:top w:w="50" w:type="dxa"/>
              <w:left w:w="100" w:type="dxa"/>
            </w:tcMar>
            <w:vAlign w:val="center"/>
          </w:tcPr>
          <w:p w14:paraId="2BA4E4E5">
            <w:pPr>
              <w:spacing w:after="0"/>
              <w:ind w:left="135"/>
            </w:pPr>
          </w:p>
        </w:tc>
        <w:tc>
          <w:tcPr>
            <w:tcW w:w="1943" w:type="dxa"/>
            <w:tcMar>
              <w:top w:w="50" w:type="dxa"/>
              <w:left w:w="100" w:type="dxa"/>
            </w:tcMar>
            <w:vAlign w:val="center"/>
          </w:tcPr>
          <w:p w14:paraId="1C5324B2">
            <w:pPr>
              <w:spacing w:after="0"/>
              <w:ind w:left="135"/>
            </w:pPr>
          </w:p>
        </w:tc>
      </w:tr>
      <w:tr w14:paraId="6941B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7BEC435">
            <w:pPr>
              <w:spacing w:after="0"/>
            </w:pPr>
            <w:r>
              <w:rPr>
                <w:rFonts w:ascii="Times New Roman" w:hAnsi="Times New Roman"/>
                <w:color w:val="000000"/>
                <w:sz w:val="24"/>
              </w:rPr>
              <w:t>13</w:t>
            </w:r>
          </w:p>
        </w:tc>
        <w:tc>
          <w:tcPr>
            <w:tcW w:w="3285" w:type="dxa"/>
            <w:tcMar>
              <w:top w:w="50" w:type="dxa"/>
              <w:left w:w="100" w:type="dxa"/>
            </w:tcMar>
            <w:vAlign w:val="center"/>
          </w:tcPr>
          <w:p w14:paraId="35AC4766">
            <w:pPr>
              <w:spacing w:after="0"/>
              <w:ind w:left="135"/>
            </w:pPr>
            <w:r>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6A57E24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DE4300D">
            <w:pPr>
              <w:spacing w:after="0"/>
              <w:ind w:left="135"/>
              <w:jc w:val="center"/>
            </w:pPr>
          </w:p>
        </w:tc>
        <w:tc>
          <w:tcPr>
            <w:tcW w:w="1597" w:type="dxa"/>
            <w:tcMar>
              <w:top w:w="50" w:type="dxa"/>
              <w:left w:w="100" w:type="dxa"/>
            </w:tcMar>
            <w:vAlign w:val="center"/>
          </w:tcPr>
          <w:p w14:paraId="6D8494F6">
            <w:pPr>
              <w:spacing w:after="0"/>
              <w:ind w:left="135"/>
              <w:jc w:val="center"/>
            </w:pPr>
          </w:p>
        </w:tc>
        <w:tc>
          <w:tcPr>
            <w:tcW w:w="1128" w:type="dxa"/>
            <w:tcMar>
              <w:top w:w="50" w:type="dxa"/>
              <w:left w:w="100" w:type="dxa"/>
            </w:tcMar>
            <w:vAlign w:val="center"/>
          </w:tcPr>
          <w:p w14:paraId="2C77F080">
            <w:pPr>
              <w:spacing w:after="0"/>
              <w:ind w:left="135"/>
            </w:pPr>
          </w:p>
        </w:tc>
        <w:tc>
          <w:tcPr>
            <w:tcW w:w="1943" w:type="dxa"/>
            <w:tcMar>
              <w:top w:w="50" w:type="dxa"/>
              <w:left w:w="100" w:type="dxa"/>
            </w:tcMar>
            <w:vAlign w:val="center"/>
          </w:tcPr>
          <w:p w14:paraId="100119EB">
            <w:pPr>
              <w:spacing w:after="0"/>
              <w:ind w:left="135"/>
            </w:pPr>
          </w:p>
        </w:tc>
      </w:tr>
      <w:tr w14:paraId="3799D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17AFE02">
            <w:pPr>
              <w:spacing w:after="0"/>
            </w:pPr>
            <w:r>
              <w:rPr>
                <w:rFonts w:ascii="Times New Roman" w:hAnsi="Times New Roman"/>
                <w:color w:val="000000"/>
                <w:sz w:val="24"/>
              </w:rPr>
              <w:t>14</w:t>
            </w:r>
          </w:p>
        </w:tc>
        <w:tc>
          <w:tcPr>
            <w:tcW w:w="3285" w:type="dxa"/>
            <w:tcMar>
              <w:top w:w="50" w:type="dxa"/>
              <w:left w:w="100" w:type="dxa"/>
            </w:tcMar>
            <w:vAlign w:val="center"/>
          </w:tcPr>
          <w:p w14:paraId="6B401030">
            <w:pPr>
              <w:spacing w:after="0"/>
              <w:ind w:left="135"/>
              <w:rPr>
                <w:lang w:val="ru-RU"/>
              </w:rPr>
            </w:pPr>
            <w:r>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3B7AA8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BCC108">
            <w:pPr>
              <w:spacing w:after="0"/>
              <w:ind w:left="135"/>
              <w:jc w:val="center"/>
            </w:pPr>
          </w:p>
        </w:tc>
        <w:tc>
          <w:tcPr>
            <w:tcW w:w="1597" w:type="dxa"/>
            <w:tcMar>
              <w:top w:w="50" w:type="dxa"/>
              <w:left w:w="100" w:type="dxa"/>
            </w:tcMar>
            <w:vAlign w:val="center"/>
          </w:tcPr>
          <w:p w14:paraId="2A6D53E2">
            <w:pPr>
              <w:spacing w:after="0"/>
              <w:ind w:left="135"/>
              <w:jc w:val="center"/>
            </w:pPr>
          </w:p>
        </w:tc>
        <w:tc>
          <w:tcPr>
            <w:tcW w:w="1128" w:type="dxa"/>
            <w:tcMar>
              <w:top w:w="50" w:type="dxa"/>
              <w:left w:w="100" w:type="dxa"/>
            </w:tcMar>
            <w:vAlign w:val="center"/>
          </w:tcPr>
          <w:p w14:paraId="7E0C5668">
            <w:pPr>
              <w:spacing w:after="0"/>
              <w:ind w:left="135"/>
            </w:pPr>
          </w:p>
        </w:tc>
        <w:tc>
          <w:tcPr>
            <w:tcW w:w="1943" w:type="dxa"/>
            <w:tcMar>
              <w:top w:w="50" w:type="dxa"/>
              <w:left w:w="100" w:type="dxa"/>
            </w:tcMar>
            <w:vAlign w:val="center"/>
          </w:tcPr>
          <w:p w14:paraId="0B7150E4">
            <w:pPr>
              <w:spacing w:after="0"/>
              <w:ind w:left="135"/>
            </w:pPr>
          </w:p>
        </w:tc>
      </w:tr>
      <w:tr w14:paraId="2D80A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7AA659">
            <w:pPr>
              <w:spacing w:after="0"/>
            </w:pPr>
            <w:r>
              <w:rPr>
                <w:rFonts w:ascii="Times New Roman" w:hAnsi="Times New Roman"/>
                <w:color w:val="000000"/>
                <w:sz w:val="24"/>
              </w:rPr>
              <w:t>15</w:t>
            </w:r>
          </w:p>
        </w:tc>
        <w:tc>
          <w:tcPr>
            <w:tcW w:w="3285" w:type="dxa"/>
            <w:tcMar>
              <w:top w:w="50" w:type="dxa"/>
              <w:left w:w="100" w:type="dxa"/>
            </w:tcMar>
            <w:vAlign w:val="center"/>
          </w:tcPr>
          <w:p w14:paraId="3840CE67">
            <w:pPr>
              <w:spacing w:after="0"/>
              <w:ind w:left="135"/>
              <w:rPr>
                <w:lang w:val="ru-RU"/>
              </w:rPr>
            </w:pPr>
            <w:r>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316A05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BDA981">
            <w:pPr>
              <w:spacing w:after="0"/>
              <w:ind w:left="135"/>
              <w:jc w:val="center"/>
            </w:pPr>
          </w:p>
        </w:tc>
        <w:tc>
          <w:tcPr>
            <w:tcW w:w="1597" w:type="dxa"/>
            <w:tcMar>
              <w:top w:w="50" w:type="dxa"/>
              <w:left w:w="100" w:type="dxa"/>
            </w:tcMar>
            <w:vAlign w:val="center"/>
          </w:tcPr>
          <w:p w14:paraId="445D3127">
            <w:pPr>
              <w:spacing w:after="0"/>
              <w:ind w:left="135"/>
              <w:jc w:val="center"/>
            </w:pPr>
          </w:p>
        </w:tc>
        <w:tc>
          <w:tcPr>
            <w:tcW w:w="1128" w:type="dxa"/>
            <w:tcMar>
              <w:top w:w="50" w:type="dxa"/>
              <w:left w:w="100" w:type="dxa"/>
            </w:tcMar>
            <w:vAlign w:val="center"/>
          </w:tcPr>
          <w:p w14:paraId="0D2949B1">
            <w:pPr>
              <w:spacing w:after="0"/>
              <w:ind w:left="135"/>
            </w:pPr>
          </w:p>
        </w:tc>
        <w:tc>
          <w:tcPr>
            <w:tcW w:w="1943" w:type="dxa"/>
            <w:tcMar>
              <w:top w:w="50" w:type="dxa"/>
              <w:left w:w="100" w:type="dxa"/>
            </w:tcMar>
            <w:vAlign w:val="center"/>
          </w:tcPr>
          <w:p w14:paraId="1F35C344">
            <w:pPr>
              <w:spacing w:after="0"/>
              <w:ind w:left="135"/>
            </w:pPr>
          </w:p>
        </w:tc>
      </w:tr>
      <w:tr w14:paraId="01F04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0429C4C">
            <w:pPr>
              <w:spacing w:after="0"/>
            </w:pPr>
            <w:r>
              <w:rPr>
                <w:rFonts w:ascii="Times New Roman" w:hAnsi="Times New Roman"/>
                <w:color w:val="000000"/>
                <w:sz w:val="24"/>
              </w:rPr>
              <w:t>16</w:t>
            </w:r>
          </w:p>
        </w:tc>
        <w:tc>
          <w:tcPr>
            <w:tcW w:w="3285" w:type="dxa"/>
            <w:tcMar>
              <w:top w:w="50" w:type="dxa"/>
              <w:left w:w="100" w:type="dxa"/>
            </w:tcMar>
            <w:vAlign w:val="center"/>
          </w:tcPr>
          <w:p w14:paraId="7AE47453">
            <w:pPr>
              <w:spacing w:after="0"/>
              <w:ind w:left="135"/>
            </w:pPr>
            <w:r>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3F3D65B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47F290E">
            <w:pPr>
              <w:spacing w:after="0"/>
              <w:ind w:left="135"/>
              <w:jc w:val="center"/>
            </w:pPr>
          </w:p>
        </w:tc>
        <w:tc>
          <w:tcPr>
            <w:tcW w:w="1597" w:type="dxa"/>
            <w:tcMar>
              <w:top w:w="50" w:type="dxa"/>
              <w:left w:w="100" w:type="dxa"/>
            </w:tcMar>
            <w:vAlign w:val="center"/>
          </w:tcPr>
          <w:p w14:paraId="02D83AFE">
            <w:pPr>
              <w:spacing w:after="0"/>
              <w:ind w:left="135"/>
              <w:jc w:val="center"/>
            </w:pPr>
          </w:p>
        </w:tc>
        <w:tc>
          <w:tcPr>
            <w:tcW w:w="1128" w:type="dxa"/>
            <w:tcMar>
              <w:top w:w="50" w:type="dxa"/>
              <w:left w:w="100" w:type="dxa"/>
            </w:tcMar>
            <w:vAlign w:val="center"/>
          </w:tcPr>
          <w:p w14:paraId="48A3ACDA">
            <w:pPr>
              <w:spacing w:after="0"/>
              <w:ind w:left="135"/>
            </w:pPr>
          </w:p>
        </w:tc>
        <w:tc>
          <w:tcPr>
            <w:tcW w:w="1943" w:type="dxa"/>
            <w:tcMar>
              <w:top w:w="50" w:type="dxa"/>
              <w:left w:w="100" w:type="dxa"/>
            </w:tcMar>
            <w:vAlign w:val="center"/>
          </w:tcPr>
          <w:p w14:paraId="50ABCB5A">
            <w:pPr>
              <w:spacing w:after="0"/>
              <w:ind w:left="135"/>
            </w:pPr>
          </w:p>
        </w:tc>
      </w:tr>
      <w:tr w14:paraId="6FB80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75243CB">
            <w:pPr>
              <w:spacing w:after="0"/>
            </w:pPr>
            <w:r>
              <w:rPr>
                <w:rFonts w:ascii="Times New Roman" w:hAnsi="Times New Roman"/>
                <w:color w:val="000000"/>
                <w:sz w:val="24"/>
              </w:rPr>
              <w:t>17</w:t>
            </w:r>
          </w:p>
        </w:tc>
        <w:tc>
          <w:tcPr>
            <w:tcW w:w="3285" w:type="dxa"/>
            <w:tcMar>
              <w:top w:w="50" w:type="dxa"/>
              <w:left w:w="100" w:type="dxa"/>
            </w:tcMar>
            <w:vAlign w:val="center"/>
          </w:tcPr>
          <w:p w14:paraId="11FB7BE8">
            <w:pPr>
              <w:spacing w:after="0"/>
              <w:ind w:left="135"/>
              <w:rPr>
                <w:lang w:val="ru-RU"/>
              </w:rPr>
            </w:pPr>
            <w:r>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3E5D01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A7EFF4">
            <w:pPr>
              <w:spacing w:after="0"/>
              <w:ind w:left="135"/>
              <w:jc w:val="center"/>
            </w:pPr>
          </w:p>
        </w:tc>
        <w:tc>
          <w:tcPr>
            <w:tcW w:w="1597" w:type="dxa"/>
            <w:tcMar>
              <w:top w:w="50" w:type="dxa"/>
              <w:left w:w="100" w:type="dxa"/>
            </w:tcMar>
            <w:vAlign w:val="center"/>
          </w:tcPr>
          <w:p w14:paraId="55C4A737">
            <w:pPr>
              <w:spacing w:after="0"/>
              <w:ind w:left="135"/>
              <w:jc w:val="center"/>
            </w:pPr>
          </w:p>
        </w:tc>
        <w:tc>
          <w:tcPr>
            <w:tcW w:w="1128" w:type="dxa"/>
            <w:tcMar>
              <w:top w:w="50" w:type="dxa"/>
              <w:left w:w="100" w:type="dxa"/>
            </w:tcMar>
            <w:vAlign w:val="center"/>
          </w:tcPr>
          <w:p w14:paraId="5F92A893">
            <w:pPr>
              <w:spacing w:after="0"/>
              <w:ind w:left="135"/>
            </w:pPr>
          </w:p>
        </w:tc>
        <w:tc>
          <w:tcPr>
            <w:tcW w:w="1943" w:type="dxa"/>
            <w:tcMar>
              <w:top w:w="50" w:type="dxa"/>
              <w:left w:w="100" w:type="dxa"/>
            </w:tcMar>
            <w:vAlign w:val="center"/>
          </w:tcPr>
          <w:p w14:paraId="20E7F5CE">
            <w:pPr>
              <w:spacing w:after="0"/>
              <w:ind w:left="135"/>
            </w:pPr>
          </w:p>
        </w:tc>
      </w:tr>
      <w:tr w14:paraId="5ACFB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4C4DD83">
            <w:pPr>
              <w:spacing w:after="0"/>
            </w:pPr>
            <w:r>
              <w:rPr>
                <w:rFonts w:ascii="Times New Roman" w:hAnsi="Times New Roman"/>
                <w:color w:val="000000"/>
                <w:sz w:val="24"/>
              </w:rPr>
              <w:t>18</w:t>
            </w:r>
          </w:p>
        </w:tc>
        <w:tc>
          <w:tcPr>
            <w:tcW w:w="3285" w:type="dxa"/>
            <w:tcMar>
              <w:top w:w="50" w:type="dxa"/>
              <w:left w:w="100" w:type="dxa"/>
            </w:tcMar>
            <w:vAlign w:val="center"/>
          </w:tcPr>
          <w:p w14:paraId="76EEDC7F">
            <w:pPr>
              <w:spacing w:after="0"/>
              <w:ind w:left="135"/>
              <w:rPr>
                <w:lang w:val="ru-RU"/>
              </w:rPr>
            </w:pPr>
            <w:r>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133D5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5B374F">
            <w:pPr>
              <w:spacing w:after="0"/>
              <w:ind w:left="135"/>
              <w:jc w:val="center"/>
            </w:pPr>
          </w:p>
        </w:tc>
        <w:tc>
          <w:tcPr>
            <w:tcW w:w="1597" w:type="dxa"/>
            <w:tcMar>
              <w:top w:w="50" w:type="dxa"/>
              <w:left w:w="100" w:type="dxa"/>
            </w:tcMar>
            <w:vAlign w:val="center"/>
          </w:tcPr>
          <w:p w14:paraId="4C67AA57">
            <w:pPr>
              <w:spacing w:after="0"/>
              <w:ind w:left="135"/>
              <w:jc w:val="center"/>
            </w:pPr>
          </w:p>
        </w:tc>
        <w:tc>
          <w:tcPr>
            <w:tcW w:w="1128" w:type="dxa"/>
            <w:tcMar>
              <w:top w:w="50" w:type="dxa"/>
              <w:left w:w="100" w:type="dxa"/>
            </w:tcMar>
            <w:vAlign w:val="center"/>
          </w:tcPr>
          <w:p w14:paraId="02CBACBC">
            <w:pPr>
              <w:spacing w:after="0"/>
              <w:ind w:left="135"/>
            </w:pPr>
          </w:p>
        </w:tc>
        <w:tc>
          <w:tcPr>
            <w:tcW w:w="1943" w:type="dxa"/>
            <w:tcMar>
              <w:top w:w="50" w:type="dxa"/>
              <w:left w:w="100" w:type="dxa"/>
            </w:tcMar>
            <w:vAlign w:val="center"/>
          </w:tcPr>
          <w:p w14:paraId="0DE63538">
            <w:pPr>
              <w:spacing w:after="0"/>
              <w:ind w:left="135"/>
            </w:pPr>
          </w:p>
        </w:tc>
      </w:tr>
      <w:tr w14:paraId="07CB9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803B3B">
            <w:pPr>
              <w:spacing w:after="0"/>
            </w:pPr>
            <w:r>
              <w:rPr>
                <w:rFonts w:ascii="Times New Roman" w:hAnsi="Times New Roman"/>
                <w:color w:val="000000"/>
                <w:sz w:val="24"/>
              </w:rPr>
              <w:t>19</w:t>
            </w:r>
          </w:p>
        </w:tc>
        <w:tc>
          <w:tcPr>
            <w:tcW w:w="3285" w:type="dxa"/>
            <w:tcMar>
              <w:top w:w="50" w:type="dxa"/>
              <w:left w:w="100" w:type="dxa"/>
            </w:tcMar>
            <w:vAlign w:val="center"/>
          </w:tcPr>
          <w:p w14:paraId="6CD9F106">
            <w:pPr>
              <w:spacing w:after="0"/>
              <w:ind w:left="135"/>
              <w:rPr>
                <w:lang w:val="ru-RU"/>
              </w:rPr>
            </w:pPr>
            <w:r>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E3A53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ECA513">
            <w:pPr>
              <w:spacing w:after="0"/>
              <w:ind w:left="135"/>
              <w:jc w:val="center"/>
            </w:pPr>
          </w:p>
        </w:tc>
        <w:tc>
          <w:tcPr>
            <w:tcW w:w="1597" w:type="dxa"/>
            <w:tcMar>
              <w:top w:w="50" w:type="dxa"/>
              <w:left w:w="100" w:type="dxa"/>
            </w:tcMar>
            <w:vAlign w:val="center"/>
          </w:tcPr>
          <w:p w14:paraId="4F93B4C6">
            <w:pPr>
              <w:spacing w:after="0"/>
              <w:ind w:left="135"/>
              <w:jc w:val="center"/>
            </w:pPr>
          </w:p>
        </w:tc>
        <w:tc>
          <w:tcPr>
            <w:tcW w:w="1128" w:type="dxa"/>
            <w:tcMar>
              <w:top w:w="50" w:type="dxa"/>
              <w:left w:w="100" w:type="dxa"/>
            </w:tcMar>
            <w:vAlign w:val="center"/>
          </w:tcPr>
          <w:p w14:paraId="6B78F1B8">
            <w:pPr>
              <w:spacing w:after="0"/>
              <w:ind w:left="135"/>
            </w:pPr>
          </w:p>
        </w:tc>
        <w:tc>
          <w:tcPr>
            <w:tcW w:w="1943" w:type="dxa"/>
            <w:tcMar>
              <w:top w:w="50" w:type="dxa"/>
              <w:left w:w="100" w:type="dxa"/>
            </w:tcMar>
            <w:vAlign w:val="center"/>
          </w:tcPr>
          <w:p w14:paraId="5F8C9408">
            <w:pPr>
              <w:spacing w:after="0"/>
              <w:ind w:left="135"/>
            </w:pPr>
          </w:p>
        </w:tc>
      </w:tr>
      <w:tr w14:paraId="7038F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393304">
            <w:pPr>
              <w:spacing w:after="0"/>
            </w:pPr>
            <w:r>
              <w:rPr>
                <w:rFonts w:ascii="Times New Roman" w:hAnsi="Times New Roman"/>
                <w:color w:val="000000"/>
                <w:sz w:val="24"/>
              </w:rPr>
              <w:t>20</w:t>
            </w:r>
          </w:p>
        </w:tc>
        <w:tc>
          <w:tcPr>
            <w:tcW w:w="3285" w:type="dxa"/>
            <w:tcMar>
              <w:top w:w="50" w:type="dxa"/>
              <w:left w:w="100" w:type="dxa"/>
            </w:tcMar>
            <w:vAlign w:val="center"/>
          </w:tcPr>
          <w:p w14:paraId="1696F20F">
            <w:pPr>
              <w:spacing w:after="0"/>
              <w:ind w:left="135"/>
              <w:rPr>
                <w:lang w:val="ru-RU"/>
              </w:rPr>
            </w:pPr>
            <w:r>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41147D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81BDFC">
            <w:pPr>
              <w:spacing w:after="0"/>
              <w:ind w:left="135"/>
              <w:jc w:val="center"/>
            </w:pPr>
          </w:p>
        </w:tc>
        <w:tc>
          <w:tcPr>
            <w:tcW w:w="1597" w:type="dxa"/>
            <w:tcMar>
              <w:top w:w="50" w:type="dxa"/>
              <w:left w:w="100" w:type="dxa"/>
            </w:tcMar>
            <w:vAlign w:val="center"/>
          </w:tcPr>
          <w:p w14:paraId="4F5A6EA8">
            <w:pPr>
              <w:spacing w:after="0"/>
              <w:ind w:left="135"/>
              <w:jc w:val="center"/>
            </w:pPr>
          </w:p>
        </w:tc>
        <w:tc>
          <w:tcPr>
            <w:tcW w:w="1128" w:type="dxa"/>
            <w:tcMar>
              <w:top w:w="50" w:type="dxa"/>
              <w:left w:w="100" w:type="dxa"/>
            </w:tcMar>
            <w:vAlign w:val="center"/>
          </w:tcPr>
          <w:p w14:paraId="2A255E21">
            <w:pPr>
              <w:spacing w:after="0"/>
              <w:ind w:left="135"/>
            </w:pPr>
          </w:p>
        </w:tc>
        <w:tc>
          <w:tcPr>
            <w:tcW w:w="1943" w:type="dxa"/>
            <w:tcMar>
              <w:top w:w="50" w:type="dxa"/>
              <w:left w:w="100" w:type="dxa"/>
            </w:tcMar>
            <w:vAlign w:val="center"/>
          </w:tcPr>
          <w:p w14:paraId="11F0A058">
            <w:pPr>
              <w:spacing w:after="0"/>
              <w:ind w:left="135"/>
            </w:pPr>
          </w:p>
        </w:tc>
      </w:tr>
      <w:tr w14:paraId="008C0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4BA674">
            <w:pPr>
              <w:spacing w:after="0"/>
            </w:pPr>
            <w:r>
              <w:rPr>
                <w:rFonts w:ascii="Times New Roman" w:hAnsi="Times New Roman"/>
                <w:color w:val="000000"/>
                <w:sz w:val="24"/>
              </w:rPr>
              <w:t>21</w:t>
            </w:r>
          </w:p>
        </w:tc>
        <w:tc>
          <w:tcPr>
            <w:tcW w:w="3285" w:type="dxa"/>
            <w:tcMar>
              <w:top w:w="50" w:type="dxa"/>
              <w:left w:w="100" w:type="dxa"/>
            </w:tcMar>
            <w:vAlign w:val="center"/>
          </w:tcPr>
          <w:p w14:paraId="1DB1B811">
            <w:pPr>
              <w:spacing w:after="0"/>
              <w:ind w:left="135"/>
            </w:pPr>
            <w:r>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64CC4A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EE65AC">
            <w:pPr>
              <w:spacing w:after="0"/>
              <w:ind w:left="135"/>
              <w:jc w:val="center"/>
            </w:pPr>
          </w:p>
        </w:tc>
        <w:tc>
          <w:tcPr>
            <w:tcW w:w="1597" w:type="dxa"/>
            <w:tcMar>
              <w:top w:w="50" w:type="dxa"/>
              <w:left w:w="100" w:type="dxa"/>
            </w:tcMar>
            <w:vAlign w:val="center"/>
          </w:tcPr>
          <w:p w14:paraId="28A01BB9">
            <w:pPr>
              <w:spacing w:after="0"/>
              <w:ind w:left="135"/>
              <w:jc w:val="center"/>
            </w:pPr>
          </w:p>
        </w:tc>
        <w:tc>
          <w:tcPr>
            <w:tcW w:w="1128" w:type="dxa"/>
            <w:tcMar>
              <w:top w:w="50" w:type="dxa"/>
              <w:left w:w="100" w:type="dxa"/>
            </w:tcMar>
            <w:vAlign w:val="center"/>
          </w:tcPr>
          <w:p w14:paraId="3A864D77">
            <w:pPr>
              <w:spacing w:after="0"/>
              <w:ind w:left="135"/>
            </w:pPr>
          </w:p>
        </w:tc>
        <w:tc>
          <w:tcPr>
            <w:tcW w:w="1943" w:type="dxa"/>
            <w:tcMar>
              <w:top w:w="50" w:type="dxa"/>
              <w:left w:w="100" w:type="dxa"/>
            </w:tcMar>
            <w:vAlign w:val="center"/>
          </w:tcPr>
          <w:p w14:paraId="4847E208">
            <w:pPr>
              <w:spacing w:after="0"/>
              <w:ind w:left="135"/>
            </w:pPr>
          </w:p>
        </w:tc>
      </w:tr>
      <w:tr w14:paraId="4BB58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E0A3D99">
            <w:pPr>
              <w:spacing w:after="0"/>
            </w:pPr>
            <w:r>
              <w:rPr>
                <w:rFonts w:ascii="Times New Roman" w:hAnsi="Times New Roman"/>
                <w:color w:val="000000"/>
                <w:sz w:val="24"/>
              </w:rPr>
              <w:t>22</w:t>
            </w:r>
          </w:p>
        </w:tc>
        <w:tc>
          <w:tcPr>
            <w:tcW w:w="3285" w:type="dxa"/>
            <w:tcMar>
              <w:top w:w="50" w:type="dxa"/>
              <w:left w:w="100" w:type="dxa"/>
            </w:tcMar>
            <w:vAlign w:val="center"/>
          </w:tcPr>
          <w:p w14:paraId="1EADC89E">
            <w:pPr>
              <w:spacing w:after="0"/>
              <w:ind w:left="135"/>
              <w:rPr>
                <w:lang w:val="ru-RU"/>
              </w:rPr>
            </w:pPr>
            <w:r>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2FA553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F654E9">
            <w:pPr>
              <w:spacing w:after="0"/>
              <w:ind w:left="135"/>
              <w:jc w:val="center"/>
            </w:pPr>
          </w:p>
        </w:tc>
        <w:tc>
          <w:tcPr>
            <w:tcW w:w="1597" w:type="dxa"/>
            <w:tcMar>
              <w:top w:w="50" w:type="dxa"/>
              <w:left w:w="100" w:type="dxa"/>
            </w:tcMar>
            <w:vAlign w:val="center"/>
          </w:tcPr>
          <w:p w14:paraId="38FF409F">
            <w:pPr>
              <w:spacing w:after="0"/>
              <w:ind w:left="135"/>
              <w:jc w:val="center"/>
            </w:pPr>
          </w:p>
        </w:tc>
        <w:tc>
          <w:tcPr>
            <w:tcW w:w="1128" w:type="dxa"/>
            <w:tcMar>
              <w:top w:w="50" w:type="dxa"/>
              <w:left w:w="100" w:type="dxa"/>
            </w:tcMar>
            <w:vAlign w:val="center"/>
          </w:tcPr>
          <w:p w14:paraId="0B671CB9">
            <w:pPr>
              <w:spacing w:after="0"/>
              <w:ind w:left="135"/>
            </w:pPr>
          </w:p>
        </w:tc>
        <w:tc>
          <w:tcPr>
            <w:tcW w:w="1943" w:type="dxa"/>
            <w:tcMar>
              <w:top w:w="50" w:type="dxa"/>
              <w:left w:w="100" w:type="dxa"/>
            </w:tcMar>
            <w:vAlign w:val="center"/>
          </w:tcPr>
          <w:p w14:paraId="3F6BD46A">
            <w:pPr>
              <w:spacing w:after="0"/>
              <w:ind w:left="135"/>
            </w:pPr>
          </w:p>
        </w:tc>
      </w:tr>
      <w:tr w14:paraId="3EB34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7148F93">
            <w:pPr>
              <w:spacing w:after="0"/>
            </w:pPr>
            <w:r>
              <w:rPr>
                <w:rFonts w:ascii="Times New Roman" w:hAnsi="Times New Roman"/>
                <w:color w:val="000000"/>
                <w:sz w:val="24"/>
              </w:rPr>
              <w:t>23</w:t>
            </w:r>
          </w:p>
        </w:tc>
        <w:tc>
          <w:tcPr>
            <w:tcW w:w="3285" w:type="dxa"/>
            <w:tcMar>
              <w:top w:w="50" w:type="dxa"/>
              <w:left w:w="100" w:type="dxa"/>
            </w:tcMar>
            <w:vAlign w:val="center"/>
          </w:tcPr>
          <w:p w14:paraId="7B7A1AD3">
            <w:pPr>
              <w:spacing w:after="0"/>
              <w:ind w:left="135"/>
              <w:rPr>
                <w:lang w:val="ru-RU"/>
              </w:rPr>
            </w:pPr>
            <w:r>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1ACBD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6B0C08">
            <w:pPr>
              <w:spacing w:after="0"/>
              <w:ind w:left="135"/>
              <w:jc w:val="center"/>
            </w:pPr>
          </w:p>
        </w:tc>
        <w:tc>
          <w:tcPr>
            <w:tcW w:w="1597" w:type="dxa"/>
            <w:tcMar>
              <w:top w:w="50" w:type="dxa"/>
              <w:left w:w="100" w:type="dxa"/>
            </w:tcMar>
            <w:vAlign w:val="center"/>
          </w:tcPr>
          <w:p w14:paraId="6D860270">
            <w:pPr>
              <w:spacing w:after="0"/>
              <w:ind w:left="135"/>
              <w:jc w:val="center"/>
            </w:pPr>
          </w:p>
        </w:tc>
        <w:tc>
          <w:tcPr>
            <w:tcW w:w="1128" w:type="dxa"/>
            <w:tcMar>
              <w:top w:w="50" w:type="dxa"/>
              <w:left w:w="100" w:type="dxa"/>
            </w:tcMar>
            <w:vAlign w:val="center"/>
          </w:tcPr>
          <w:p w14:paraId="6D267C45">
            <w:pPr>
              <w:spacing w:after="0"/>
              <w:ind w:left="135"/>
            </w:pPr>
          </w:p>
        </w:tc>
        <w:tc>
          <w:tcPr>
            <w:tcW w:w="1943" w:type="dxa"/>
            <w:tcMar>
              <w:top w:w="50" w:type="dxa"/>
              <w:left w:w="100" w:type="dxa"/>
            </w:tcMar>
            <w:vAlign w:val="center"/>
          </w:tcPr>
          <w:p w14:paraId="70DF10B2">
            <w:pPr>
              <w:spacing w:after="0"/>
              <w:ind w:left="135"/>
            </w:pPr>
          </w:p>
        </w:tc>
      </w:tr>
      <w:tr w14:paraId="61D3A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350440C">
            <w:pPr>
              <w:spacing w:after="0"/>
            </w:pPr>
            <w:r>
              <w:rPr>
                <w:rFonts w:ascii="Times New Roman" w:hAnsi="Times New Roman"/>
                <w:color w:val="000000"/>
                <w:sz w:val="24"/>
              </w:rPr>
              <w:t>24</w:t>
            </w:r>
          </w:p>
        </w:tc>
        <w:tc>
          <w:tcPr>
            <w:tcW w:w="3285" w:type="dxa"/>
            <w:tcMar>
              <w:top w:w="50" w:type="dxa"/>
              <w:left w:w="100" w:type="dxa"/>
            </w:tcMar>
            <w:vAlign w:val="center"/>
          </w:tcPr>
          <w:p w14:paraId="10562A59">
            <w:pPr>
              <w:spacing w:after="0"/>
              <w:ind w:left="135"/>
            </w:pPr>
            <w:r>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0E913C6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5CC356">
            <w:pPr>
              <w:spacing w:after="0"/>
              <w:ind w:left="135"/>
              <w:jc w:val="center"/>
            </w:pPr>
          </w:p>
        </w:tc>
        <w:tc>
          <w:tcPr>
            <w:tcW w:w="1597" w:type="dxa"/>
            <w:tcMar>
              <w:top w:w="50" w:type="dxa"/>
              <w:left w:w="100" w:type="dxa"/>
            </w:tcMar>
            <w:vAlign w:val="center"/>
          </w:tcPr>
          <w:p w14:paraId="33356404">
            <w:pPr>
              <w:spacing w:after="0"/>
              <w:ind w:left="135"/>
              <w:jc w:val="center"/>
            </w:pPr>
          </w:p>
        </w:tc>
        <w:tc>
          <w:tcPr>
            <w:tcW w:w="1128" w:type="dxa"/>
            <w:tcMar>
              <w:top w:w="50" w:type="dxa"/>
              <w:left w:w="100" w:type="dxa"/>
            </w:tcMar>
            <w:vAlign w:val="center"/>
          </w:tcPr>
          <w:p w14:paraId="5279DA42">
            <w:pPr>
              <w:spacing w:after="0"/>
              <w:ind w:left="135"/>
            </w:pPr>
          </w:p>
        </w:tc>
        <w:tc>
          <w:tcPr>
            <w:tcW w:w="1943" w:type="dxa"/>
            <w:tcMar>
              <w:top w:w="50" w:type="dxa"/>
              <w:left w:w="100" w:type="dxa"/>
            </w:tcMar>
            <w:vAlign w:val="center"/>
          </w:tcPr>
          <w:p w14:paraId="0C774653">
            <w:pPr>
              <w:spacing w:after="0"/>
              <w:ind w:left="135"/>
            </w:pPr>
          </w:p>
        </w:tc>
      </w:tr>
      <w:tr w14:paraId="4C2DA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59C1D9">
            <w:pPr>
              <w:spacing w:after="0"/>
            </w:pPr>
            <w:r>
              <w:rPr>
                <w:rFonts w:ascii="Times New Roman" w:hAnsi="Times New Roman"/>
                <w:color w:val="000000"/>
                <w:sz w:val="24"/>
              </w:rPr>
              <w:t>25</w:t>
            </w:r>
          </w:p>
        </w:tc>
        <w:tc>
          <w:tcPr>
            <w:tcW w:w="3285" w:type="dxa"/>
            <w:tcMar>
              <w:top w:w="50" w:type="dxa"/>
              <w:left w:w="100" w:type="dxa"/>
            </w:tcMar>
            <w:vAlign w:val="center"/>
          </w:tcPr>
          <w:p w14:paraId="02059E68">
            <w:pPr>
              <w:spacing w:after="0"/>
              <w:ind w:left="135"/>
              <w:rPr>
                <w:lang w:val="ru-RU"/>
              </w:rPr>
            </w:pPr>
            <w:r>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726B40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4B260E">
            <w:pPr>
              <w:spacing w:after="0"/>
              <w:ind w:left="135"/>
              <w:jc w:val="center"/>
            </w:pPr>
          </w:p>
        </w:tc>
        <w:tc>
          <w:tcPr>
            <w:tcW w:w="1597" w:type="dxa"/>
            <w:tcMar>
              <w:top w:w="50" w:type="dxa"/>
              <w:left w:w="100" w:type="dxa"/>
            </w:tcMar>
            <w:vAlign w:val="center"/>
          </w:tcPr>
          <w:p w14:paraId="490A1593">
            <w:pPr>
              <w:spacing w:after="0"/>
              <w:ind w:left="135"/>
              <w:jc w:val="center"/>
            </w:pPr>
          </w:p>
        </w:tc>
        <w:tc>
          <w:tcPr>
            <w:tcW w:w="1128" w:type="dxa"/>
            <w:tcMar>
              <w:top w:w="50" w:type="dxa"/>
              <w:left w:w="100" w:type="dxa"/>
            </w:tcMar>
            <w:vAlign w:val="center"/>
          </w:tcPr>
          <w:p w14:paraId="7FE35410">
            <w:pPr>
              <w:spacing w:after="0"/>
              <w:ind w:left="135"/>
            </w:pPr>
          </w:p>
        </w:tc>
        <w:tc>
          <w:tcPr>
            <w:tcW w:w="1943" w:type="dxa"/>
            <w:tcMar>
              <w:top w:w="50" w:type="dxa"/>
              <w:left w:w="100" w:type="dxa"/>
            </w:tcMar>
            <w:vAlign w:val="center"/>
          </w:tcPr>
          <w:p w14:paraId="279D1804">
            <w:pPr>
              <w:spacing w:after="0"/>
              <w:ind w:left="135"/>
            </w:pPr>
          </w:p>
        </w:tc>
      </w:tr>
      <w:tr w14:paraId="6ADB7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E86B97F">
            <w:pPr>
              <w:spacing w:after="0"/>
            </w:pPr>
            <w:r>
              <w:rPr>
                <w:rFonts w:ascii="Times New Roman" w:hAnsi="Times New Roman"/>
                <w:color w:val="000000"/>
                <w:sz w:val="24"/>
              </w:rPr>
              <w:t>26</w:t>
            </w:r>
          </w:p>
        </w:tc>
        <w:tc>
          <w:tcPr>
            <w:tcW w:w="3285" w:type="dxa"/>
            <w:tcMar>
              <w:top w:w="50" w:type="dxa"/>
              <w:left w:w="100" w:type="dxa"/>
            </w:tcMar>
            <w:vAlign w:val="center"/>
          </w:tcPr>
          <w:p w14:paraId="41E3A00D">
            <w:pPr>
              <w:spacing w:after="0"/>
              <w:ind w:left="135"/>
              <w:rPr>
                <w:lang w:val="ru-RU"/>
              </w:rPr>
            </w:pPr>
            <w:r>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4DB4E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52D43C">
            <w:pPr>
              <w:spacing w:after="0"/>
              <w:ind w:left="135"/>
              <w:jc w:val="center"/>
            </w:pPr>
          </w:p>
        </w:tc>
        <w:tc>
          <w:tcPr>
            <w:tcW w:w="1597" w:type="dxa"/>
            <w:tcMar>
              <w:top w:w="50" w:type="dxa"/>
              <w:left w:w="100" w:type="dxa"/>
            </w:tcMar>
            <w:vAlign w:val="center"/>
          </w:tcPr>
          <w:p w14:paraId="6A97AD12">
            <w:pPr>
              <w:spacing w:after="0"/>
              <w:ind w:left="135"/>
              <w:jc w:val="center"/>
            </w:pPr>
          </w:p>
        </w:tc>
        <w:tc>
          <w:tcPr>
            <w:tcW w:w="1128" w:type="dxa"/>
            <w:tcMar>
              <w:top w:w="50" w:type="dxa"/>
              <w:left w:w="100" w:type="dxa"/>
            </w:tcMar>
            <w:vAlign w:val="center"/>
          </w:tcPr>
          <w:p w14:paraId="2CE1AB81">
            <w:pPr>
              <w:spacing w:after="0"/>
              <w:ind w:left="135"/>
            </w:pPr>
          </w:p>
        </w:tc>
        <w:tc>
          <w:tcPr>
            <w:tcW w:w="1943" w:type="dxa"/>
            <w:tcMar>
              <w:top w:w="50" w:type="dxa"/>
              <w:left w:w="100" w:type="dxa"/>
            </w:tcMar>
            <w:vAlign w:val="center"/>
          </w:tcPr>
          <w:p w14:paraId="51F829BD">
            <w:pPr>
              <w:spacing w:after="0"/>
              <w:ind w:left="135"/>
            </w:pPr>
          </w:p>
        </w:tc>
      </w:tr>
      <w:tr w14:paraId="00088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42CE55">
            <w:pPr>
              <w:spacing w:after="0"/>
            </w:pPr>
            <w:r>
              <w:rPr>
                <w:rFonts w:ascii="Times New Roman" w:hAnsi="Times New Roman"/>
                <w:color w:val="000000"/>
                <w:sz w:val="24"/>
              </w:rPr>
              <w:t>27</w:t>
            </w:r>
          </w:p>
        </w:tc>
        <w:tc>
          <w:tcPr>
            <w:tcW w:w="3285" w:type="dxa"/>
            <w:tcMar>
              <w:top w:w="50" w:type="dxa"/>
              <w:left w:w="100" w:type="dxa"/>
            </w:tcMar>
            <w:vAlign w:val="center"/>
          </w:tcPr>
          <w:p w14:paraId="1C5033CA">
            <w:pPr>
              <w:spacing w:after="0"/>
              <w:ind w:left="135"/>
              <w:rPr>
                <w:lang w:val="ru-RU"/>
              </w:rPr>
            </w:pPr>
            <w:r>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684F12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1662397">
            <w:pPr>
              <w:spacing w:after="0"/>
              <w:ind w:left="135"/>
              <w:jc w:val="center"/>
            </w:pPr>
          </w:p>
        </w:tc>
        <w:tc>
          <w:tcPr>
            <w:tcW w:w="1597" w:type="dxa"/>
            <w:tcMar>
              <w:top w:w="50" w:type="dxa"/>
              <w:left w:w="100" w:type="dxa"/>
            </w:tcMar>
            <w:vAlign w:val="center"/>
          </w:tcPr>
          <w:p w14:paraId="5F02945E">
            <w:pPr>
              <w:spacing w:after="0"/>
              <w:ind w:left="135"/>
              <w:jc w:val="center"/>
            </w:pPr>
          </w:p>
        </w:tc>
        <w:tc>
          <w:tcPr>
            <w:tcW w:w="1128" w:type="dxa"/>
            <w:tcMar>
              <w:top w:w="50" w:type="dxa"/>
              <w:left w:w="100" w:type="dxa"/>
            </w:tcMar>
            <w:vAlign w:val="center"/>
          </w:tcPr>
          <w:p w14:paraId="2B2904E4">
            <w:pPr>
              <w:spacing w:after="0"/>
              <w:ind w:left="135"/>
            </w:pPr>
          </w:p>
        </w:tc>
        <w:tc>
          <w:tcPr>
            <w:tcW w:w="1943" w:type="dxa"/>
            <w:tcMar>
              <w:top w:w="50" w:type="dxa"/>
              <w:left w:w="100" w:type="dxa"/>
            </w:tcMar>
            <w:vAlign w:val="center"/>
          </w:tcPr>
          <w:p w14:paraId="27DE349E">
            <w:pPr>
              <w:spacing w:after="0"/>
              <w:ind w:left="135"/>
            </w:pPr>
          </w:p>
        </w:tc>
      </w:tr>
      <w:tr w14:paraId="1565B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AA2463D">
            <w:pPr>
              <w:spacing w:after="0"/>
            </w:pPr>
            <w:r>
              <w:rPr>
                <w:rFonts w:ascii="Times New Roman" w:hAnsi="Times New Roman"/>
                <w:color w:val="000000"/>
                <w:sz w:val="24"/>
              </w:rPr>
              <w:t>28</w:t>
            </w:r>
          </w:p>
        </w:tc>
        <w:tc>
          <w:tcPr>
            <w:tcW w:w="3285" w:type="dxa"/>
            <w:tcMar>
              <w:top w:w="50" w:type="dxa"/>
              <w:left w:w="100" w:type="dxa"/>
            </w:tcMar>
            <w:vAlign w:val="center"/>
          </w:tcPr>
          <w:p w14:paraId="6506D246">
            <w:pPr>
              <w:spacing w:after="0"/>
              <w:ind w:left="135"/>
              <w:rPr>
                <w:lang w:val="ru-RU"/>
              </w:rPr>
            </w:pPr>
            <w:r>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18BCEB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5081E9">
            <w:pPr>
              <w:spacing w:after="0"/>
              <w:ind w:left="135"/>
              <w:jc w:val="center"/>
            </w:pPr>
          </w:p>
        </w:tc>
        <w:tc>
          <w:tcPr>
            <w:tcW w:w="1597" w:type="dxa"/>
            <w:tcMar>
              <w:top w:w="50" w:type="dxa"/>
              <w:left w:w="100" w:type="dxa"/>
            </w:tcMar>
            <w:vAlign w:val="center"/>
          </w:tcPr>
          <w:p w14:paraId="7D806035">
            <w:pPr>
              <w:spacing w:after="0"/>
              <w:ind w:left="135"/>
              <w:jc w:val="center"/>
            </w:pPr>
          </w:p>
        </w:tc>
        <w:tc>
          <w:tcPr>
            <w:tcW w:w="1128" w:type="dxa"/>
            <w:tcMar>
              <w:top w:w="50" w:type="dxa"/>
              <w:left w:w="100" w:type="dxa"/>
            </w:tcMar>
            <w:vAlign w:val="center"/>
          </w:tcPr>
          <w:p w14:paraId="4918CCAF">
            <w:pPr>
              <w:spacing w:after="0"/>
              <w:ind w:left="135"/>
            </w:pPr>
          </w:p>
        </w:tc>
        <w:tc>
          <w:tcPr>
            <w:tcW w:w="1943" w:type="dxa"/>
            <w:tcMar>
              <w:top w:w="50" w:type="dxa"/>
              <w:left w:w="100" w:type="dxa"/>
            </w:tcMar>
            <w:vAlign w:val="center"/>
          </w:tcPr>
          <w:p w14:paraId="61367EA1">
            <w:pPr>
              <w:spacing w:after="0"/>
              <w:ind w:left="135"/>
            </w:pPr>
          </w:p>
        </w:tc>
      </w:tr>
      <w:tr w14:paraId="16AFFD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1E91F95">
            <w:pPr>
              <w:spacing w:after="0"/>
            </w:pPr>
            <w:r>
              <w:rPr>
                <w:rFonts w:ascii="Times New Roman" w:hAnsi="Times New Roman"/>
                <w:color w:val="000000"/>
                <w:sz w:val="24"/>
              </w:rPr>
              <w:t>29</w:t>
            </w:r>
          </w:p>
        </w:tc>
        <w:tc>
          <w:tcPr>
            <w:tcW w:w="3285" w:type="dxa"/>
            <w:tcMar>
              <w:top w:w="50" w:type="dxa"/>
              <w:left w:w="100" w:type="dxa"/>
            </w:tcMar>
            <w:vAlign w:val="center"/>
          </w:tcPr>
          <w:p w14:paraId="7F3195C6">
            <w:pPr>
              <w:spacing w:after="0"/>
              <w:ind w:left="135"/>
              <w:rPr>
                <w:lang w:val="ru-RU"/>
              </w:rPr>
            </w:pPr>
            <w:r>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B9879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E61452">
            <w:pPr>
              <w:spacing w:after="0"/>
              <w:ind w:left="135"/>
              <w:jc w:val="center"/>
            </w:pPr>
          </w:p>
        </w:tc>
        <w:tc>
          <w:tcPr>
            <w:tcW w:w="1597" w:type="dxa"/>
            <w:tcMar>
              <w:top w:w="50" w:type="dxa"/>
              <w:left w:w="100" w:type="dxa"/>
            </w:tcMar>
            <w:vAlign w:val="center"/>
          </w:tcPr>
          <w:p w14:paraId="6383F73E">
            <w:pPr>
              <w:spacing w:after="0"/>
              <w:ind w:left="135"/>
              <w:jc w:val="center"/>
            </w:pPr>
          </w:p>
        </w:tc>
        <w:tc>
          <w:tcPr>
            <w:tcW w:w="1128" w:type="dxa"/>
            <w:tcMar>
              <w:top w:w="50" w:type="dxa"/>
              <w:left w:w="100" w:type="dxa"/>
            </w:tcMar>
            <w:vAlign w:val="center"/>
          </w:tcPr>
          <w:p w14:paraId="64B450A6">
            <w:pPr>
              <w:spacing w:after="0"/>
              <w:ind w:left="135"/>
            </w:pPr>
          </w:p>
        </w:tc>
        <w:tc>
          <w:tcPr>
            <w:tcW w:w="1943" w:type="dxa"/>
            <w:tcMar>
              <w:top w:w="50" w:type="dxa"/>
              <w:left w:w="100" w:type="dxa"/>
            </w:tcMar>
            <w:vAlign w:val="center"/>
          </w:tcPr>
          <w:p w14:paraId="5A9FB838">
            <w:pPr>
              <w:spacing w:after="0"/>
              <w:ind w:left="135"/>
            </w:pPr>
          </w:p>
        </w:tc>
      </w:tr>
      <w:tr w14:paraId="62816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715CC7">
            <w:pPr>
              <w:spacing w:after="0"/>
            </w:pPr>
            <w:r>
              <w:rPr>
                <w:rFonts w:ascii="Times New Roman" w:hAnsi="Times New Roman"/>
                <w:color w:val="000000"/>
                <w:sz w:val="24"/>
              </w:rPr>
              <w:t>30</w:t>
            </w:r>
          </w:p>
        </w:tc>
        <w:tc>
          <w:tcPr>
            <w:tcW w:w="3285" w:type="dxa"/>
            <w:tcMar>
              <w:top w:w="50" w:type="dxa"/>
              <w:left w:w="100" w:type="dxa"/>
            </w:tcMar>
            <w:vAlign w:val="center"/>
          </w:tcPr>
          <w:p w14:paraId="63C1C71A">
            <w:pPr>
              <w:spacing w:after="0"/>
              <w:ind w:left="135"/>
              <w:rPr>
                <w:lang w:val="ru-RU"/>
              </w:rPr>
            </w:pPr>
            <w:r>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699733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464198">
            <w:pPr>
              <w:spacing w:after="0"/>
              <w:ind w:left="135"/>
              <w:jc w:val="center"/>
            </w:pPr>
          </w:p>
        </w:tc>
        <w:tc>
          <w:tcPr>
            <w:tcW w:w="1597" w:type="dxa"/>
            <w:tcMar>
              <w:top w:w="50" w:type="dxa"/>
              <w:left w:w="100" w:type="dxa"/>
            </w:tcMar>
            <w:vAlign w:val="center"/>
          </w:tcPr>
          <w:p w14:paraId="7F86A8B4">
            <w:pPr>
              <w:spacing w:after="0"/>
              <w:ind w:left="135"/>
              <w:jc w:val="center"/>
            </w:pPr>
          </w:p>
        </w:tc>
        <w:tc>
          <w:tcPr>
            <w:tcW w:w="1128" w:type="dxa"/>
            <w:tcMar>
              <w:top w:w="50" w:type="dxa"/>
              <w:left w:w="100" w:type="dxa"/>
            </w:tcMar>
            <w:vAlign w:val="center"/>
          </w:tcPr>
          <w:p w14:paraId="73C422F3">
            <w:pPr>
              <w:spacing w:after="0"/>
              <w:ind w:left="135"/>
            </w:pPr>
          </w:p>
        </w:tc>
        <w:tc>
          <w:tcPr>
            <w:tcW w:w="1943" w:type="dxa"/>
            <w:tcMar>
              <w:top w:w="50" w:type="dxa"/>
              <w:left w:w="100" w:type="dxa"/>
            </w:tcMar>
            <w:vAlign w:val="center"/>
          </w:tcPr>
          <w:p w14:paraId="223A248C">
            <w:pPr>
              <w:spacing w:after="0"/>
              <w:ind w:left="135"/>
            </w:pPr>
          </w:p>
        </w:tc>
      </w:tr>
      <w:tr w14:paraId="1B19B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EF0DC96">
            <w:pPr>
              <w:spacing w:after="0"/>
            </w:pPr>
            <w:r>
              <w:rPr>
                <w:rFonts w:ascii="Times New Roman" w:hAnsi="Times New Roman"/>
                <w:color w:val="000000"/>
                <w:sz w:val="24"/>
              </w:rPr>
              <w:t>31</w:t>
            </w:r>
          </w:p>
        </w:tc>
        <w:tc>
          <w:tcPr>
            <w:tcW w:w="3285" w:type="dxa"/>
            <w:tcMar>
              <w:top w:w="50" w:type="dxa"/>
              <w:left w:w="100" w:type="dxa"/>
            </w:tcMar>
            <w:vAlign w:val="center"/>
          </w:tcPr>
          <w:p w14:paraId="084593FE">
            <w:pPr>
              <w:spacing w:after="0"/>
              <w:ind w:left="135"/>
              <w:rPr>
                <w:lang w:val="ru-RU"/>
              </w:rPr>
            </w:pPr>
            <w:r>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320E25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8C6CBF">
            <w:pPr>
              <w:spacing w:after="0"/>
              <w:ind w:left="135"/>
              <w:jc w:val="center"/>
            </w:pPr>
          </w:p>
        </w:tc>
        <w:tc>
          <w:tcPr>
            <w:tcW w:w="1597" w:type="dxa"/>
            <w:tcMar>
              <w:top w:w="50" w:type="dxa"/>
              <w:left w:w="100" w:type="dxa"/>
            </w:tcMar>
            <w:vAlign w:val="center"/>
          </w:tcPr>
          <w:p w14:paraId="066CC603">
            <w:pPr>
              <w:spacing w:after="0"/>
              <w:ind w:left="135"/>
              <w:jc w:val="center"/>
            </w:pPr>
          </w:p>
        </w:tc>
        <w:tc>
          <w:tcPr>
            <w:tcW w:w="1128" w:type="dxa"/>
            <w:tcMar>
              <w:top w:w="50" w:type="dxa"/>
              <w:left w:w="100" w:type="dxa"/>
            </w:tcMar>
            <w:vAlign w:val="center"/>
          </w:tcPr>
          <w:p w14:paraId="16345492">
            <w:pPr>
              <w:spacing w:after="0"/>
              <w:ind w:left="135"/>
            </w:pPr>
          </w:p>
        </w:tc>
        <w:tc>
          <w:tcPr>
            <w:tcW w:w="1943" w:type="dxa"/>
            <w:tcMar>
              <w:top w:w="50" w:type="dxa"/>
              <w:left w:w="100" w:type="dxa"/>
            </w:tcMar>
            <w:vAlign w:val="center"/>
          </w:tcPr>
          <w:p w14:paraId="74F966CF">
            <w:pPr>
              <w:spacing w:after="0"/>
              <w:ind w:left="135"/>
            </w:pPr>
          </w:p>
        </w:tc>
      </w:tr>
      <w:tr w14:paraId="3BBF1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AE803C">
            <w:pPr>
              <w:spacing w:after="0"/>
            </w:pPr>
            <w:r>
              <w:rPr>
                <w:rFonts w:ascii="Times New Roman" w:hAnsi="Times New Roman"/>
                <w:color w:val="000000"/>
                <w:sz w:val="24"/>
              </w:rPr>
              <w:t>32</w:t>
            </w:r>
          </w:p>
        </w:tc>
        <w:tc>
          <w:tcPr>
            <w:tcW w:w="3285" w:type="dxa"/>
            <w:tcMar>
              <w:top w:w="50" w:type="dxa"/>
              <w:left w:w="100" w:type="dxa"/>
            </w:tcMar>
            <w:vAlign w:val="center"/>
          </w:tcPr>
          <w:p w14:paraId="2C7B4195">
            <w:pPr>
              <w:spacing w:after="0"/>
              <w:ind w:left="135"/>
            </w:pPr>
            <w:r>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7A5CC5A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C7CCD85">
            <w:pPr>
              <w:spacing w:after="0"/>
              <w:ind w:left="135"/>
              <w:jc w:val="center"/>
            </w:pPr>
          </w:p>
        </w:tc>
        <w:tc>
          <w:tcPr>
            <w:tcW w:w="1597" w:type="dxa"/>
            <w:tcMar>
              <w:top w:w="50" w:type="dxa"/>
              <w:left w:w="100" w:type="dxa"/>
            </w:tcMar>
            <w:vAlign w:val="center"/>
          </w:tcPr>
          <w:p w14:paraId="49D789DB">
            <w:pPr>
              <w:spacing w:after="0"/>
              <w:ind w:left="135"/>
              <w:jc w:val="center"/>
            </w:pPr>
          </w:p>
        </w:tc>
        <w:tc>
          <w:tcPr>
            <w:tcW w:w="1128" w:type="dxa"/>
            <w:tcMar>
              <w:top w:w="50" w:type="dxa"/>
              <w:left w:w="100" w:type="dxa"/>
            </w:tcMar>
            <w:vAlign w:val="center"/>
          </w:tcPr>
          <w:p w14:paraId="4E420949">
            <w:pPr>
              <w:spacing w:after="0"/>
              <w:ind w:left="135"/>
            </w:pPr>
          </w:p>
        </w:tc>
        <w:tc>
          <w:tcPr>
            <w:tcW w:w="1943" w:type="dxa"/>
            <w:tcMar>
              <w:top w:w="50" w:type="dxa"/>
              <w:left w:w="100" w:type="dxa"/>
            </w:tcMar>
            <w:vAlign w:val="center"/>
          </w:tcPr>
          <w:p w14:paraId="69FAADDE">
            <w:pPr>
              <w:spacing w:after="0"/>
              <w:ind w:left="135"/>
            </w:pPr>
          </w:p>
        </w:tc>
      </w:tr>
      <w:tr w14:paraId="3AB0D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62E362E">
            <w:pPr>
              <w:spacing w:after="0"/>
            </w:pPr>
            <w:r>
              <w:rPr>
                <w:rFonts w:ascii="Times New Roman" w:hAnsi="Times New Roman"/>
                <w:color w:val="000000"/>
                <w:sz w:val="24"/>
              </w:rPr>
              <w:t>33</w:t>
            </w:r>
          </w:p>
        </w:tc>
        <w:tc>
          <w:tcPr>
            <w:tcW w:w="3285" w:type="dxa"/>
            <w:tcMar>
              <w:top w:w="50" w:type="dxa"/>
              <w:left w:w="100" w:type="dxa"/>
            </w:tcMar>
            <w:vAlign w:val="center"/>
          </w:tcPr>
          <w:p w14:paraId="0B95516C">
            <w:pPr>
              <w:spacing w:after="0"/>
              <w:ind w:left="135"/>
              <w:rPr>
                <w:lang w:val="ru-RU"/>
              </w:rPr>
            </w:pPr>
            <w:r>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5394D6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B723DE">
            <w:pPr>
              <w:spacing w:after="0"/>
              <w:ind w:left="135"/>
              <w:jc w:val="center"/>
            </w:pPr>
          </w:p>
        </w:tc>
        <w:tc>
          <w:tcPr>
            <w:tcW w:w="1597" w:type="dxa"/>
            <w:tcMar>
              <w:top w:w="50" w:type="dxa"/>
              <w:left w:w="100" w:type="dxa"/>
            </w:tcMar>
            <w:vAlign w:val="center"/>
          </w:tcPr>
          <w:p w14:paraId="79FF5DE9">
            <w:pPr>
              <w:spacing w:after="0"/>
              <w:ind w:left="135"/>
              <w:jc w:val="center"/>
            </w:pPr>
          </w:p>
        </w:tc>
        <w:tc>
          <w:tcPr>
            <w:tcW w:w="1128" w:type="dxa"/>
            <w:tcMar>
              <w:top w:w="50" w:type="dxa"/>
              <w:left w:w="100" w:type="dxa"/>
            </w:tcMar>
            <w:vAlign w:val="center"/>
          </w:tcPr>
          <w:p w14:paraId="0BA8D9D6">
            <w:pPr>
              <w:spacing w:after="0"/>
              <w:ind w:left="135"/>
            </w:pPr>
          </w:p>
        </w:tc>
        <w:tc>
          <w:tcPr>
            <w:tcW w:w="1943" w:type="dxa"/>
            <w:tcMar>
              <w:top w:w="50" w:type="dxa"/>
              <w:left w:w="100" w:type="dxa"/>
            </w:tcMar>
            <w:vAlign w:val="center"/>
          </w:tcPr>
          <w:p w14:paraId="4A1469F3">
            <w:pPr>
              <w:spacing w:after="0"/>
              <w:ind w:left="135"/>
            </w:pPr>
          </w:p>
        </w:tc>
      </w:tr>
      <w:tr w14:paraId="54A27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F1CFE60">
            <w:pPr>
              <w:spacing w:after="0"/>
            </w:pPr>
            <w:r>
              <w:rPr>
                <w:rFonts w:ascii="Times New Roman" w:hAnsi="Times New Roman"/>
                <w:color w:val="000000"/>
                <w:sz w:val="24"/>
              </w:rPr>
              <w:t>34</w:t>
            </w:r>
          </w:p>
        </w:tc>
        <w:tc>
          <w:tcPr>
            <w:tcW w:w="3285" w:type="dxa"/>
            <w:tcMar>
              <w:top w:w="50" w:type="dxa"/>
              <w:left w:w="100" w:type="dxa"/>
            </w:tcMar>
            <w:vAlign w:val="center"/>
          </w:tcPr>
          <w:p w14:paraId="1ACDA050">
            <w:pPr>
              <w:spacing w:after="0"/>
              <w:ind w:left="135"/>
              <w:rPr>
                <w:lang w:val="ru-RU"/>
              </w:rPr>
            </w:pPr>
            <w:r>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0ED593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3F9592">
            <w:pPr>
              <w:spacing w:after="0"/>
              <w:ind w:left="135"/>
              <w:jc w:val="center"/>
            </w:pPr>
          </w:p>
        </w:tc>
        <w:tc>
          <w:tcPr>
            <w:tcW w:w="1597" w:type="dxa"/>
            <w:tcMar>
              <w:top w:w="50" w:type="dxa"/>
              <w:left w:w="100" w:type="dxa"/>
            </w:tcMar>
            <w:vAlign w:val="center"/>
          </w:tcPr>
          <w:p w14:paraId="4FA984F7">
            <w:pPr>
              <w:spacing w:after="0"/>
              <w:ind w:left="135"/>
              <w:jc w:val="center"/>
            </w:pPr>
          </w:p>
        </w:tc>
        <w:tc>
          <w:tcPr>
            <w:tcW w:w="1128" w:type="dxa"/>
            <w:tcMar>
              <w:top w:w="50" w:type="dxa"/>
              <w:left w:w="100" w:type="dxa"/>
            </w:tcMar>
            <w:vAlign w:val="center"/>
          </w:tcPr>
          <w:p w14:paraId="289B8519">
            <w:pPr>
              <w:spacing w:after="0"/>
              <w:ind w:left="135"/>
            </w:pPr>
          </w:p>
        </w:tc>
        <w:tc>
          <w:tcPr>
            <w:tcW w:w="1943" w:type="dxa"/>
            <w:tcMar>
              <w:top w:w="50" w:type="dxa"/>
              <w:left w:w="100" w:type="dxa"/>
            </w:tcMar>
            <w:vAlign w:val="center"/>
          </w:tcPr>
          <w:p w14:paraId="211DF2B3">
            <w:pPr>
              <w:spacing w:after="0"/>
              <w:ind w:left="135"/>
            </w:pPr>
          </w:p>
        </w:tc>
      </w:tr>
      <w:tr w14:paraId="0E7DB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4DC9A2">
            <w:pPr>
              <w:spacing w:after="0"/>
            </w:pPr>
            <w:r>
              <w:rPr>
                <w:rFonts w:ascii="Times New Roman" w:hAnsi="Times New Roman"/>
                <w:color w:val="000000"/>
                <w:sz w:val="24"/>
              </w:rPr>
              <w:t>35</w:t>
            </w:r>
          </w:p>
        </w:tc>
        <w:tc>
          <w:tcPr>
            <w:tcW w:w="3285" w:type="dxa"/>
            <w:tcMar>
              <w:top w:w="50" w:type="dxa"/>
              <w:left w:w="100" w:type="dxa"/>
            </w:tcMar>
            <w:vAlign w:val="center"/>
          </w:tcPr>
          <w:p w14:paraId="767BEE3D">
            <w:pPr>
              <w:spacing w:after="0"/>
              <w:ind w:left="135"/>
              <w:rPr>
                <w:lang w:val="ru-RU"/>
              </w:rPr>
            </w:pPr>
            <w:r>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27E1E8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FBF7B3">
            <w:pPr>
              <w:spacing w:after="0"/>
              <w:ind w:left="135"/>
              <w:jc w:val="center"/>
            </w:pPr>
          </w:p>
        </w:tc>
        <w:tc>
          <w:tcPr>
            <w:tcW w:w="1597" w:type="dxa"/>
            <w:tcMar>
              <w:top w:w="50" w:type="dxa"/>
              <w:left w:w="100" w:type="dxa"/>
            </w:tcMar>
            <w:vAlign w:val="center"/>
          </w:tcPr>
          <w:p w14:paraId="20934480">
            <w:pPr>
              <w:spacing w:after="0"/>
              <w:ind w:left="135"/>
              <w:jc w:val="center"/>
            </w:pPr>
          </w:p>
        </w:tc>
        <w:tc>
          <w:tcPr>
            <w:tcW w:w="1128" w:type="dxa"/>
            <w:tcMar>
              <w:top w:w="50" w:type="dxa"/>
              <w:left w:w="100" w:type="dxa"/>
            </w:tcMar>
            <w:vAlign w:val="center"/>
          </w:tcPr>
          <w:p w14:paraId="7F218E34">
            <w:pPr>
              <w:spacing w:after="0"/>
              <w:ind w:left="135"/>
            </w:pPr>
          </w:p>
        </w:tc>
        <w:tc>
          <w:tcPr>
            <w:tcW w:w="1943" w:type="dxa"/>
            <w:tcMar>
              <w:top w:w="50" w:type="dxa"/>
              <w:left w:w="100" w:type="dxa"/>
            </w:tcMar>
            <w:vAlign w:val="center"/>
          </w:tcPr>
          <w:p w14:paraId="2AFA95E8">
            <w:pPr>
              <w:spacing w:after="0"/>
              <w:ind w:left="135"/>
            </w:pPr>
          </w:p>
        </w:tc>
      </w:tr>
      <w:tr w14:paraId="1A70C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570C550">
            <w:pPr>
              <w:spacing w:after="0"/>
            </w:pPr>
            <w:r>
              <w:rPr>
                <w:rFonts w:ascii="Times New Roman" w:hAnsi="Times New Roman"/>
                <w:color w:val="000000"/>
                <w:sz w:val="24"/>
              </w:rPr>
              <w:t>36</w:t>
            </w:r>
          </w:p>
        </w:tc>
        <w:tc>
          <w:tcPr>
            <w:tcW w:w="3285" w:type="dxa"/>
            <w:tcMar>
              <w:top w:w="50" w:type="dxa"/>
              <w:left w:w="100" w:type="dxa"/>
            </w:tcMar>
            <w:vAlign w:val="center"/>
          </w:tcPr>
          <w:p w14:paraId="55FCA579">
            <w:pPr>
              <w:spacing w:after="0"/>
              <w:ind w:left="135"/>
              <w:rPr>
                <w:lang w:val="ru-RU"/>
              </w:rPr>
            </w:pPr>
            <w:r>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7B058A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60E216">
            <w:pPr>
              <w:spacing w:after="0"/>
              <w:ind w:left="135"/>
              <w:jc w:val="center"/>
            </w:pPr>
          </w:p>
        </w:tc>
        <w:tc>
          <w:tcPr>
            <w:tcW w:w="1597" w:type="dxa"/>
            <w:tcMar>
              <w:top w:w="50" w:type="dxa"/>
              <w:left w:w="100" w:type="dxa"/>
            </w:tcMar>
            <w:vAlign w:val="center"/>
          </w:tcPr>
          <w:p w14:paraId="020E76BF">
            <w:pPr>
              <w:spacing w:after="0"/>
              <w:ind w:left="135"/>
              <w:jc w:val="center"/>
            </w:pPr>
          </w:p>
        </w:tc>
        <w:tc>
          <w:tcPr>
            <w:tcW w:w="1128" w:type="dxa"/>
            <w:tcMar>
              <w:top w:w="50" w:type="dxa"/>
              <w:left w:w="100" w:type="dxa"/>
            </w:tcMar>
            <w:vAlign w:val="center"/>
          </w:tcPr>
          <w:p w14:paraId="337F762B">
            <w:pPr>
              <w:spacing w:after="0"/>
              <w:ind w:left="135"/>
            </w:pPr>
          </w:p>
        </w:tc>
        <w:tc>
          <w:tcPr>
            <w:tcW w:w="1943" w:type="dxa"/>
            <w:tcMar>
              <w:top w:w="50" w:type="dxa"/>
              <w:left w:w="100" w:type="dxa"/>
            </w:tcMar>
            <w:vAlign w:val="center"/>
          </w:tcPr>
          <w:p w14:paraId="3666A393">
            <w:pPr>
              <w:spacing w:after="0"/>
              <w:ind w:left="135"/>
            </w:pPr>
          </w:p>
        </w:tc>
      </w:tr>
      <w:tr w14:paraId="61C74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26BA0D8">
            <w:pPr>
              <w:spacing w:after="0"/>
            </w:pPr>
            <w:r>
              <w:rPr>
                <w:rFonts w:ascii="Times New Roman" w:hAnsi="Times New Roman"/>
                <w:color w:val="000000"/>
                <w:sz w:val="24"/>
              </w:rPr>
              <w:t>37</w:t>
            </w:r>
          </w:p>
        </w:tc>
        <w:tc>
          <w:tcPr>
            <w:tcW w:w="3285" w:type="dxa"/>
            <w:tcMar>
              <w:top w:w="50" w:type="dxa"/>
              <w:left w:w="100" w:type="dxa"/>
            </w:tcMar>
            <w:vAlign w:val="center"/>
          </w:tcPr>
          <w:p w14:paraId="78E453E0">
            <w:pPr>
              <w:spacing w:after="0"/>
              <w:ind w:left="135"/>
            </w:pPr>
            <w:r>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22BF9CA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107052">
            <w:pPr>
              <w:spacing w:after="0"/>
              <w:ind w:left="135"/>
              <w:jc w:val="center"/>
            </w:pPr>
          </w:p>
        </w:tc>
        <w:tc>
          <w:tcPr>
            <w:tcW w:w="1597" w:type="dxa"/>
            <w:tcMar>
              <w:top w:w="50" w:type="dxa"/>
              <w:left w:w="100" w:type="dxa"/>
            </w:tcMar>
            <w:vAlign w:val="center"/>
          </w:tcPr>
          <w:p w14:paraId="206E9C46">
            <w:pPr>
              <w:spacing w:after="0"/>
              <w:ind w:left="135"/>
              <w:jc w:val="center"/>
            </w:pPr>
          </w:p>
        </w:tc>
        <w:tc>
          <w:tcPr>
            <w:tcW w:w="1128" w:type="dxa"/>
            <w:tcMar>
              <w:top w:w="50" w:type="dxa"/>
              <w:left w:w="100" w:type="dxa"/>
            </w:tcMar>
            <w:vAlign w:val="center"/>
          </w:tcPr>
          <w:p w14:paraId="75739ADB">
            <w:pPr>
              <w:spacing w:after="0"/>
              <w:ind w:left="135"/>
            </w:pPr>
          </w:p>
        </w:tc>
        <w:tc>
          <w:tcPr>
            <w:tcW w:w="1943" w:type="dxa"/>
            <w:tcMar>
              <w:top w:w="50" w:type="dxa"/>
              <w:left w:w="100" w:type="dxa"/>
            </w:tcMar>
            <w:vAlign w:val="center"/>
          </w:tcPr>
          <w:p w14:paraId="68F0CA0A">
            <w:pPr>
              <w:spacing w:after="0"/>
              <w:ind w:left="135"/>
            </w:pPr>
          </w:p>
        </w:tc>
      </w:tr>
      <w:tr w14:paraId="0C105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7F72961">
            <w:pPr>
              <w:spacing w:after="0"/>
            </w:pPr>
            <w:r>
              <w:rPr>
                <w:rFonts w:ascii="Times New Roman" w:hAnsi="Times New Roman"/>
                <w:color w:val="000000"/>
                <w:sz w:val="24"/>
              </w:rPr>
              <w:t>38</w:t>
            </w:r>
          </w:p>
        </w:tc>
        <w:tc>
          <w:tcPr>
            <w:tcW w:w="3285" w:type="dxa"/>
            <w:tcMar>
              <w:top w:w="50" w:type="dxa"/>
              <w:left w:w="100" w:type="dxa"/>
            </w:tcMar>
            <w:vAlign w:val="center"/>
          </w:tcPr>
          <w:p w14:paraId="2946076F">
            <w:pPr>
              <w:spacing w:after="0"/>
              <w:ind w:left="135"/>
              <w:rPr>
                <w:lang w:val="ru-RU"/>
              </w:rPr>
            </w:pPr>
            <w:r>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0B4B13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0BCF17">
            <w:pPr>
              <w:spacing w:after="0"/>
              <w:ind w:left="135"/>
              <w:jc w:val="center"/>
            </w:pPr>
          </w:p>
        </w:tc>
        <w:tc>
          <w:tcPr>
            <w:tcW w:w="1597" w:type="dxa"/>
            <w:tcMar>
              <w:top w:w="50" w:type="dxa"/>
              <w:left w:w="100" w:type="dxa"/>
            </w:tcMar>
            <w:vAlign w:val="center"/>
          </w:tcPr>
          <w:p w14:paraId="1FBD0106">
            <w:pPr>
              <w:spacing w:after="0"/>
              <w:ind w:left="135"/>
              <w:jc w:val="center"/>
            </w:pPr>
          </w:p>
        </w:tc>
        <w:tc>
          <w:tcPr>
            <w:tcW w:w="1128" w:type="dxa"/>
            <w:tcMar>
              <w:top w:w="50" w:type="dxa"/>
              <w:left w:w="100" w:type="dxa"/>
            </w:tcMar>
            <w:vAlign w:val="center"/>
          </w:tcPr>
          <w:p w14:paraId="0B614D5E">
            <w:pPr>
              <w:spacing w:after="0"/>
              <w:ind w:left="135"/>
            </w:pPr>
          </w:p>
        </w:tc>
        <w:tc>
          <w:tcPr>
            <w:tcW w:w="1943" w:type="dxa"/>
            <w:tcMar>
              <w:top w:w="50" w:type="dxa"/>
              <w:left w:w="100" w:type="dxa"/>
            </w:tcMar>
            <w:vAlign w:val="center"/>
          </w:tcPr>
          <w:p w14:paraId="652D0B6F">
            <w:pPr>
              <w:spacing w:after="0"/>
              <w:ind w:left="135"/>
            </w:pPr>
          </w:p>
        </w:tc>
      </w:tr>
      <w:tr w14:paraId="0D5A0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CCEC316">
            <w:pPr>
              <w:spacing w:after="0"/>
            </w:pPr>
            <w:r>
              <w:rPr>
                <w:rFonts w:ascii="Times New Roman" w:hAnsi="Times New Roman"/>
                <w:color w:val="000000"/>
                <w:sz w:val="24"/>
              </w:rPr>
              <w:t>39</w:t>
            </w:r>
          </w:p>
        </w:tc>
        <w:tc>
          <w:tcPr>
            <w:tcW w:w="3285" w:type="dxa"/>
            <w:tcMar>
              <w:top w:w="50" w:type="dxa"/>
              <w:left w:w="100" w:type="dxa"/>
            </w:tcMar>
            <w:vAlign w:val="center"/>
          </w:tcPr>
          <w:p w14:paraId="2D65604E">
            <w:pPr>
              <w:spacing w:after="0"/>
              <w:ind w:left="135"/>
            </w:pPr>
            <w:r>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6FCE24A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5B4ABF">
            <w:pPr>
              <w:spacing w:after="0"/>
              <w:ind w:left="135"/>
              <w:jc w:val="center"/>
            </w:pPr>
          </w:p>
        </w:tc>
        <w:tc>
          <w:tcPr>
            <w:tcW w:w="1597" w:type="dxa"/>
            <w:tcMar>
              <w:top w:w="50" w:type="dxa"/>
              <w:left w:w="100" w:type="dxa"/>
            </w:tcMar>
            <w:vAlign w:val="center"/>
          </w:tcPr>
          <w:p w14:paraId="70C3CB76">
            <w:pPr>
              <w:spacing w:after="0"/>
              <w:ind w:left="135"/>
              <w:jc w:val="center"/>
            </w:pPr>
          </w:p>
        </w:tc>
        <w:tc>
          <w:tcPr>
            <w:tcW w:w="1128" w:type="dxa"/>
            <w:tcMar>
              <w:top w:w="50" w:type="dxa"/>
              <w:left w:w="100" w:type="dxa"/>
            </w:tcMar>
            <w:vAlign w:val="center"/>
          </w:tcPr>
          <w:p w14:paraId="454819B4">
            <w:pPr>
              <w:spacing w:after="0"/>
              <w:ind w:left="135"/>
            </w:pPr>
          </w:p>
        </w:tc>
        <w:tc>
          <w:tcPr>
            <w:tcW w:w="1943" w:type="dxa"/>
            <w:tcMar>
              <w:top w:w="50" w:type="dxa"/>
              <w:left w:w="100" w:type="dxa"/>
            </w:tcMar>
            <w:vAlign w:val="center"/>
          </w:tcPr>
          <w:p w14:paraId="3B672B7D">
            <w:pPr>
              <w:spacing w:after="0"/>
              <w:ind w:left="135"/>
            </w:pPr>
          </w:p>
        </w:tc>
      </w:tr>
      <w:tr w14:paraId="4E39F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971FDF">
            <w:pPr>
              <w:spacing w:after="0"/>
            </w:pPr>
            <w:r>
              <w:rPr>
                <w:rFonts w:ascii="Times New Roman" w:hAnsi="Times New Roman"/>
                <w:color w:val="000000"/>
                <w:sz w:val="24"/>
              </w:rPr>
              <w:t>40</w:t>
            </w:r>
          </w:p>
        </w:tc>
        <w:tc>
          <w:tcPr>
            <w:tcW w:w="3285" w:type="dxa"/>
            <w:tcMar>
              <w:top w:w="50" w:type="dxa"/>
              <w:left w:w="100" w:type="dxa"/>
            </w:tcMar>
            <w:vAlign w:val="center"/>
          </w:tcPr>
          <w:p w14:paraId="75FB4B4D">
            <w:pPr>
              <w:spacing w:after="0"/>
              <w:ind w:left="135"/>
              <w:rPr>
                <w:lang w:val="ru-RU"/>
              </w:rPr>
            </w:pPr>
            <w:r>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29C751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3DCD4F">
            <w:pPr>
              <w:spacing w:after="0"/>
              <w:ind w:left="135"/>
              <w:jc w:val="center"/>
            </w:pPr>
          </w:p>
        </w:tc>
        <w:tc>
          <w:tcPr>
            <w:tcW w:w="1597" w:type="dxa"/>
            <w:tcMar>
              <w:top w:w="50" w:type="dxa"/>
              <w:left w:w="100" w:type="dxa"/>
            </w:tcMar>
            <w:vAlign w:val="center"/>
          </w:tcPr>
          <w:p w14:paraId="7A13A8C0">
            <w:pPr>
              <w:spacing w:after="0"/>
              <w:ind w:left="135"/>
              <w:jc w:val="center"/>
            </w:pPr>
          </w:p>
        </w:tc>
        <w:tc>
          <w:tcPr>
            <w:tcW w:w="1128" w:type="dxa"/>
            <w:tcMar>
              <w:top w:w="50" w:type="dxa"/>
              <w:left w:w="100" w:type="dxa"/>
            </w:tcMar>
            <w:vAlign w:val="center"/>
          </w:tcPr>
          <w:p w14:paraId="12E71EBC">
            <w:pPr>
              <w:spacing w:after="0"/>
              <w:ind w:left="135"/>
            </w:pPr>
          </w:p>
        </w:tc>
        <w:tc>
          <w:tcPr>
            <w:tcW w:w="1943" w:type="dxa"/>
            <w:tcMar>
              <w:top w:w="50" w:type="dxa"/>
              <w:left w:w="100" w:type="dxa"/>
            </w:tcMar>
            <w:vAlign w:val="center"/>
          </w:tcPr>
          <w:p w14:paraId="4F040973">
            <w:pPr>
              <w:spacing w:after="0"/>
              <w:ind w:left="135"/>
            </w:pPr>
          </w:p>
        </w:tc>
      </w:tr>
      <w:tr w14:paraId="135E2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D4F9C1">
            <w:pPr>
              <w:spacing w:after="0"/>
            </w:pPr>
            <w:r>
              <w:rPr>
                <w:rFonts w:ascii="Times New Roman" w:hAnsi="Times New Roman"/>
                <w:color w:val="000000"/>
                <w:sz w:val="24"/>
              </w:rPr>
              <w:t>41</w:t>
            </w:r>
          </w:p>
        </w:tc>
        <w:tc>
          <w:tcPr>
            <w:tcW w:w="3285" w:type="dxa"/>
            <w:tcMar>
              <w:top w:w="50" w:type="dxa"/>
              <w:left w:w="100" w:type="dxa"/>
            </w:tcMar>
            <w:vAlign w:val="center"/>
          </w:tcPr>
          <w:p w14:paraId="0A180C9B">
            <w:pPr>
              <w:spacing w:after="0"/>
              <w:ind w:left="135"/>
              <w:rPr>
                <w:lang w:val="ru-RU"/>
              </w:rPr>
            </w:pPr>
            <w:r>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50A554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6DBD87">
            <w:pPr>
              <w:spacing w:after="0"/>
              <w:ind w:left="135"/>
              <w:jc w:val="center"/>
            </w:pPr>
          </w:p>
        </w:tc>
        <w:tc>
          <w:tcPr>
            <w:tcW w:w="1597" w:type="dxa"/>
            <w:tcMar>
              <w:top w:w="50" w:type="dxa"/>
              <w:left w:w="100" w:type="dxa"/>
            </w:tcMar>
            <w:vAlign w:val="center"/>
          </w:tcPr>
          <w:p w14:paraId="4995D6B5">
            <w:pPr>
              <w:spacing w:after="0"/>
              <w:ind w:left="135"/>
              <w:jc w:val="center"/>
            </w:pPr>
          </w:p>
        </w:tc>
        <w:tc>
          <w:tcPr>
            <w:tcW w:w="1128" w:type="dxa"/>
            <w:tcMar>
              <w:top w:w="50" w:type="dxa"/>
              <w:left w:w="100" w:type="dxa"/>
            </w:tcMar>
            <w:vAlign w:val="center"/>
          </w:tcPr>
          <w:p w14:paraId="21CA1C2D">
            <w:pPr>
              <w:spacing w:after="0"/>
              <w:ind w:left="135"/>
            </w:pPr>
          </w:p>
        </w:tc>
        <w:tc>
          <w:tcPr>
            <w:tcW w:w="1943" w:type="dxa"/>
            <w:tcMar>
              <w:top w:w="50" w:type="dxa"/>
              <w:left w:w="100" w:type="dxa"/>
            </w:tcMar>
            <w:vAlign w:val="center"/>
          </w:tcPr>
          <w:p w14:paraId="0E860ABF">
            <w:pPr>
              <w:spacing w:after="0"/>
              <w:ind w:left="135"/>
            </w:pPr>
          </w:p>
        </w:tc>
      </w:tr>
      <w:tr w14:paraId="3F966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662813C">
            <w:pPr>
              <w:spacing w:after="0"/>
            </w:pPr>
            <w:r>
              <w:rPr>
                <w:rFonts w:ascii="Times New Roman" w:hAnsi="Times New Roman"/>
                <w:color w:val="000000"/>
                <w:sz w:val="24"/>
              </w:rPr>
              <w:t>42</w:t>
            </w:r>
          </w:p>
        </w:tc>
        <w:tc>
          <w:tcPr>
            <w:tcW w:w="3285" w:type="dxa"/>
            <w:tcMar>
              <w:top w:w="50" w:type="dxa"/>
              <w:left w:w="100" w:type="dxa"/>
            </w:tcMar>
            <w:vAlign w:val="center"/>
          </w:tcPr>
          <w:p w14:paraId="05968395">
            <w:pPr>
              <w:spacing w:after="0"/>
              <w:ind w:left="135"/>
              <w:rPr>
                <w:lang w:val="ru-RU"/>
              </w:rPr>
            </w:pPr>
            <w:r>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399B89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DF9AAA">
            <w:pPr>
              <w:spacing w:after="0"/>
              <w:ind w:left="135"/>
              <w:jc w:val="center"/>
            </w:pPr>
          </w:p>
        </w:tc>
        <w:tc>
          <w:tcPr>
            <w:tcW w:w="1597" w:type="dxa"/>
            <w:tcMar>
              <w:top w:w="50" w:type="dxa"/>
              <w:left w:w="100" w:type="dxa"/>
            </w:tcMar>
            <w:vAlign w:val="center"/>
          </w:tcPr>
          <w:p w14:paraId="547FEED2">
            <w:pPr>
              <w:spacing w:after="0"/>
              <w:ind w:left="135"/>
              <w:jc w:val="center"/>
            </w:pPr>
          </w:p>
        </w:tc>
        <w:tc>
          <w:tcPr>
            <w:tcW w:w="1128" w:type="dxa"/>
            <w:tcMar>
              <w:top w:w="50" w:type="dxa"/>
              <w:left w:w="100" w:type="dxa"/>
            </w:tcMar>
            <w:vAlign w:val="center"/>
          </w:tcPr>
          <w:p w14:paraId="60328636">
            <w:pPr>
              <w:spacing w:after="0"/>
              <w:ind w:left="135"/>
            </w:pPr>
          </w:p>
        </w:tc>
        <w:tc>
          <w:tcPr>
            <w:tcW w:w="1943" w:type="dxa"/>
            <w:tcMar>
              <w:top w:w="50" w:type="dxa"/>
              <w:left w:w="100" w:type="dxa"/>
            </w:tcMar>
            <w:vAlign w:val="center"/>
          </w:tcPr>
          <w:p w14:paraId="34E4D404">
            <w:pPr>
              <w:spacing w:after="0"/>
              <w:ind w:left="135"/>
            </w:pPr>
          </w:p>
        </w:tc>
      </w:tr>
      <w:tr w14:paraId="1720E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62275FF">
            <w:pPr>
              <w:spacing w:after="0"/>
            </w:pPr>
            <w:r>
              <w:rPr>
                <w:rFonts w:ascii="Times New Roman" w:hAnsi="Times New Roman"/>
                <w:color w:val="000000"/>
                <w:sz w:val="24"/>
              </w:rPr>
              <w:t>43</w:t>
            </w:r>
          </w:p>
        </w:tc>
        <w:tc>
          <w:tcPr>
            <w:tcW w:w="3285" w:type="dxa"/>
            <w:tcMar>
              <w:top w:w="50" w:type="dxa"/>
              <w:left w:w="100" w:type="dxa"/>
            </w:tcMar>
            <w:vAlign w:val="center"/>
          </w:tcPr>
          <w:p w14:paraId="42D6A03D">
            <w:pPr>
              <w:spacing w:after="0"/>
              <w:ind w:left="135"/>
              <w:rPr>
                <w:lang w:val="ru-RU"/>
              </w:rPr>
            </w:pPr>
            <w:r>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4AA27C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E16CB0">
            <w:pPr>
              <w:spacing w:after="0"/>
              <w:ind w:left="135"/>
              <w:jc w:val="center"/>
            </w:pPr>
          </w:p>
        </w:tc>
        <w:tc>
          <w:tcPr>
            <w:tcW w:w="1597" w:type="dxa"/>
            <w:tcMar>
              <w:top w:w="50" w:type="dxa"/>
              <w:left w:w="100" w:type="dxa"/>
            </w:tcMar>
            <w:vAlign w:val="center"/>
          </w:tcPr>
          <w:p w14:paraId="0B5773F8">
            <w:pPr>
              <w:spacing w:after="0"/>
              <w:ind w:left="135"/>
              <w:jc w:val="center"/>
            </w:pPr>
          </w:p>
        </w:tc>
        <w:tc>
          <w:tcPr>
            <w:tcW w:w="1128" w:type="dxa"/>
            <w:tcMar>
              <w:top w:w="50" w:type="dxa"/>
              <w:left w:w="100" w:type="dxa"/>
            </w:tcMar>
            <w:vAlign w:val="center"/>
          </w:tcPr>
          <w:p w14:paraId="03F0A5F3">
            <w:pPr>
              <w:spacing w:after="0"/>
              <w:ind w:left="135"/>
            </w:pPr>
          </w:p>
        </w:tc>
        <w:tc>
          <w:tcPr>
            <w:tcW w:w="1943" w:type="dxa"/>
            <w:tcMar>
              <w:top w:w="50" w:type="dxa"/>
              <w:left w:w="100" w:type="dxa"/>
            </w:tcMar>
            <w:vAlign w:val="center"/>
          </w:tcPr>
          <w:p w14:paraId="2DDF76A2">
            <w:pPr>
              <w:spacing w:after="0"/>
              <w:ind w:left="135"/>
            </w:pPr>
          </w:p>
        </w:tc>
      </w:tr>
      <w:tr w14:paraId="2C639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3033B7E">
            <w:pPr>
              <w:spacing w:after="0"/>
            </w:pPr>
            <w:r>
              <w:rPr>
                <w:rFonts w:ascii="Times New Roman" w:hAnsi="Times New Roman"/>
                <w:color w:val="000000"/>
                <w:sz w:val="24"/>
              </w:rPr>
              <w:t>44</w:t>
            </w:r>
          </w:p>
        </w:tc>
        <w:tc>
          <w:tcPr>
            <w:tcW w:w="3285" w:type="dxa"/>
            <w:tcMar>
              <w:top w:w="50" w:type="dxa"/>
              <w:left w:w="100" w:type="dxa"/>
            </w:tcMar>
            <w:vAlign w:val="center"/>
          </w:tcPr>
          <w:p w14:paraId="31767D5B">
            <w:pPr>
              <w:spacing w:after="0"/>
              <w:ind w:left="135"/>
            </w:pPr>
            <w:r>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0FDEB3B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DC0EF30">
            <w:pPr>
              <w:spacing w:after="0"/>
              <w:ind w:left="135"/>
              <w:jc w:val="center"/>
            </w:pPr>
          </w:p>
        </w:tc>
        <w:tc>
          <w:tcPr>
            <w:tcW w:w="1597" w:type="dxa"/>
            <w:tcMar>
              <w:top w:w="50" w:type="dxa"/>
              <w:left w:w="100" w:type="dxa"/>
            </w:tcMar>
            <w:vAlign w:val="center"/>
          </w:tcPr>
          <w:p w14:paraId="2981C640">
            <w:pPr>
              <w:spacing w:after="0"/>
              <w:ind w:left="135"/>
              <w:jc w:val="center"/>
            </w:pPr>
          </w:p>
        </w:tc>
        <w:tc>
          <w:tcPr>
            <w:tcW w:w="1128" w:type="dxa"/>
            <w:tcMar>
              <w:top w:w="50" w:type="dxa"/>
              <w:left w:w="100" w:type="dxa"/>
            </w:tcMar>
            <w:vAlign w:val="center"/>
          </w:tcPr>
          <w:p w14:paraId="760F8444">
            <w:pPr>
              <w:spacing w:after="0"/>
              <w:ind w:left="135"/>
            </w:pPr>
          </w:p>
        </w:tc>
        <w:tc>
          <w:tcPr>
            <w:tcW w:w="1943" w:type="dxa"/>
            <w:tcMar>
              <w:top w:w="50" w:type="dxa"/>
              <w:left w:w="100" w:type="dxa"/>
            </w:tcMar>
            <w:vAlign w:val="center"/>
          </w:tcPr>
          <w:p w14:paraId="6FF39047">
            <w:pPr>
              <w:spacing w:after="0"/>
              <w:ind w:left="135"/>
            </w:pPr>
          </w:p>
        </w:tc>
      </w:tr>
      <w:tr w14:paraId="3B3E9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F54C38A">
            <w:pPr>
              <w:spacing w:after="0"/>
            </w:pPr>
            <w:r>
              <w:rPr>
                <w:rFonts w:ascii="Times New Roman" w:hAnsi="Times New Roman"/>
                <w:color w:val="000000"/>
                <w:sz w:val="24"/>
              </w:rPr>
              <w:t>45</w:t>
            </w:r>
          </w:p>
        </w:tc>
        <w:tc>
          <w:tcPr>
            <w:tcW w:w="3285" w:type="dxa"/>
            <w:tcMar>
              <w:top w:w="50" w:type="dxa"/>
              <w:left w:w="100" w:type="dxa"/>
            </w:tcMar>
            <w:vAlign w:val="center"/>
          </w:tcPr>
          <w:p w14:paraId="5C0639B4">
            <w:pPr>
              <w:spacing w:after="0"/>
              <w:ind w:left="135"/>
              <w:rPr>
                <w:lang w:val="ru-RU"/>
              </w:rPr>
            </w:pPr>
            <w:r>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5EE707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AF7733">
            <w:pPr>
              <w:spacing w:after="0"/>
              <w:ind w:left="135"/>
              <w:jc w:val="center"/>
            </w:pPr>
          </w:p>
        </w:tc>
        <w:tc>
          <w:tcPr>
            <w:tcW w:w="1597" w:type="dxa"/>
            <w:tcMar>
              <w:top w:w="50" w:type="dxa"/>
              <w:left w:w="100" w:type="dxa"/>
            </w:tcMar>
            <w:vAlign w:val="center"/>
          </w:tcPr>
          <w:p w14:paraId="0E77F141">
            <w:pPr>
              <w:spacing w:after="0"/>
              <w:ind w:left="135"/>
              <w:jc w:val="center"/>
            </w:pPr>
          </w:p>
        </w:tc>
        <w:tc>
          <w:tcPr>
            <w:tcW w:w="1128" w:type="dxa"/>
            <w:tcMar>
              <w:top w:w="50" w:type="dxa"/>
              <w:left w:w="100" w:type="dxa"/>
            </w:tcMar>
            <w:vAlign w:val="center"/>
          </w:tcPr>
          <w:p w14:paraId="0CF37692">
            <w:pPr>
              <w:spacing w:after="0"/>
              <w:ind w:left="135"/>
            </w:pPr>
          </w:p>
        </w:tc>
        <w:tc>
          <w:tcPr>
            <w:tcW w:w="1943" w:type="dxa"/>
            <w:tcMar>
              <w:top w:w="50" w:type="dxa"/>
              <w:left w:w="100" w:type="dxa"/>
            </w:tcMar>
            <w:vAlign w:val="center"/>
          </w:tcPr>
          <w:p w14:paraId="3D313200">
            <w:pPr>
              <w:spacing w:after="0"/>
              <w:ind w:left="135"/>
            </w:pPr>
          </w:p>
        </w:tc>
      </w:tr>
      <w:tr w14:paraId="6ABF2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B95844">
            <w:pPr>
              <w:spacing w:after="0"/>
            </w:pPr>
            <w:r>
              <w:rPr>
                <w:rFonts w:ascii="Times New Roman" w:hAnsi="Times New Roman"/>
                <w:color w:val="000000"/>
                <w:sz w:val="24"/>
              </w:rPr>
              <w:t>46</w:t>
            </w:r>
          </w:p>
        </w:tc>
        <w:tc>
          <w:tcPr>
            <w:tcW w:w="3285" w:type="dxa"/>
            <w:tcMar>
              <w:top w:w="50" w:type="dxa"/>
              <w:left w:w="100" w:type="dxa"/>
            </w:tcMar>
            <w:vAlign w:val="center"/>
          </w:tcPr>
          <w:p w14:paraId="210D4EF2">
            <w:pPr>
              <w:spacing w:after="0"/>
              <w:ind w:left="135"/>
              <w:rPr>
                <w:lang w:val="ru-RU"/>
              </w:rPr>
            </w:pPr>
            <w:r>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68B943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472872">
            <w:pPr>
              <w:spacing w:after="0"/>
              <w:ind w:left="135"/>
              <w:jc w:val="center"/>
            </w:pPr>
          </w:p>
        </w:tc>
        <w:tc>
          <w:tcPr>
            <w:tcW w:w="1597" w:type="dxa"/>
            <w:tcMar>
              <w:top w:w="50" w:type="dxa"/>
              <w:left w:w="100" w:type="dxa"/>
            </w:tcMar>
            <w:vAlign w:val="center"/>
          </w:tcPr>
          <w:p w14:paraId="235F363E">
            <w:pPr>
              <w:spacing w:after="0"/>
              <w:ind w:left="135"/>
              <w:jc w:val="center"/>
            </w:pPr>
          </w:p>
        </w:tc>
        <w:tc>
          <w:tcPr>
            <w:tcW w:w="1128" w:type="dxa"/>
            <w:tcMar>
              <w:top w:w="50" w:type="dxa"/>
              <w:left w:w="100" w:type="dxa"/>
            </w:tcMar>
            <w:vAlign w:val="center"/>
          </w:tcPr>
          <w:p w14:paraId="56741815">
            <w:pPr>
              <w:spacing w:after="0"/>
              <w:ind w:left="135"/>
            </w:pPr>
          </w:p>
        </w:tc>
        <w:tc>
          <w:tcPr>
            <w:tcW w:w="1943" w:type="dxa"/>
            <w:tcMar>
              <w:top w:w="50" w:type="dxa"/>
              <w:left w:w="100" w:type="dxa"/>
            </w:tcMar>
            <w:vAlign w:val="center"/>
          </w:tcPr>
          <w:p w14:paraId="56124779">
            <w:pPr>
              <w:spacing w:after="0"/>
              <w:ind w:left="135"/>
            </w:pPr>
          </w:p>
        </w:tc>
      </w:tr>
      <w:tr w14:paraId="4849B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2DAE650">
            <w:pPr>
              <w:spacing w:after="0"/>
            </w:pPr>
            <w:r>
              <w:rPr>
                <w:rFonts w:ascii="Times New Roman" w:hAnsi="Times New Roman"/>
                <w:color w:val="000000"/>
                <w:sz w:val="24"/>
              </w:rPr>
              <w:t>47</w:t>
            </w:r>
          </w:p>
        </w:tc>
        <w:tc>
          <w:tcPr>
            <w:tcW w:w="3285" w:type="dxa"/>
            <w:tcMar>
              <w:top w:w="50" w:type="dxa"/>
              <w:left w:w="100" w:type="dxa"/>
            </w:tcMar>
            <w:vAlign w:val="center"/>
          </w:tcPr>
          <w:p w14:paraId="1A141038">
            <w:pPr>
              <w:spacing w:after="0"/>
              <w:ind w:left="135"/>
              <w:rPr>
                <w:lang w:val="ru-RU"/>
              </w:rPr>
            </w:pPr>
            <w:r>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2AD51A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33B574">
            <w:pPr>
              <w:spacing w:after="0"/>
              <w:ind w:left="135"/>
              <w:jc w:val="center"/>
            </w:pPr>
          </w:p>
        </w:tc>
        <w:tc>
          <w:tcPr>
            <w:tcW w:w="1597" w:type="dxa"/>
            <w:tcMar>
              <w:top w:w="50" w:type="dxa"/>
              <w:left w:w="100" w:type="dxa"/>
            </w:tcMar>
            <w:vAlign w:val="center"/>
          </w:tcPr>
          <w:p w14:paraId="465F69F2">
            <w:pPr>
              <w:spacing w:after="0"/>
              <w:ind w:left="135"/>
              <w:jc w:val="center"/>
            </w:pPr>
          </w:p>
        </w:tc>
        <w:tc>
          <w:tcPr>
            <w:tcW w:w="1128" w:type="dxa"/>
            <w:tcMar>
              <w:top w:w="50" w:type="dxa"/>
              <w:left w:w="100" w:type="dxa"/>
            </w:tcMar>
            <w:vAlign w:val="center"/>
          </w:tcPr>
          <w:p w14:paraId="401A4FB9">
            <w:pPr>
              <w:spacing w:after="0"/>
              <w:ind w:left="135"/>
            </w:pPr>
          </w:p>
        </w:tc>
        <w:tc>
          <w:tcPr>
            <w:tcW w:w="1943" w:type="dxa"/>
            <w:tcMar>
              <w:top w:w="50" w:type="dxa"/>
              <w:left w:w="100" w:type="dxa"/>
            </w:tcMar>
            <w:vAlign w:val="center"/>
          </w:tcPr>
          <w:p w14:paraId="5FDBE676">
            <w:pPr>
              <w:spacing w:after="0"/>
              <w:ind w:left="135"/>
            </w:pPr>
          </w:p>
        </w:tc>
      </w:tr>
      <w:tr w14:paraId="6A394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1C6C62D">
            <w:pPr>
              <w:spacing w:after="0"/>
            </w:pPr>
            <w:r>
              <w:rPr>
                <w:rFonts w:ascii="Times New Roman" w:hAnsi="Times New Roman"/>
                <w:color w:val="000000"/>
                <w:sz w:val="24"/>
              </w:rPr>
              <w:t>48</w:t>
            </w:r>
          </w:p>
        </w:tc>
        <w:tc>
          <w:tcPr>
            <w:tcW w:w="3285" w:type="dxa"/>
            <w:tcMar>
              <w:top w:w="50" w:type="dxa"/>
              <w:left w:w="100" w:type="dxa"/>
            </w:tcMar>
            <w:vAlign w:val="center"/>
          </w:tcPr>
          <w:p w14:paraId="297180FA">
            <w:pPr>
              <w:spacing w:after="0"/>
              <w:ind w:left="135"/>
              <w:rPr>
                <w:lang w:val="ru-RU"/>
              </w:rPr>
            </w:pPr>
            <w:r>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33B233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D6F315">
            <w:pPr>
              <w:spacing w:after="0"/>
              <w:ind w:left="135"/>
              <w:jc w:val="center"/>
            </w:pPr>
          </w:p>
        </w:tc>
        <w:tc>
          <w:tcPr>
            <w:tcW w:w="1597" w:type="dxa"/>
            <w:tcMar>
              <w:top w:w="50" w:type="dxa"/>
              <w:left w:w="100" w:type="dxa"/>
            </w:tcMar>
            <w:vAlign w:val="center"/>
          </w:tcPr>
          <w:p w14:paraId="574291BC">
            <w:pPr>
              <w:spacing w:after="0"/>
              <w:ind w:left="135"/>
              <w:jc w:val="center"/>
            </w:pPr>
          </w:p>
        </w:tc>
        <w:tc>
          <w:tcPr>
            <w:tcW w:w="1128" w:type="dxa"/>
            <w:tcMar>
              <w:top w:w="50" w:type="dxa"/>
              <w:left w:w="100" w:type="dxa"/>
            </w:tcMar>
            <w:vAlign w:val="center"/>
          </w:tcPr>
          <w:p w14:paraId="7F10F1F3">
            <w:pPr>
              <w:spacing w:after="0"/>
              <w:ind w:left="135"/>
            </w:pPr>
          </w:p>
        </w:tc>
        <w:tc>
          <w:tcPr>
            <w:tcW w:w="1943" w:type="dxa"/>
            <w:tcMar>
              <w:top w:w="50" w:type="dxa"/>
              <w:left w:w="100" w:type="dxa"/>
            </w:tcMar>
            <w:vAlign w:val="center"/>
          </w:tcPr>
          <w:p w14:paraId="3FBF5D88">
            <w:pPr>
              <w:spacing w:after="0"/>
              <w:ind w:left="135"/>
            </w:pPr>
          </w:p>
        </w:tc>
      </w:tr>
      <w:tr w14:paraId="6D067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D30C0B">
            <w:pPr>
              <w:spacing w:after="0"/>
            </w:pPr>
            <w:r>
              <w:rPr>
                <w:rFonts w:ascii="Times New Roman" w:hAnsi="Times New Roman"/>
                <w:color w:val="000000"/>
                <w:sz w:val="24"/>
              </w:rPr>
              <w:t>49</w:t>
            </w:r>
          </w:p>
        </w:tc>
        <w:tc>
          <w:tcPr>
            <w:tcW w:w="3285" w:type="dxa"/>
            <w:tcMar>
              <w:top w:w="50" w:type="dxa"/>
              <w:left w:w="100" w:type="dxa"/>
            </w:tcMar>
            <w:vAlign w:val="center"/>
          </w:tcPr>
          <w:p w14:paraId="29B6EFAF">
            <w:pPr>
              <w:spacing w:after="0"/>
              <w:ind w:left="135"/>
              <w:rPr>
                <w:lang w:val="ru-RU"/>
              </w:rPr>
            </w:pPr>
            <w:r>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82863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25362C">
            <w:pPr>
              <w:spacing w:after="0"/>
              <w:ind w:left="135"/>
              <w:jc w:val="center"/>
            </w:pPr>
          </w:p>
        </w:tc>
        <w:tc>
          <w:tcPr>
            <w:tcW w:w="1597" w:type="dxa"/>
            <w:tcMar>
              <w:top w:w="50" w:type="dxa"/>
              <w:left w:w="100" w:type="dxa"/>
            </w:tcMar>
            <w:vAlign w:val="center"/>
          </w:tcPr>
          <w:p w14:paraId="5BBAD513">
            <w:pPr>
              <w:spacing w:after="0"/>
              <w:ind w:left="135"/>
              <w:jc w:val="center"/>
            </w:pPr>
          </w:p>
        </w:tc>
        <w:tc>
          <w:tcPr>
            <w:tcW w:w="1128" w:type="dxa"/>
            <w:tcMar>
              <w:top w:w="50" w:type="dxa"/>
              <w:left w:w="100" w:type="dxa"/>
            </w:tcMar>
            <w:vAlign w:val="center"/>
          </w:tcPr>
          <w:p w14:paraId="6992F321">
            <w:pPr>
              <w:spacing w:after="0"/>
              <w:ind w:left="135"/>
            </w:pPr>
          </w:p>
        </w:tc>
        <w:tc>
          <w:tcPr>
            <w:tcW w:w="1943" w:type="dxa"/>
            <w:tcMar>
              <w:top w:w="50" w:type="dxa"/>
              <w:left w:w="100" w:type="dxa"/>
            </w:tcMar>
            <w:vAlign w:val="center"/>
          </w:tcPr>
          <w:p w14:paraId="06DF87DC">
            <w:pPr>
              <w:spacing w:after="0"/>
              <w:ind w:left="135"/>
            </w:pPr>
          </w:p>
        </w:tc>
      </w:tr>
      <w:tr w14:paraId="27E28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FC01D3">
            <w:pPr>
              <w:spacing w:after="0"/>
            </w:pPr>
            <w:r>
              <w:rPr>
                <w:rFonts w:ascii="Times New Roman" w:hAnsi="Times New Roman"/>
                <w:color w:val="000000"/>
                <w:sz w:val="24"/>
              </w:rPr>
              <w:t>50</w:t>
            </w:r>
          </w:p>
        </w:tc>
        <w:tc>
          <w:tcPr>
            <w:tcW w:w="3285" w:type="dxa"/>
            <w:tcMar>
              <w:top w:w="50" w:type="dxa"/>
              <w:left w:w="100" w:type="dxa"/>
            </w:tcMar>
            <w:vAlign w:val="center"/>
          </w:tcPr>
          <w:p w14:paraId="0F6646ED">
            <w:pPr>
              <w:spacing w:after="0"/>
              <w:ind w:left="135"/>
            </w:pPr>
            <w:r>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04D36D8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1DDAB0">
            <w:pPr>
              <w:spacing w:after="0"/>
              <w:ind w:left="135"/>
              <w:jc w:val="center"/>
            </w:pPr>
          </w:p>
        </w:tc>
        <w:tc>
          <w:tcPr>
            <w:tcW w:w="1597" w:type="dxa"/>
            <w:tcMar>
              <w:top w:w="50" w:type="dxa"/>
              <w:left w:w="100" w:type="dxa"/>
            </w:tcMar>
            <w:vAlign w:val="center"/>
          </w:tcPr>
          <w:p w14:paraId="0A3CA32D">
            <w:pPr>
              <w:spacing w:after="0"/>
              <w:ind w:left="135"/>
              <w:jc w:val="center"/>
            </w:pPr>
          </w:p>
        </w:tc>
        <w:tc>
          <w:tcPr>
            <w:tcW w:w="1128" w:type="dxa"/>
            <w:tcMar>
              <w:top w:w="50" w:type="dxa"/>
              <w:left w:w="100" w:type="dxa"/>
            </w:tcMar>
            <w:vAlign w:val="center"/>
          </w:tcPr>
          <w:p w14:paraId="007396B1">
            <w:pPr>
              <w:spacing w:after="0"/>
              <w:ind w:left="135"/>
            </w:pPr>
          </w:p>
        </w:tc>
        <w:tc>
          <w:tcPr>
            <w:tcW w:w="1943" w:type="dxa"/>
            <w:tcMar>
              <w:top w:w="50" w:type="dxa"/>
              <w:left w:w="100" w:type="dxa"/>
            </w:tcMar>
            <w:vAlign w:val="center"/>
          </w:tcPr>
          <w:p w14:paraId="7E91371B">
            <w:pPr>
              <w:spacing w:after="0"/>
              <w:ind w:left="135"/>
            </w:pPr>
          </w:p>
        </w:tc>
      </w:tr>
      <w:tr w14:paraId="74BFC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4C8E08D">
            <w:pPr>
              <w:spacing w:after="0"/>
            </w:pPr>
            <w:r>
              <w:rPr>
                <w:rFonts w:ascii="Times New Roman" w:hAnsi="Times New Roman"/>
                <w:color w:val="000000"/>
                <w:sz w:val="24"/>
              </w:rPr>
              <w:t>51</w:t>
            </w:r>
          </w:p>
        </w:tc>
        <w:tc>
          <w:tcPr>
            <w:tcW w:w="3285" w:type="dxa"/>
            <w:tcMar>
              <w:top w:w="50" w:type="dxa"/>
              <w:left w:w="100" w:type="dxa"/>
            </w:tcMar>
            <w:vAlign w:val="center"/>
          </w:tcPr>
          <w:p w14:paraId="58C45907">
            <w:pPr>
              <w:spacing w:after="0"/>
              <w:ind w:left="135"/>
              <w:rPr>
                <w:lang w:val="ru-RU"/>
              </w:rPr>
            </w:pPr>
            <w:r>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6F5264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3A00EC">
            <w:pPr>
              <w:spacing w:after="0"/>
              <w:ind w:left="135"/>
              <w:jc w:val="center"/>
            </w:pPr>
          </w:p>
        </w:tc>
        <w:tc>
          <w:tcPr>
            <w:tcW w:w="1597" w:type="dxa"/>
            <w:tcMar>
              <w:top w:w="50" w:type="dxa"/>
              <w:left w:w="100" w:type="dxa"/>
            </w:tcMar>
            <w:vAlign w:val="center"/>
          </w:tcPr>
          <w:p w14:paraId="1BAA35CD">
            <w:pPr>
              <w:spacing w:after="0"/>
              <w:ind w:left="135"/>
              <w:jc w:val="center"/>
            </w:pPr>
          </w:p>
        </w:tc>
        <w:tc>
          <w:tcPr>
            <w:tcW w:w="1128" w:type="dxa"/>
            <w:tcMar>
              <w:top w:w="50" w:type="dxa"/>
              <w:left w:w="100" w:type="dxa"/>
            </w:tcMar>
            <w:vAlign w:val="center"/>
          </w:tcPr>
          <w:p w14:paraId="586C363C">
            <w:pPr>
              <w:spacing w:after="0"/>
              <w:ind w:left="135"/>
            </w:pPr>
          </w:p>
        </w:tc>
        <w:tc>
          <w:tcPr>
            <w:tcW w:w="1943" w:type="dxa"/>
            <w:tcMar>
              <w:top w:w="50" w:type="dxa"/>
              <w:left w:w="100" w:type="dxa"/>
            </w:tcMar>
            <w:vAlign w:val="center"/>
          </w:tcPr>
          <w:p w14:paraId="1AF4A140">
            <w:pPr>
              <w:spacing w:after="0"/>
              <w:ind w:left="135"/>
            </w:pPr>
          </w:p>
        </w:tc>
      </w:tr>
      <w:tr w14:paraId="737F5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B8622B2">
            <w:pPr>
              <w:spacing w:after="0"/>
            </w:pPr>
            <w:r>
              <w:rPr>
                <w:rFonts w:ascii="Times New Roman" w:hAnsi="Times New Roman"/>
                <w:color w:val="000000"/>
                <w:sz w:val="24"/>
              </w:rPr>
              <w:t>52</w:t>
            </w:r>
          </w:p>
        </w:tc>
        <w:tc>
          <w:tcPr>
            <w:tcW w:w="3285" w:type="dxa"/>
            <w:tcMar>
              <w:top w:w="50" w:type="dxa"/>
              <w:left w:w="100" w:type="dxa"/>
            </w:tcMar>
            <w:vAlign w:val="center"/>
          </w:tcPr>
          <w:p w14:paraId="2010A8A5">
            <w:pPr>
              <w:spacing w:after="0"/>
              <w:ind w:left="135"/>
              <w:rPr>
                <w:lang w:val="ru-RU"/>
              </w:rPr>
            </w:pPr>
            <w:r>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58CB40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4B3051">
            <w:pPr>
              <w:spacing w:after="0"/>
              <w:ind w:left="135"/>
              <w:jc w:val="center"/>
            </w:pPr>
          </w:p>
        </w:tc>
        <w:tc>
          <w:tcPr>
            <w:tcW w:w="1597" w:type="dxa"/>
            <w:tcMar>
              <w:top w:w="50" w:type="dxa"/>
              <w:left w:w="100" w:type="dxa"/>
            </w:tcMar>
            <w:vAlign w:val="center"/>
          </w:tcPr>
          <w:p w14:paraId="5D0C522B">
            <w:pPr>
              <w:spacing w:after="0"/>
              <w:ind w:left="135"/>
              <w:jc w:val="center"/>
            </w:pPr>
          </w:p>
        </w:tc>
        <w:tc>
          <w:tcPr>
            <w:tcW w:w="1128" w:type="dxa"/>
            <w:tcMar>
              <w:top w:w="50" w:type="dxa"/>
              <w:left w:w="100" w:type="dxa"/>
            </w:tcMar>
            <w:vAlign w:val="center"/>
          </w:tcPr>
          <w:p w14:paraId="41C97DD1">
            <w:pPr>
              <w:spacing w:after="0"/>
              <w:ind w:left="135"/>
            </w:pPr>
          </w:p>
        </w:tc>
        <w:tc>
          <w:tcPr>
            <w:tcW w:w="1943" w:type="dxa"/>
            <w:tcMar>
              <w:top w:w="50" w:type="dxa"/>
              <w:left w:w="100" w:type="dxa"/>
            </w:tcMar>
            <w:vAlign w:val="center"/>
          </w:tcPr>
          <w:p w14:paraId="1685D32F">
            <w:pPr>
              <w:spacing w:after="0"/>
              <w:ind w:left="135"/>
            </w:pPr>
          </w:p>
        </w:tc>
      </w:tr>
      <w:tr w14:paraId="65352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BBFAD0A">
            <w:pPr>
              <w:spacing w:after="0"/>
            </w:pPr>
            <w:r>
              <w:rPr>
                <w:rFonts w:ascii="Times New Roman" w:hAnsi="Times New Roman"/>
                <w:color w:val="000000"/>
                <w:sz w:val="24"/>
              </w:rPr>
              <w:t>53</w:t>
            </w:r>
          </w:p>
        </w:tc>
        <w:tc>
          <w:tcPr>
            <w:tcW w:w="3285" w:type="dxa"/>
            <w:tcMar>
              <w:top w:w="50" w:type="dxa"/>
              <w:left w:w="100" w:type="dxa"/>
            </w:tcMar>
            <w:vAlign w:val="center"/>
          </w:tcPr>
          <w:p w14:paraId="4A5FEAB8">
            <w:pPr>
              <w:spacing w:after="0"/>
              <w:ind w:left="135"/>
              <w:rPr>
                <w:lang w:val="ru-RU"/>
              </w:rPr>
            </w:pPr>
            <w:r>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5C6B0D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38EBD7">
            <w:pPr>
              <w:spacing w:after="0"/>
              <w:ind w:left="135"/>
              <w:jc w:val="center"/>
            </w:pPr>
          </w:p>
        </w:tc>
        <w:tc>
          <w:tcPr>
            <w:tcW w:w="1597" w:type="dxa"/>
            <w:tcMar>
              <w:top w:w="50" w:type="dxa"/>
              <w:left w:w="100" w:type="dxa"/>
            </w:tcMar>
            <w:vAlign w:val="center"/>
          </w:tcPr>
          <w:p w14:paraId="62CF1544">
            <w:pPr>
              <w:spacing w:after="0"/>
              <w:ind w:left="135"/>
              <w:jc w:val="center"/>
            </w:pPr>
          </w:p>
        </w:tc>
        <w:tc>
          <w:tcPr>
            <w:tcW w:w="1128" w:type="dxa"/>
            <w:tcMar>
              <w:top w:w="50" w:type="dxa"/>
              <w:left w:w="100" w:type="dxa"/>
            </w:tcMar>
            <w:vAlign w:val="center"/>
          </w:tcPr>
          <w:p w14:paraId="14611F13">
            <w:pPr>
              <w:spacing w:after="0"/>
              <w:ind w:left="135"/>
            </w:pPr>
          </w:p>
        </w:tc>
        <w:tc>
          <w:tcPr>
            <w:tcW w:w="1943" w:type="dxa"/>
            <w:tcMar>
              <w:top w:w="50" w:type="dxa"/>
              <w:left w:w="100" w:type="dxa"/>
            </w:tcMar>
            <w:vAlign w:val="center"/>
          </w:tcPr>
          <w:p w14:paraId="58CCD435">
            <w:pPr>
              <w:spacing w:after="0"/>
              <w:ind w:left="135"/>
            </w:pPr>
          </w:p>
        </w:tc>
      </w:tr>
      <w:tr w14:paraId="7C9AF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46E577A">
            <w:pPr>
              <w:spacing w:after="0"/>
            </w:pPr>
            <w:r>
              <w:rPr>
                <w:rFonts w:ascii="Times New Roman" w:hAnsi="Times New Roman"/>
                <w:color w:val="000000"/>
                <w:sz w:val="24"/>
              </w:rPr>
              <w:t>54</w:t>
            </w:r>
          </w:p>
        </w:tc>
        <w:tc>
          <w:tcPr>
            <w:tcW w:w="3285" w:type="dxa"/>
            <w:tcMar>
              <w:top w:w="50" w:type="dxa"/>
              <w:left w:w="100" w:type="dxa"/>
            </w:tcMar>
            <w:vAlign w:val="center"/>
          </w:tcPr>
          <w:p w14:paraId="41FFB818">
            <w:pPr>
              <w:spacing w:after="0"/>
              <w:ind w:left="135"/>
            </w:pPr>
            <w:r>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3CB5830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9A022AC">
            <w:pPr>
              <w:spacing w:after="0"/>
              <w:ind w:left="135"/>
              <w:jc w:val="center"/>
            </w:pPr>
          </w:p>
        </w:tc>
        <w:tc>
          <w:tcPr>
            <w:tcW w:w="1597" w:type="dxa"/>
            <w:tcMar>
              <w:top w:w="50" w:type="dxa"/>
              <w:left w:w="100" w:type="dxa"/>
            </w:tcMar>
            <w:vAlign w:val="center"/>
          </w:tcPr>
          <w:p w14:paraId="7B14B66C">
            <w:pPr>
              <w:spacing w:after="0"/>
              <w:ind w:left="135"/>
              <w:jc w:val="center"/>
            </w:pPr>
          </w:p>
        </w:tc>
        <w:tc>
          <w:tcPr>
            <w:tcW w:w="1128" w:type="dxa"/>
            <w:tcMar>
              <w:top w:w="50" w:type="dxa"/>
              <w:left w:w="100" w:type="dxa"/>
            </w:tcMar>
            <w:vAlign w:val="center"/>
          </w:tcPr>
          <w:p w14:paraId="424F8202">
            <w:pPr>
              <w:spacing w:after="0"/>
              <w:ind w:left="135"/>
            </w:pPr>
          </w:p>
        </w:tc>
        <w:tc>
          <w:tcPr>
            <w:tcW w:w="1943" w:type="dxa"/>
            <w:tcMar>
              <w:top w:w="50" w:type="dxa"/>
              <w:left w:w="100" w:type="dxa"/>
            </w:tcMar>
            <w:vAlign w:val="center"/>
          </w:tcPr>
          <w:p w14:paraId="7EA27198">
            <w:pPr>
              <w:spacing w:after="0"/>
              <w:ind w:left="135"/>
            </w:pPr>
          </w:p>
        </w:tc>
      </w:tr>
      <w:tr w14:paraId="5AEED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8DAEE7">
            <w:pPr>
              <w:spacing w:after="0"/>
            </w:pPr>
            <w:r>
              <w:rPr>
                <w:rFonts w:ascii="Times New Roman" w:hAnsi="Times New Roman"/>
                <w:color w:val="000000"/>
                <w:sz w:val="24"/>
              </w:rPr>
              <w:t>55</w:t>
            </w:r>
          </w:p>
        </w:tc>
        <w:tc>
          <w:tcPr>
            <w:tcW w:w="3285" w:type="dxa"/>
            <w:tcMar>
              <w:top w:w="50" w:type="dxa"/>
              <w:left w:w="100" w:type="dxa"/>
            </w:tcMar>
            <w:vAlign w:val="center"/>
          </w:tcPr>
          <w:p w14:paraId="4D62F10D">
            <w:pPr>
              <w:spacing w:after="0"/>
              <w:ind w:left="135"/>
            </w:pPr>
            <w:r>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074DC7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7C270A3">
            <w:pPr>
              <w:spacing w:after="0"/>
              <w:ind w:left="135"/>
              <w:jc w:val="center"/>
            </w:pPr>
          </w:p>
        </w:tc>
        <w:tc>
          <w:tcPr>
            <w:tcW w:w="1597" w:type="dxa"/>
            <w:tcMar>
              <w:top w:w="50" w:type="dxa"/>
              <w:left w:w="100" w:type="dxa"/>
            </w:tcMar>
            <w:vAlign w:val="center"/>
          </w:tcPr>
          <w:p w14:paraId="680BFF0D">
            <w:pPr>
              <w:spacing w:after="0"/>
              <w:ind w:left="135"/>
              <w:jc w:val="center"/>
            </w:pPr>
          </w:p>
        </w:tc>
        <w:tc>
          <w:tcPr>
            <w:tcW w:w="1128" w:type="dxa"/>
            <w:tcMar>
              <w:top w:w="50" w:type="dxa"/>
              <w:left w:w="100" w:type="dxa"/>
            </w:tcMar>
            <w:vAlign w:val="center"/>
          </w:tcPr>
          <w:p w14:paraId="01205EAF">
            <w:pPr>
              <w:spacing w:after="0"/>
              <w:ind w:left="135"/>
            </w:pPr>
          </w:p>
        </w:tc>
        <w:tc>
          <w:tcPr>
            <w:tcW w:w="1943" w:type="dxa"/>
            <w:tcMar>
              <w:top w:w="50" w:type="dxa"/>
              <w:left w:w="100" w:type="dxa"/>
            </w:tcMar>
            <w:vAlign w:val="center"/>
          </w:tcPr>
          <w:p w14:paraId="59A8E1F3">
            <w:pPr>
              <w:spacing w:after="0"/>
              <w:ind w:left="135"/>
            </w:pPr>
          </w:p>
        </w:tc>
      </w:tr>
      <w:tr w14:paraId="5BB0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CEA36C">
            <w:pPr>
              <w:spacing w:after="0"/>
            </w:pPr>
            <w:r>
              <w:rPr>
                <w:rFonts w:ascii="Times New Roman" w:hAnsi="Times New Roman"/>
                <w:color w:val="000000"/>
                <w:sz w:val="24"/>
              </w:rPr>
              <w:t>56</w:t>
            </w:r>
          </w:p>
        </w:tc>
        <w:tc>
          <w:tcPr>
            <w:tcW w:w="3285" w:type="dxa"/>
            <w:tcMar>
              <w:top w:w="50" w:type="dxa"/>
              <w:left w:w="100" w:type="dxa"/>
            </w:tcMar>
            <w:vAlign w:val="center"/>
          </w:tcPr>
          <w:p w14:paraId="5EA0A274">
            <w:pPr>
              <w:spacing w:after="0"/>
              <w:ind w:left="135"/>
              <w:rPr>
                <w:lang w:val="ru-RU"/>
              </w:rPr>
            </w:pPr>
            <w:r>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3E6AF3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79AACE">
            <w:pPr>
              <w:spacing w:after="0"/>
              <w:ind w:left="135"/>
              <w:jc w:val="center"/>
            </w:pPr>
          </w:p>
        </w:tc>
        <w:tc>
          <w:tcPr>
            <w:tcW w:w="1597" w:type="dxa"/>
            <w:tcMar>
              <w:top w:w="50" w:type="dxa"/>
              <w:left w:w="100" w:type="dxa"/>
            </w:tcMar>
            <w:vAlign w:val="center"/>
          </w:tcPr>
          <w:p w14:paraId="6DB809C9">
            <w:pPr>
              <w:spacing w:after="0"/>
              <w:ind w:left="135"/>
              <w:jc w:val="center"/>
            </w:pPr>
          </w:p>
        </w:tc>
        <w:tc>
          <w:tcPr>
            <w:tcW w:w="1128" w:type="dxa"/>
            <w:tcMar>
              <w:top w:w="50" w:type="dxa"/>
              <w:left w:w="100" w:type="dxa"/>
            </w:tcMar>
            <w:vAlign w:val="center"/>
          </w:tcPr>
          <w:p w14:paraId="312EEC1D">
            <w:pPr>
              <w:spacing w:after="0"/>
              <w:ind w:left="135"/>
            </w:pPr>
          </w:p>
        </w:tc>
        <w:tc>
          <w:tcPr>
            <w:tcW w:w="1943" w:type="dxa"/>
            <w:tcMar>
              <w:top w:w="50" w:type="dxa"/>
              <w:left w:w="100" w:type="dxa"/>
            </w:tcMar>
            <w:vAlign w:val="center"/>
          </w:tcPr>
          <w:p w14:paraId="3E83C256">
            <w:pPr>
              <w:spacing w:after="0"/>
              <w:ind w:left="135"/>
            </w:pPr>
          </w:p>
        </w:tc>
      </w:tr>
      <w:tr w14:paraId="09439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B7525F5">
            <w:pPr>
              <w:spacing w:after="0"/>
            </w:pPr>
            <w:r>
              <w:rPr>
                <w:rFonts w:ascii="Times New Roman" w:hAnsi="Times New Roman"/>
                <w:color w:val="000000"/>
                <w:sz w:val="24"/>
              </w:rPr>
              <w:t>57</w:t>
            </w:r>
          </w:p>
        </w:tc>
        <w:tc>
          <w:tcPr>
            <w:tcW w:w="3285" w:type="dxa"/>
            <w:tcMar>
              <w:top w:w="50" w:type="dxa"/>
              <w:left w:w="100" w:type="dxa"/>
            </w:tcMar>
            <w:vAlign w:val="center"/>
          </w:tcPr>
          <w:p w14:paraId="00D0219B">
            <w:pPr>
              <w:spacing w:after="0"/>
              <w:ind w:left="135"/>
              <w:rPr>
                <w:lang w:val="ru-RU"/>
              </w:rPr>
            </w:pPr>
            <w:r>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42B6C9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406449">
            <w:pPr>
              <w:spacing w:after="0"/>
              <w:ind w:left="135"/>
              <w:jc w:val="center"/>
            </w:pPr>
          </w:p>
        </w:tc>
        <w:tc>
          <w:tcPr>
            <w:tcW w:w="1597" w:type="dxa"/>
            <w:tcMar>
              <w:top w:w="50" w:type="dxa"/>
              <w:left w:w="100" w:type="dxa"/>
            </w:tcMar>
            <w:vAlign w:val="center"/>
          </w:tcPr>
          <w:p w14:paraId="46F7C67F">
            <w:pPr>
              <w:spacing w:after="0"/>
              <w:ind w:left="135"/>
              <w:jc w:val="center"/>
            </w:pPr>
          </w:p>
        </w:tc>
        <w:tc>
          <w:tcPr>
            <w:tcW w:w="1128" w:type="dxa"/>
            <w:tcMar>
              <w:top w:w="50" w:type="dxa"/>
              <w:left w:w="100" w:type="dxa"/>
            </w:tcMar>
            <w:vAlign w:val="center"/>
          </w:tcPr>
          <w:p w14:paraId="32E68323">
            <w:pPr>
              <w:spacing w:after="0"/>
              <w:ind w:left="135"/>
            </w:pPr>
          </w:p>
        </w:tc>
        <w:tc>
          <w:tcPr>
            <w:tcW w:w="1943" w:type="dxa"/>
            <w:tcMar>
              <w:top w:w="50" w:type="dxa"/>
              <w:left w:w="100" w:type="dxa"/>
            </w:tcMar>
            <w:vAlign w:val="center"/>
          </w:tcPr>
          <w:p w14:paraId="217FD8AE">
            <w:pPr>
              <w:spacing w:after="0"/>
              <w:ind w:left="135"/>
            </w:pPr>
          </w:p>
        </w:tc>
      </w:tr>
      <w:tr w14:paraId="2748B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8E6C9A4">
            <w:pPr>
              <w:spacing w:after="0"/>
            </w:pPr>
            <w:r>
              <w:rPr>
                <w:rFonts w:ascii="Times New Roman" w:hAnsi="Times New Roman"/>
                <w:color w:val="000000"/>
                <w:sz w:val="24"/>
              </w:rPr>
              <w:t>58</w:t>
            </w:r>
          </w:p>
        </w:tc>
        <w:tc>
          <w:tcPr>
            <w:tcW w:w="3285" w:type="dxa"/>
            <w:tcMar>
              <w:top w:w="50" w:type="dxa"/>
              <w:left w:w="100" w:type="dxa"/>
            </w:tcMar>
            <w:vAlign w:val="center"/>
          </w:tcPr>
          <w:p w14:paraId="1CD9611B">
            <w:pPr>
              <w:spacing w:after="0"/>
              <w:ind w:left="135"/>
              <w:rPr>
                <w:lang w:val="ru-RU"/>
              </w:rPr>
            </w:pPr>
            <w:r>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779BCE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952CA9">
            <w:pPr>
              <w:spacing w:after="0"/>
              <w:ind w:left="135"/>
              <w:jc w:val="center"/>
            </w:pPr>
          </w:p>
        </w:tc>
        <w:tc>
          <w:tcPr>
            <w:tcW w:w="1597" w:type="dxa"/>
            <w:tcMar>
              <w:top w:w="50" w:type="dxa"/>
              <w:left w:w="100" w:type="dxa"/>
            </w:tcMar>
            <w:vAlign w:val="center"/>
          </w:tcPr>
          <w:p w14:paraId="6F40A1FE">
            <w:pPr>
              <w:spacing w:after="0"/>
              <w:ind w:left="135"/>
              <w:jc w:val="center"/>
            </w:pPr>
          </w:p>
        </w:tc>
        <w:tc>
          <w:tcPr>
            <w:tcW w:w="1128" w:type="dxa"/>
            <w:tcMar>
              <w:top w:w="50" w:type="dxa"/>
              <w:left w:w="100" w:type="dxa"/>
            </w:tcMar>
            <w:vAlign w:val="center"/>
          </w:tcPr>
          <w:p w14:paraId="7CD3985F">
            <w:pPr>
              <w:spacing w:after="0"/>
              <w:ind w:left="135"/>
            </w:pPr>
          </w:p>
        </w:tc>
        <w:tc>
          <w:tcPr>
            <w:tcW w:w="1943" w:type="dxa"/>
            <w:tcMar>
              <w:top w:w="50" w:type="dxa"/>
              <w:left w:w="100" w:type="dxa"/>
            </w:tcMar>
            <w:vAlign w:val="center"/>
          </w:tcPr>
          <w:p w14:paraId="6ECEA9A6">
            <w:pPr>
              <w:spacing w:after="0"/>
              <w:ind w:left="135"/>
            </w:pPr>
          </w:p>
        </w:tc>
      </w:tr>
      <w:tr w14:paraId="6AB7E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E23774A">
            <w:pPr>
              <w:spacing w:after="0"/>
            </w:pPr>
            <w:r>
              <w:rPr>
                <w:rFonts w:ascii="Times New Roman" w:hAnsi="Times New Roman"/>
                <w:color w:val="000000"/>
                <w:sz w:val="24"/>
              </w:rPr>
              <w:t>59</w:t>
            </w:r>
          </w:p>
        </w:tc>
        <w:tc>
          <w:tcPr>
            <w:tcW w:w="3285" w:type="dxa"/>
            <w:tcMar>
              <w:top w:w="50" w:type="dxa"/>
              <w:left w:w="100" w:type="dxa"/>
            </w:tcMar>
            <w:vAlign w:val="center"/>
          </w:tcPr>
          <w:p w14:paraId="46D2AAB1">
            <w:pPr>
              <w:spacing w:after="0"/>
              <w:ind w:left="135"/>
            </w:pPr>
            <w:r>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31DF1A5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56FC30">
            <w:pPr>
              <w:spacing w:after="0"/>
              <w:ind w:left="135"/>
              <w:jc w:val="center"/>
            </w:pPr>
          </w:p>
        </w:tc>
        <w:tc>
          <w:tcPr>
            <w:tcW w:w="1597" w:type="dxa"/>
            <w:tcMar>
              <w:top w:w="50" w:type="dxa"/>
              <w:left w:w="100" w:type="dxa"/>
            </w:tcMar>
            <w:vAlign w:val="center"/>
          </w:tcPr>
          <w:p w14:paraId="19D5C06E">
            <w:pPr>
              <w:spacing w:after="0"/>
              <w:ind w:left="135"/>
              <w:jc w:val="center"/>
            </w:pPr>
          </w:p>
        </w:tc>
        <w:tc>
          <w:tcPr>
            <w:tcW w:w="1128" w:type="dxa"/>
            <w:tcMar>
              <w:top w:w="50" w:type="dxa"/>
              <w:left w:w="100" w:type="dxa"/>
            </w:tcMar>
            <w:vAlign w:val="center"/>
          </w:tcPr>
          <w:p w14:paraId="3EAD26D4">
            <w:pPr>
              <w:spacing w:after="0"/>
              <w:ind w:left="135"/>
            </w:pPr>
          </w:p>
        </w:tc>
        <w:tc>
          <w:tcPr>
            <w:tcW w:w="1943" w:type="dxa"/>
            <w:tcMar>
              <w:top w:w="50" w:type="dxa"/>
              <w:left w:w="100" w:type="dxa"/>
            </w:tcMar>
            <w:vAlign w:val="center"/>
          </w:tcPr>
          <w:p w14:paraId="1707F39F">
            <w:pPr>
              <w:spacing w:after="0"/>
              <w:ind w:left="135"/>
            </w:pPr>
          </w:p>
        </w:tc>
      </w:tr>
      <w:tr w14:paraId="4F041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B551C9">
            <w:pPr>
              <w:spacing w:after="0"/>
            </w:pPr>
            <w:r>
              <w:rPr>
                <w:rFonts w:ascii="Times New Roman" w:hAnsi="Times New Roman"/>
                <w:color w:val="000000"/>
                <w:sz w:val="24"/>
              </w:rPr>
              <w:t>60</w:t>
            </w:r>
          </w:p>
        </w:tc>
        <w:tc>
          <w:tcPr>
            <w:tcW w:w="3285" w:type="dxa"/>
            <w:tcMar>
              <w:top w:w="50" w:type="dxa"/>
              <w:left w:w="100" w:type="dxa"/>
            </w:tcMar>
            <w:vAlign w:val="center"/>
          </w:tcPr>
          <w:p w14:paraId="7EC505BC">
            <w:pPr>
              <w:spacing w:after="0"/>
              <w:ind w:left="135"/>
            </w:pPr>
            <w:r>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4A79F9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C3CDA2">
            <w:pPr>
              <w:spacing w:after="0"/>
              <w:ind w:left="135"/>
              <w:jc w:val="center"/>
            </w:pPr>
          </w:p>
        </w:tc>
        <w:tc>
          <w:tcPr>
            <w:tcW w:w="1597" w:type="dxa"/>
            <w:tcMar>
              <w:top w:w="50" w:type="dxa"/>
              <w:left w:w="100" w:type="dxa"/>
            </w:tcMar>
            <w:vAlign w:val="center"/>
          </w:tcPr>
          <w:p w14:paraId="31D63301">
            <w:pPr>
              <w:spacing w:after="0"/>
              <w:ind w:left="135"/>
              <w:jc w:val="center"/>
            </w:pPr>
          </w:p>
        </w:tc>
        <w:tc>
          <w:tcPr>
            <w:tcW w:w="1128" w:type="dxa"/>
            <w:tcMar>
              <w:top w:w="50" w:type="dxa"/>
              <w:left w:w="100" w:type="dxa"/>
            </w:tcMar>
            <w:vAlign w:val="center"/>
          </w:tcPr>
          <w:p w14:paraId="37315B18">
            <w:pPr>
              <w:spacing w:after="0"/>
              <w:ind w:left="135"/>
            </w:pPr>
          </w:p>
        </w:tc>
        <w:tc>
          <w:tcPr>
            <w:tcW w:w="1943" w:type="dxa"/>
            <w:tcMar>
              <w:top w:w="50" w:type="dxa"/>
              <w:left w:w="100" w:type="dxa"/>
            </w:tcMar>
            <w:vAlign w:val="center"/>
          </w:tcPr>
          <w:p w14:paraId="7C100206">
            <w:pPr>
              <w:spacing w:after="0"/>
              <w:ind w:left="135"/>
            </w:pPr>
          </w:p>
        </w:tc>
      </w:tr>
      <w:tr w14:paraId="732AB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DD0B851">
            <w:pPr>
              <w:spacing w:after="0"/>
            </w:pPr>
            <w:r>
              <w:rPr>
                <w:rFonts w:ascii="Times New Roman" w:hAnsi="Times New Roman"/>
                <w:color w:val="000000"/>
                <w:sz w:val="24"/>
              </w:rPr>
              <w:t>61</w:t>
            </w:r>
          </w:p>
        </w:tc>
        <w:tc>
          <w:tcPr>
            <w:tcW w:w="3285" w:type="dxa"/>
            <w:tcMar>
              <w:top w:w="50" w:type="dxa"/>
              <w:left w:w="100" w:type="dxa"/>
            </w:tcMar>
            <w:vAlign w:val="center"/>
          </w:tcPr>
          <w:p w14:paraId="0486B844">
            <w:pPr>
              <w:spacing w:after="0"/>
              <w:ind w:left="135"/>
              <w:rPr>
                <w:lang w:val="ru-RU"/>
              </w:rPr>
            </w:pPr>
            <w:r>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52C680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BF5EBD">
            <w:pPr>
              <w:spacing w:after="0"/>
              <w:ind w:left="135"/>
              <w:jc w:val="center"/>
            </w:pPr>
          </w:p>
        </w:tc>
        <w:tc>
          <w:tcPr>
            <w:tcW w:w="1597" w:type="dxa"/>
            <w:tcMar>
              <w:top w:w="50" w:type="dxa"/>
              <w:left w:w="100" w:type="dxa"/>
            </w:tcMar>
            <w:vAlign w:val="center"/>
          </w:tcPr>
          <w:p w14:paraId="31DF874A">
            <w:pPr>
              <w:spacing w:after="0"/>
              <w:ind w:left="135"/>
              <w:jc w:val="center"/>
            </w:pPr>
          </w:p>
        </w:tc>
        <w:tc>
          <w:tcPr>
            <w:tcW w:w="1128" w:type="dxa"/>
            <w:tcMar>
              <w:top w:w="50" w:type="dxa"/>
              <w:left w:w="100" w:type="dxa"/>
            </w:tcMar>
            <w:vAlign w:val="center"/>
          </w:tcPr>
          <w:p w14:paraId="206B92B5">
            <w:pPr>
              <w:spacing w:after="0"/>
              <w:ind w:left="135"/>
            </w:pPr>
          </w:p>
        </w:tc>
        <w:tc>
          <w:tcPr>
            <w:tcW w:w="1943" w:type="dxa"/>
            <w:tcMar>
              <w:top w:w="50" w:type="dxa"/>
              <w:left w:w="100" w:type="dxa"/>
            </w:tcMar>
            <w:vAlign w:val="center"/>
          </w:tcPr>
          <w:p w14:paraId="09C5019F">
            <w:pPr>
              <w:spacing w:after="0"/>
              <w:ind w:left="135"/>
            </w:pPr>
          </w:p>
        </w:tc>
      </w:tr>
      <w:tr w14:paraId="3CA5D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1B815BD">
            <w:pPr>
              <w:spacing w:after="0"/>
            </w:pPr>
            <w:r>
              <w:rPr>
                <w:rFonts w:ascii="Times New Roman" w:hAnsi="Times New Roman"/>
                <w:color w:val="000000"/>
                <w:sz w:val="24"/>
              </w:rPr>
              <w:t>62</w:t>
            </w:r>
          </w:p>
        </w:tc>
        <w:tc>
          <w:tcPr>
            <w:tcW w:w="3285" w:type="dxa"/>
            <w:tcMar>
              <w:top w:w="50" w:type="dxa"/>
              <w:left w:w="100" w:type="dxa"/>
            </w:tcMar>
            <w:vAlign w:val="center"/>
          </w:tcPr>
          <w:p w14:paraId="758C21B7">
            <w:pPr>
              <w:spacing w:after="0"/>
              <w:ind w:left="135"/>
            </w:pPr>
            <w:r>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406D4D4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930DC9">
            <w:pPr>
              <w:spacing w:after="0"/>
              <w:ind w:left="135"/>
              <w:jc w:val="center"/>
            </w:pPr>
          </w:p>
        </w:tc>
        <w:tc>
          <w:tcPr>
            <w:tcW w:w="1597" w:type="dxa"/>
            <w:tcMar>
              <w:top w:w="50" w:type="dxa"/>
              <w:left w:w="100" w:type="dxa"/>
            </w:tcMar>
            <w:vAlign w:val="center"/>
          </w:tcPr>
          <w:p w14:paraId="30CE6E23">
            <w:pPr>
              <w:spacing w:after="0"/>
              <w:ind w:left="135"/>
              <w:jc w:val="center"/>
            </w:pPr>
          </w:p>
        </w:tc>
        <w:tc>
          <w:tcPr>
            <w:tcW w:w="1128" w:type="dxa"/>
            <w:tcMar>
              <w:top w:w="50" w:type="dxa"/>
              <w:left w:w="100" w:type="dxa"/>
            </w:tcMar>
            <w:vAlign w:val="center"/>
          </w:tcPr>
          <w:p w14:paraId="59ED90C2">
            <w:pPr>
              <w:spacing w:after="0"/>
              <w:ind w:left="135"/>
            </w:pPr>
          </w:p>
        </w:tc>
        <w:tc>
          <w:tcPr>
            <w:tcW w:w="1943" w:type="dxa"/>
            <w:tcMar>
              <w:top w:w="50" w:type="dxa"/>
              <w:left w:w="100" w:type="dxa"/>
            </w:tcMar>
            <w:vAlign w:val="center"/>
          </w:tcPr>
          <w:p w14:paraId="11C38599">
            <w:pPr>
              <w:spacing w:after="0"/>
              <w:ind w:left="135"/>
            </w:pPr>
          </w:p>
        </w:tc>
      </w:tr>
      <w:tr w14:paraId="3AE62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84DF050">
            <w:pPr>
              <w:spacing w:after="0"/>
            </w:pPr>
            <w:r>
              <w:rPr>
                <w:rFonts w:ascii="Times New Roman" w:hAnsi="Times New Roman"/>
                <w:color w:val="000000"/>
                <w:sz w:val="24"/>
              </w:rPr>
              <w:t>63</w:t>
            </w:r>
          </w:p>
        </w:tc>
        <w:tc>
          <w:tcPr>
            <w:tcW w:w="3285" w:type="dxa"/>
            <w:tcMar>
              <w:top w:w="50" w:type="dxa"/>
              <w:left w:w="100" w:type="dxa"/>
            </w:tcMar>
            <w:vAlign w:val="center"/>
          </w:tcPr>
          <w:p w14:paraId="3E17FD4F">
            <w:pPr>
              <w:spacing w:after="0"/>
              <w:ind w:left="135"/>
            </w:pPr>
            <w:r>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2FA8BE2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54BF00">
            <w:pPr>
              <w:spacing w:after="0"/>
              <w:ind w:left="135"/>
              <w:jc w:val="center"/>
            </w:pPr>
          </w:p>
        </w:tc>
        <w:tc>
          <w:tcPr>
            <w:tcW w:w="1597" w:type="dxa"/>
            <w:tcMar>
              <w:top w:w="50" w:type="dxa"/>
              <w:left w:w="100" w:type="dxa"/>
            </w:tcMar>
            <w:vAlign w:val="center"/>
          </w:tcPr>
          <w:p w14:paraId="20979A1C">
            <w:pPr>
              <w:spacing w:after="0"/>
              <w:ind w:left="135"/>
              <w:jc w:val="center"/>
            </w:pPr>
          </w:p>
        </w:tc>
        <w:tc>
          <w:tcPr>
            <w:tcW w:w="1128" w:type="dxa"/>
            <w:tcMar>
              <w:top w:w="50" w:type="dxa"/>
              <w:left w:w="100" w:type="dxa"/>
            </w:tcMar>
            <w:vAlign w:val="center"/>
          </w:tcPr>
          <w:p w14:paraId="2836702D">
            <w:pPr>
              <w:spacing w:after="0"/>
              <w:ind w:left="135"/>
            </w:pPr>
          </w:p>
        </w:tc>
        <w:tc>
          <w:tcPr>
            <w:tcW w:w="1943" w:type="dxa"/>
            <w:tcMar>
              <w:top w:w="50" w:type="dxa"/>
              <w:left w:w="100" w:type="dxa"/>
            </w:tcMar>
            <w:vAlign w:val="center"/>
          </w:tcPr>
          <w:p w14:paraId="5AE4A7A8">
            <w:pPr>
              <w:spacing w:after="0"/>
              <w:ind w:left="135"/>
            </w:pPr>
          </w:p>
        </w:tc>
      </w:tr>
      <w:tr w14:paraId="2581C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DC2126">
            <w:pPr>
              <w:spacing w:after="0"/>
            </w:pPr>
            <w:r>
              <w:rPr>
                <w:rFonts w:ascii="Times New Roman" w:hAnsi="Times New Roman"/>
                <w:color w:val="000000"/>
                <w:sz w:val="24"/>
              </w:rPr>
              <w:t>64</w:t>
            </w:r>
          </w:p>
        </w:tc>
        <w:tc>
          <w:tcPr>
            <w:tcW w:w="3285" w:type="dxa"/>
            <w:tcMar>
              <w:top w:w="50" w:type="dxa"/>
              <w:left w:w="100" w:type="dxa"/>
            </w:tcMar>
            <w:vAlign w:val="center"/>
          </w:tcPr>
          <w:p w14:paraId="43A1D1BC">
            <w:pPr>
              <w:spacing w:after="0"/>
              <w:ind w:left="135"/>
              <w:rPr>
                <w:lang w:val="ru-RU"/>
              </w:rPr>
            </w:pPr>
            <w:r>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63503D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E722E9">
            <w:pPr>
              <w:spacing w:after="0"/>
              <w:ind w:left="135"/>
              <w:jc w:val="center"/>
            </w:pPr>
          </w:p>
        </w:tc>
        <w:tc>
          <w:tcPr>
            <w:tcW w:w="1597" w:type="dxa"/>
            <w:tcMar>
              <w:top w:w="50" w:type="dxa"/>
              <w:left w:w="100" w:type="dxa"/>
            </w:tcMar>
            <w:vAlign w:val="center"/>
          </w:tcPr>
          <w:p w14:paraId="05396BD4">
            <w:pPr>
              <w:spacing w:after="0"/>
              <w:ind w:left="135"/>
              <w:jc w:val="center"/>
            </w:pPr>
          </w:p>
        </w:tc>
        <w:tc>
          <w:tcPr>
            <w:tcW w:w="1128" w:type="dxa"/>
            <w:tcMar>
              <w:top w:w="50" w:type="dxa"/>
              <w:left w:w="100" w:type="dxa"/>
            </w:tcMar>
            <w:vAlign w:val="center"/>
          </w:tcPr>
          <w:p w14:paraId="5F50303C">
            <w:pPr>
              <w:spacing w:after="0"/>
              <w:ind w:left="135"/>
            </w:pPr>
          </w:p>
        </w:tc>
        <w:tc>
          <w:tcPr>
            <w:tcW w:w="1943" w:type="dxa"/>
            <w:tcMar>
              <w:top w:w="50" w:type="dxa"/>
              <w:left w:w="100" w:type="dxa"/>
            </w:tcMar>
            <w:vAlign w:val="center"/>
          </w:tcPr>
          <w:p w14:paraId="2D782C01">
            <w:pPr>
              <w:spacing w:after="0"/>
              <w:ind w:left="135"/>
            </w:pPr>
          </w:p>
        </w:tc>
      </w:tr>
      <w:tr w14:paraId="16DA3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409C05">
            <w:pPr>
              <w:spacing w:after="0"/>
            </w:pPr>
            <w:r>
              <w:rPr>
                <w:rFonts w:ascii="Times New Roman" w:hAnsi="Times New Roman"/>
                <w:color w:val="000000"/>
                <w:sz w:val="24"/>
              </w:rPr>
              <w:t>65</w:t>
            </w:r>
          </w:p>
        </w:tc>
        <w:tc>
          <w:tcPr>
            <w:tcW w:w="3285" w:type="dxa"/>
            <w:tcMar>
              <w:top w:w="50" w:type="dxa"/>
              <w:left w:w="100" w:type="dxa"/>
            </w:tcMar>
            <w:vAlign w:val="center"/>
          </w:tcPr>
          <w:p w14:paraId="21074953">
            <w:pPr>
              <w:spacing w:after="0"/>
              <w:ind w:left="135"/>
              <w:rPr>
                <w:lang w:val="ru-RU"/>
              </w:rPr>
            </w:pPr>
            <w:r>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4E47B9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F8326F">
            <w:pPr>
              <w:spacing w:after="0"/>
              <w:ind w:left="135"/>
              <w:jc w:val="center"/>
            </w:pPr>
          </w:p>
        </w:tc>
        <w:tc>
          <w:tcPr>
            <w:tcW w:w="1597" w:type="dxa"/>
            <w:tcMar>
              <w:top w:w="50" w:type="dxa"/>
              <w:left w:w="100" w:type="dxa"/>
            </w:tcMar>
            <w:vAlign w:val="center"/>
          </w:tcPr>
          <w:p w14:paraId="4F0A6097">
            <w:pPr>
              <w:spacing w:after="0"/>
              <w:ind w:left="135"/>
              <w:jc w:val="center"/>
            </w:pPr>
          </w:p>
        </w:tc>
        <w:tc>
          <w:tcPr>
            <w:tcW w:w="1128" w:type="dxa"/>
            <w:tcMar>
              <w:top w:w="50" w:type="dxa"/>
              <w:left w:w="100" w:type="dxa"/>
            </w:tcMar>
            <w:vAlign w:val="center"/>
          </w:tcPr>
          <w:p w14:paraId="0FB03E99">
            <w:pPr>
              <w:spacing w:after="0"/>
              <w:ind w:left="135"/>
            </w:pPr>
          </w:p>
        </w:tc>
        <w:tc>
          <w:tcPr>
            <w:tcW w:w="1943" w:type="dxa"/>
            <w:tcMar>
              <w:top w:w="50" w:type="dxa"/>
              <w:left w:w="100" w:type="dxa"/>
            </w:tcMar>
            <w:vAlign w:val="center"/>
          </w:tcPr>
          <w:p w14:paraId="5D2D3D3B">
            <w:pPr>
              <w:spacing w:after="0"/>
              <w:ind w:left="135"/>
            </w:pPr>
          </w:p>
        </w:tc>
      </w:tr>
      <w:tr w14:paraId="52E86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FE0D175">
            <w:pPr>
              <w:spacing w:after="0"/>
            </w:pPr>
            <w:r>
              <w:rPr>
                <w:rFonts w:ascii="Times New Roman" w:hAnsi="Times New Roman"/>
                <w:color w:val="000000"/>
                <w:sz w:val="24"/>
              </w:rPr>
              <w:t>66</w:t>
            </w:r>
          </w:p>
        </w:tc>
        <w:tc>
          <w:tcPr>
            <w:tcW w:w="3285" w:type="dxa"/>
            <w:tcMar>
              <w:top w:w="50" w:type="dxa"/>
              <w:left w:w="100" w:type="dxa"/>
            </w:tcMar>
            <w:vAlign w:val="center"/>
          </w:tcPr>
          <w:p w14:paraId="3D8C2EBD">
            <w:pPr>
              <w:spacing w:after="0"/>
              <w:ind w:left="135"/>
              <w:rPr>
                <w:lang w:val="ru-RU"/>
              </w:rPr>
            </w:pPr>
            <w:r>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5BFD68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63DE0A">
            <w:pPr>
              <w:spacing w:after="0"/>
              <w:ind w:left="135"/>
              <w:jc w:val="center"/>
            </w:pPr>
          </w:p>
        </w:tc>
        <w:tc>
          <w:tcPr>
            <w:tcW w:w="1597" w:type="dxa"/>
            <w:tcMar>
              <w:top w:w="50" w:type="dxa"/>
              <w:left w:w="100" w:type="dxa"/>
            </w:tcMar>
            <w:vAlign w:val="center"/>
          </w:tcPr>
          <w:p w14:paraId="0F853B7B">
            <w:pPr>
              <w:spacing w:after="0"/>
              <w:ind w:left="135"/>
              <w:jc w:val="center"/>
            </w:pPr>
          </w:p>
        </w:tc>
        <w:tc>
          <w:tcPr>
            <w:tcW w:w="1128" w:type="dxa"/>
            <w:tcMar>
              <w:top w:w="50" w:type="dxa"/>
              <w:left w:w="100" w:type="dxa"/>
            </w:tcMar>
            <w:vAlign w:val="center"/>
          </w:tcPr>
          <w:p w14:paraId="413A5D09">
            <w:pPr>
              <w:spacing w:after="0"/>
              <w:ind w:left="135"/>
            </w:pPr>
          </w:p>
        </w:tc>
        <w:tc>
          <w:tcPr>
            <w:tcW w:w="1943" w:type="dxa"/>
            <w:tcMar>
              <w:top w:w="50" w:type="dxa"/>
              <w:left w:w="100" w:type="dxa"/>
            </w:tcMar>
            <w:vAlign w:val="center"/>
          </w:tcPr>
          <w:p w14:paraId="7F4F97AE">
            <w:pPr>
              <w:spacing w:after="0"/>
              <w:ind w:left="135"/>
            </w:pPr>
          </w:p>
        </w:tc>
      </w:tr>
      <w:tr w14:paraId="7D643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495B4B">
            <w:pPr>
              <w:spacing w:after="0"/>
            </w:pPr>
            <w:r>
              <w:rPr>
                <w:rFonts w:ascii="Times New Roman" w:hAnsi="Times New Roman"/>
                <w:color w:val="000000"/>
                <w:sz w:val="24"/>
              </w:rPr>
              <w:t>67</w:t>
            </w:r>
          </w:p>
        </w:tc>
        <w:tc>
          <w:tcPr>
            <w:tcW w:w="3285" w:type="dxa"/>
            <w:tcMar>
              <w:top w:w="50" w:type="dxa"/>
              <w:left w:w="100" w:type="dxa"/>
            </w:tcMar>
            <w:vAlign w:val="center"/>
          </w:tcPr>
          <w:p w14:paraId="3BFED354">
            <w:pPr>
              <w:spacing w:after="0"/>
              <w:ind w:left="135"/>
              <w:rPr>
                <w:lang w:val="ru-RU"/>
              </w:rPr>
            </w:pPr>
            <w:r>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4EDD07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C2B7C2">
            <w:pPr>
              <w:spacing w:after="0"/>
              <w:ind w:left="135"/>
              <w:jc w:val="center"/>
            </w:pPr>
          </w:p>
        </w:tc>
        <w:tc>
          <w:tcPr>
            <w:tcW w:w="1597" w:type="dxa"/>
            <w:tcMar>
              <w:top w:w="50" w:type="dxa"/>
              <w:left w:w="100" w:type="dxa"/>
            </w:tcMar>
            <w:vAlign w:val="center"/>
          </w:tcPr>
          <w:p w14:paraId="3CBD00D3">
            <w:pPr>
              <w:spacing w:after="0"/>
              <w:ind w:left="135"/>
              <w:jc w:val="center"/>
            </w:pPr>
          </w:p>
        </w:tc>
        <w:tc>
          <w:tcPr>
            <w:tcW w:w="1128" w:type="dxa"/>
            <w:tcMar>
              <w:top w:w="50" w:type="dxa"/>
              <w:left w:w="100" w:type="dxa"/>
            </w:tcMar>
            <w:vAlign w:val="center"/>
          </w:tcPr>
          <w:p w14:paraId="5F43EDB2">
            <w:pPr>
              <w:spacing w:after="0"/>
              <w:ind w:left="135"/>
            </w:pPr>
          </w:p>
        </w:tc>
        <w:tc>
          <w:tcPr>
            <w:tcW w:w="1943" w:type="dxa"/>
            <w:tcMar>
              <w:top w:w="50" w:type="dxa"/>
              <w:left w:w="100" w:type="dxa"/>
            </w:tcMar>
            <w:vAlign w:val="center"/>
          </w:tcPr>
          <w:p w14:paraId="7543A48D">
            <w:pPr>
              <w:spacing w:after="0"/>
              <w:ind w:left="135"/>
            </w:pPr>
          </w:p>
        </w:tc>
      </w:tr>
      <w:tr w14:paraId="43E13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620DB07">
            <w:pPr>
              <w:spacing w:after="0"/>
            </w:pPr>
            <w:r>
              <w:rPr>
                <w:rFonts w:ascii="Times New Roman" w:hAnsi="Times New Roman"/>
                <w:color w:val="000000"/>
                <w:sz w:val="24"/>
              </w:rPr>
              <w:t>68</w:t>
            </w:r>
          </w:p>
        </w:tc>
        <w:tc>
          <w:tcPr>
            <w:tcW w:w="3285" w:type="dxa"/>
            <w:tcMar>
              <w:top w:w="50" w:type="dxa"/>
              <w:left w:w="100" w:type="dxa"/>
            </w:tcMar>
            <w:vAlign w:val="center"/>
          </w:tcPr>
          <w:p w14:paraId="00CA205D">
            <w:pPr>
              <w:spacing w:after="0"/>
              <w:ind w:left="135"/>
              <w:rPr>
                <w:lang w:val="ru-RU"/>
              </w:rPr>
            </w:pPr>
            <w:r>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4BF72C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CF4C8F">
            <w:pPr>
              <w:spacing w:after="0"/>
              <w:ind w:left="135"/>
              <w:jc w:val="center"/>
            </w:pPr>
          </w:p>
        </w:tc>
        <w:tc>
          <w:tcPr>
            <w:tcW w:w="1597" w:type="dxa"/>
            <w:tcMar>
              <w:top w:w="50" w:type="dxa"/>
              <w:left w:w="100" w:type="dxa"/>
            </w:tcMar>
            <w:vAlign w:val="center"/>
          </w:tcPr>
          <w:p w14:paraId="5820FBFC">
            <w:pPr>
              <w:spacing w:after="0"/>
              <w:ind w:left="135"/>
              <w:jc w:val="center"/>
            </w:pPr>
          </w:p>
        </w:tc>
        <w:tc>
          <w:tcPr>
            <w:tcW w:w="1128" w:type="dxa"/>
            <w:tcMar>
              <w:top w:w="50" w:type="dxa"/>
              <w:left w:w="100" w:type="dxa"/>
            </w:tcMar>
            <w:vAlign w:val="center"/>
          </w:tcPr>
          <w:p w14:paraId="745F17CD">
            <w:pPr>
              <w:spacing w:after="0"/>
              <w:ind w:left="135"/>
            </w:pPr>
          </w:p>
        </w:tc>
        <w:tc>
          <w:tcPr>
            <w:tcW w:w="1943" w:type="dxa"/>
            <w:tcMar>
              <w:top w:w="50" w:type="dxa"/>
              <w:left w:w="100" w:type="dxa"/>
            </w:tcMar>
            <w:vAlign w:val="center"/>
          </w:tcPr>
          <w:p w14:paraId="292814EB">
            <w:pPr>
              <w:spacing w:after="0"/>
              <w:ind w:left="135"/>
            </w:pPr>
          </w:p>
        </w:tc>
      </w:tr>
      <w:tr w14:paraId="1B086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133E467">
            <w:pPr>
              <w:spacing w:after="0"/>
            </w:pPr>
            <w:r>
              <w:rPr>
                <w:rFonts w:ascii="Times New Roman" w:hAnsi="Times New Roman"/>
                <w:color w:val="000000"/>
                <w:sz w:val="24"/>
              </w:rPr>
              <w:t>69</w:t>
            </w:r>
          </w:p>
        </w:tc>
        <w:tc>
          <w:tcPr>
            <w:tcW w:w="3285" w:type="dxa"/>
            <w:tcMar>
              <w:top w:w="50" w:type="dxa"/>
              <w:left w:w="100" w:type="dxa"/>
            </w:tcMar>
            <w:vAlign w:val="center"/>
          </w:tcPr>
          <w:p w14:paraId="41AA92A4">
            <w:pPr>
              <w:spacing w:after="0"/>
              <w:ind w:left="135"/>
              <w:rPr>
                <w:lang w:val="ru-RU"/>
              </w:rPr>
            </w:pPr>
            <w:r>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52D482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125092">
            <w:pPr>
              <w:spacing w:after="0"/>
              <w:ind w:left="135"/>
              <w:jc w:val="center"/>
            </w:pPr>
          </w:p>
        </w:tc>
        <w:tc>
          <w:tcPr>
            <w:tcW w:w="1597" w:type="dxa"/>
            <w:tcMar>
              <w:top w:w="50" w:type="dxa"/>
              <w:left w:w="100" w:type="dxa"/>
            </w:tcMar>
            <w:vAlign w:val="center"/>
          </w:tcPr>
          <w:p w14:paraId="33A9731F">
            <w:pPr>
              <w:spacing w:after="0"/>
              <w:ind w:left="135"/>
              <w:jc w:val="center"/>
            </w:pPr>
          </w:p>
        </w:tc>
        <w:tc>
          <w:tcPr>
            <w:tcW w:w="1128" w:type="dxa"/>
            <w:tcMar>
              <w:top w:w="50" w:type="dxa"/>
              <w:left w:w="100" w:type="dxa"/>
            </w:tcMar>
            <w:vAlign w:val="center"/>
          </w:tcPr>
          <w:p w14:paraId="6A32BC3F">
            <w:pPr>
              <w:spacing w:after="0"/>
              <w:ind w:left="135"/>
            </w:pPr>
          </w:p>
        </w:tc>
        <w:tc>
          <w:tcPr>
            <w:tcW w:w="1943" w:type="dxa"/>
            <w:tcMar>
              <w:top w:w="50" w:type="dxa"/>
              <w:left w:w="100" w:type="dxa"/>
            </w:tcMar>
            <w:vAlign w:val="center"/>
          </w:tcPr>
          <w:p w14:paraId="5B39C162">
            <w:pPr>
              <w:spacing w:after="0"/>
              <w:ind w:left="135"/>
            </w:pPr>
          </w:p>
        </w:tc>
      </w:tr>
      <w:tr w14:paraId="68CA1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53DF0C">
            <w:pPr>
              <w:spacing w:after="0"/>
            </w:pPr>
            <w:r>
              <w:rPr>
                <w:rFonts w:ascii="Times New Roman" w:hAnsi="Times New Roman"/>
                <w:color w:val="000000"/>
                <w:sz w:val="24"/>
              </w:rPr>
              <w:t>70</w:t>
            </w:r>
          </w:p>
        </w:tc>
        <w:tc>
          <w:tcPr>
            <w:tcW w:w="3285" w:type="dxa"/>
            <w:tcMar>
              <w:top w:w="50" w:type="dxa"/>
              <w:left w:w="100" w:type="dxa"/>
            </w:tcMar>
            <w:vAlign w:val="center"/>
          </w:tcPr>
          <w:p w14:paraId="7D0A9D62">
            <w:pPr>
              <w:spacing w:after="0"/>
              <w:ind w:left="135"/>
              <w:rPr>
                <w:lang w:val="ru-RU"/>
              </w:rPr>
            </w:pPr>
            <w:r>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28473C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56DAB1">
            <w:pPr>
              <w:spacing w:after="0"/>
              <w:ind w:left="135"/>
              <w:jc w:val="center"/>
            </w:pPr>
          </w:p>
        </w:tc>
        <w:tc>
          <w:tcPr>
            <w:tcW w:w="1597" w:type="dxa"/>
            <w:tcMar>
              <w:top w:w="50" w:type="dxa"/>
              <w:left w:w="100" w:type="dxa"/>
            </w:tcMar>
            <w:vAlign w:val="center"/>
          </w:tcPr>
          <w:p w14:paraId="62AE3006">
            <w:pPr>
              <w:spacing w:after="0"/>
              <w:ind w:left="135"/>
              <w:jc w:val="center"/>
            </w:pPr>
          </w:p>
        </w:tc>
        <w:tc>
          <w:tcPr>
            <w:tcW w:w="1128" w:type="dxa"/>
            <w:tcMar>
              <w:top w:w="50" w:type="dxa"/>
              <w:left w:w="100" w:type="dxa"/>
            </w:tcMar>
            <w:vAlign w:val="center"/>
          </w:tcPr>
          <w:p w14:paraId="791759FD">
            <w:pPr>
              <w:spacing w:after="0"/>
              <w:ind w:left="135"/>
            </w:pPr>
          </w:p>
        </w:tc>
        <w:tc>
          <w:tcPr>
            <w:tcW w:w="1943" w:type="dxa"/>
            <w:tcMar>
              <w:top w:w="50" w:type="dxa"/>
              <w:left w:w="100" w:type="dxa"/>
            </w:tcMar>
            <w:vAlign w:val="center"/>
          </w:tcPr>
          <w:p w14:paraId="63BCD277">
            <w:pPr>
              <w:spacing w:after="0"/>
              <w:ind w:left="135"/>
            </w:pPr>
          </w:p>
        </w:tc>
      </w:tr>
      <w:tr w14:paraId="3BFEC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83587E8">
            <w:pPr>
              <w:spacing w:after="0"/>
            </w:pPr>
            <w:r>
              <w:rPr>
                <w:rFonts w:ascii="Times New Roman" w:hAnsi="Times New Roman"/>
                <w:color w:val="000000"/>
                <w:sz w:val="24"/>
              </w:rPr>
              <w:t>71</w:t>
            </w:r>
          </w:p>
        </w:tc>
        <w:tc>
          <w:tcPr>
            <w:tcW w:w="3285" w:type="dxa"/>
            <w:tcMar>
              <w:top w:w="50" w:type="dxa"/>
              <w:left w:w="100" w:type="dxa"/>
            </w:tcMar>
            <w:vAlign w:val="center"/>
          </w:tcPr>
          <w:p w14:paraId="76F3014C">
            <w:pPr>
              <w:spacing w:after="0"/>
              <w:ind w:left="135"/>
              <w:rPr>
                <w:lang w:val="ru-RU"/>
              </w:rPr>
            </w:pPr>
            <w:r>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7DB3D7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85CA3E">
            <w:pPr>
              <w:spacing w:after="0"/>
              <w:ind w:left="135"/>
              <w:jc w:val="center"/>
            </w:pPr>
          </w:p>
        </w:tc>
        <w:tc>
          <w:tcPr>
            <w:tcW w:w="1597" w:type="dxa"/>
            <w:tcMar>
              <w:top w:w="50" w:type="dxa"/>
              <w:left w:w="100" w:type="dxa"/>
            </w:tcMar>
            <w:vAlign w:val="center"/>
          </w:tcPr>
          <w:p w14:paraId="3EC70443">
            <w:pPr>
              <w:spacing w:after="0"/>
              <w:ind w:left="135"/>
              <w:jc w:val="center"/>
            </w:pPr>
          </w:p>
        </w:tc>
        <w:tc>
          <w:tcPr>
            <w:tcW w:w="1128" w:type="dxa"/>
            <w:tcMar>
              <w:top w:w="50" w:type="dxa"/>
              <w:left w:w="100" w:type="dxa"/>
            </w:tcMar>
            <w:vAlign w:val="center"/>
          </w:tcPr>
          <w:p w14:paraId="09A1D8F1">
            <w:pPr>
              <w:spacing w:after="0"/>
              <w:ind w:left="135"/>
            </w:pPr>
          </w:p>
        </w:tc>
        <w:tc>
          <w:tcPr>
            <w:tcW w:w="1943" w:type="dxa"/>
            <w:tcMar>
              <w:top w:w="50" w:type="dxa"/>
              <w:left w:w="100" w:type="dxa"/>
            </w:tcMar>
            <w:vAlign w:val="center"/>
          </w:tcPr>
          <w:p w14:paraId="726AD8FF">
            <w:pPr>
              <w:spacing w:after="0"/>
              <w:ind w:left="135"/>
            </w:pPr>
          </w:p>
        </w:tc>
      </w:tr>
      <w:tr w14:paraId="4CBC2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D2711E8">
            <w:pPr>
              <w:spacing w:after="0"/>
            </w:pPr>
            <w:r>
              <w:rPr>
                <w:rFonts w:ascii="Times New Roman" w:hAnsi="Times New Roman"/>
                <w:color w:val="000000"/>
                <w:sz w:val="24"/>
              </w:rPr>
              <w:t>72</w:t>
            </w:r>
          </w:p>
        </w:tc>
        <w:tc>
          <w:tcPr>
            <w:tcW w:w="3285" w:type="dxa"/>
            <w:tcMar>
              <w:top w:w="50" w:type="dxa"/>
              <w:left w:w="100" w:type="dxa"/>
            </w:tcMar>
            <w:vAlign w:val="center"/>
          </w:tcPr>
          <w:p w14:paraId="6916FA05">
            <w:pPr>
              <w:spacing w:after="0"/>
              <w:ind w:left="135"/>
              <w:rPr>
                <w:lang w:val="ru-RU"/>
              </w:rPr>
            </w:pPr>
            <w:r>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097F4F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4D7D46">
            <w:pPr>
              <w:spacing w:after="0"/>
              <w:ind w:left="135"/>
              <w:jc w:val="center"/>
            </w:pPr>
          </w:p>
        </w:tc>
        <w:tc>
          <w:tcPr>
            <w:tcW w:w="1597" w:type="dxa"/>
            <w:tcMar>
              <w:top w:w="50" w:type="dxa"/>
              <w:left w:w="100" w:type="dxa"/>
            </w:tcMar>
            <w:vAlign w:val="center"/>
          </w:tcPr>
          <w:p w14:paraId="25E08FF4">
            <w:pPr>
              <w:spacing w:after="0"/>
              <w:ind w:left="135"/>
              <w:jc w:val="center"/>
            </w:pPr>
          </w:p>
        </w:tc>
        <w:tc>
          <w:tcPr>
            <w:tcW w:w="1128" w:type="dxa"/>
            <w:tcMar>
              <w:top w:w="50" w:type="dxa"/>
              <w:left w:w="100" w:type="dxa"/>
            </w:tcMar>
            <w:vAlign w:val="center"/>
          </w:tcPr>
          <w:p w14:paraId="5C27F5D8">
            <w:pPr>
              <w:spacing w:after="0"/>
              <w:ind w:left="135"/>
            </w:pPr>
          </w:p>
        </w:tc>
        <w:tc>
          <w:tcPr>
            <w:tcW w:w="1943" w:type="dxa"/>
            <w:tcMar>
              <w:top w:w="50" w:type="dxa"/>
              <w:left w:w="100" w:type="dxa"/>
            </w:tcMar>
            <w:vAlign w:val="center"/>
          </w:tcPr>
          <w:p w14:paraId="78F9DBE3">
            <w:pPr>
              <w:spacing w:after="0"/>
              <w:ind w:left="135"/>
            </w:pPr>
          </w:p>
        </w:tc>
      </w:tr>
      <w:tr w14:paraId="1C86A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9271B7">
            <w:pPr>
              <w:spacing w:after="0"/>
            </w:pPr>
            <w:r>
              <w:rPr>
                <w:rFonts w:ascii="Times New Roman" w:hAnsi="Times New Roman"/>
                <w:color w:val="000000"/>
                <w:sz w:val="24"/>
              </w:rPr>
              <w:t>73</w:t>
            </w:r>
          </w:p>
        </w:tc>
        <w:tc>
          <w:tcPr>
            <w:tcW w:w="3285" w:type="dxa"/>
            <w:tcMar>
              <w:top w:w="50" w:type="dxa"/>
              <w:left w:w="100" w:type="dxa"/>
            </w:tcMar>
            <w:vAlign w:val="center"/>
          </w:tcPr>
          <w:p w14:paraId="628DF75E">
            <w:pPr>
              <w:spacing w:after="0"/>
              <w:ind w:left="135"/>
              <w:rPr>
                <w:lang w:val="ru-RU"/>
              </w:rPr>
            </w:pPr>
            <w:r>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1A3EEB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4F1D7C">
            <w:pPr>
              <w:spacing w:after="0"/>
              <w:ind w:left="135"/>
              <w:jc w:val="center"/>
            </w:pPr>
          </w:p>
        </w:tc>
        <w:tc>
          <w:tcPr>
            <w:tcW w:w="1597" w:type="dxa"/>
            <w:tcMar>
              <w:top w:w="50" w:type="dxa"/>
              <w:left w:w="100" w:type="dxa"/>
            </w:tcMar>
            <w:vAlign w:val="center"/>
          </w:tcPr>
          <w:p w14:paraId="105AA855">
            <w:pPr>
              <w:spacing w:after="0"/>
              <w:ind w:left="135"/>
              <w:jc w:val="center"/>
            </w:pPr>
          </w:p>
        </w:tc>
        <w:tc>
          <w:tcPr>
            <w:tcW w:w="1128" w:type="dxa"/>
            <w:tcMar>
              <w:top w:w="50" w:type="dxa"/>
              <w:left w:w="100" w:type="dxa"/>
            </w:tcMar>
            <w:vAlign w:val="center"/>
          </w:tcPr>
          <w:p w14:paraId="6C9BA403">
            <w:pPr>
              <w:spacing w:after="0"/>
              <w:ind w:left="135"/>
            </w:pPr>
          </w:p>
        </w:tc>
        <w:tc>
          <w:tcPr>
            <w:tcW w:w="1943" w:type="dxa"/>
            <w:tcMar>
              <w:top w:w="50" w:type="dxa"/>
              <w:left w:w="100" w:type="dxa"/>
            </w:tcMar>
            <w:vAlign w:val="center"/>
          </w:tcPr>
          <w:p w14:paraId="1C5F0AB2">
            <w:pPr>
              <w:spacing w:after="0"/>
              <w:ind w:left="135"/>
            </w:pPr>
          </w:p>
        </w:tc>
      </w:tr>
      <w:tr w14:paraId="5A213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6DB306C">
            <w:pPr>
              <w:spacing w:after="0"/>
            </w:pPr>
            <w:r>
              <w:rPr>
                <w:rFonts w:ascii="Times New Roman" w:hAnsi="Times New Roman"/>
                <w:color w:val="000000"/>
                <w:sz w:val="24"/>
              </w:rPr>
              <w:t>74</w:t>
            </w:r>
          </w:p>
        </w:tc>
        <w:tc>
          <w:tcPr>
            <w:tcW w:w="3285" w:type="dxa"/>
            <w:tcMar>
              <w:top w:w="50" w:type="dxa"/>
              <w:left w:w="100" w:type="dxa"/>
            </w:tcMar>
            <w:vAlign w:val="center"/>
          </w:tcPr>
          <w:p w14:paraId="7EB9FBC5">
            <w:pPr>
              <w:spacing w:after="0"/>
              <w:ind w:left="135"/>
              <w:rPr>
                <w:lang w:val="ru-RU"/>
              </w:rPr>
            </w:pPr>
            <w:r>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61C5F9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4E6CDE">
            <w:pPr>
              <w:spacing w:after="0"/>
              <w:ind w:left="135"/>
              <w:jc w:val="center"/>
            </w:pPr>
          </w:p>
        </w:tc>
        <w:tc>
          <w:tcPr>
            <w:tcW w:w="1597" w:type="dxa"/>
            <w:tcMar>
              <w:top w:w="50" w:type="dxa"/>
              <w:left w:w="100" w:type="dxa"/>
            </w:tcMar>
            <w:vAlign w:val="center"/>
          </w:tcPr>
          <w:p w14:paraId="33136707">
            <w:pPr>
              <w:spacing w:after="0"/>
              <w:ind w:left="135"/>
              <w:jc w:val="center"/>
            </w:pPr>
          </w:p>
        </w:tc>
        <w:tc>
          <w:tcPr>
            <w:tcW w:w="1128" w:type="dxa"/>
            <w:tcMar>
              <w:top w:w="50" w:type="dxa"/>
              <w:left w:w="100" w:type="dxa"/>
            </w:tcMar>
            <w:vAlign w:val="center"/>
          </w:tcPr>
          <w:p w14:paraId="5E76842D">
            <w:pPr>
              <w:spacing w:after="0"/>
              <w:ind w:left="135"/>
            </w:pPr>
          </w:p>
        </w:tc>
        <w:tc>
          <w:tcPr>
            <w:tcW w:w="1943" w:type="dxa"/>
            <w:tcMar>
              <w:top w:w="50" w:type="dxa"/>
              <w:left w:w="100" w:type="dxa"/>
            </w:tcMar>
            <w:vAlign w:val="center"/>
          </w:tcPr>
          <w:p w14:paraId="0498D4B0">
            <w:pPr>
              <w:spacing w:after="0"/>
              <w:ind w:left="135"/>
            </w:pPr>
          </w:p>
        </w:tc>
      </w:tr>
      <w:tr w14:paraId="44C65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6AA4441">
            <w:pPr>
              <w:spacing w:after="0"/>
            </w:pPr>
            <w:r>
              <w:rPr>
                <w:rFonts w:ascii="Times New Roman" w:hAnsi="Times New Roman"/>
                <w:color w:val="000000"/>
                <w:sz w:val="24"/>
              </w:rPr>
              <w:t>75</w:t>
            </w:r>
          </w:p>
        </w:tc>
        <w:tc>
          <w:tcPr>
            <w:tcW w:w="3285" w:type="dxa"/>
            <w:tcMar>
              <w:top w:w="50" w:type="dxa"/>
              <w:left w:w="100" w:type="dxa"/>
            </w:tcMar>
            <w:vAlign w:val="center"/>
          </w:tcPr>
          <w:p w14:paraId="6B989689">
            <w:pPr>
              <w:spacing w:after="0"/>
              <w:ind w:left="135"/>
              <w:rPr>
                <w:lang w:val="ru-RU"/>
              </w:rPr>
            </w:pPr>
            <w:r>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475629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BAE478">
            <w:pPr>
              <w:spacing w:after="0"/>
              <w:ind w:left="135"/>
              <w:jc w:val="center"/>
            </w:pPr>
          </w:p>
        </w:tc>
        <w:tc>
          <w:tcPr>
            <w:tcW w:w="1597" w:type="dxa"/>
            <w:tcMar>
              <w:top w:w="50" w:type="dxa"/>
              <w:left w:w="100" w:type="dxa"/>
            </w:tcMar>
            <w:vAlign w:val="center"/>
          </w:tcPr>
          <w:p w14:paraId="0CF52BBC">
            <w:pPr>
              <w:spacing w:after="0"/>
              <w:ind w:left="135"/>
              <w:jc w:val="center"/>
            </w:pPr>
          </w:p>
        </w:tc>
        <w:tc>
          <w:tcPr>
            <w:tcW w:w="1128" w:type="dxa"/>
            <w:tcMar>
              <w:top w:w="50" w:type="dxa"/>
              <w:left w:w="100" w:type="dxa"/>
            </w:tcMar>
            <w:vAlign w:val="center"/>
          </w:tcPr>
          <w:p w14:paraId="74E32BD6">
            <w:pPr>
              <w:spacing w:after="0"/>
              <w:ind w:left="135"/>
            </w:pPr>
          </w:p>
        </w:tc>
        <w:tc>
          <w:tcPr>
            <w:tcW w:w="1943" w:type="dxa"/>
            <w:tcMar>
              <w:top w:w="50" w:type="dxa"/>
              <w:left w:w="100" w:type="dxa"/>
            </w:tcMar>
            <w:vAlign w:val="center"/>
          </w:tcPr>
          <w:p w14:paraId="396FDC18">
            <w:pPr>
              <w:spacing w:after="0"/>
              <w:ind w:left="135"/>
            </w:pPr>
          </w:p>
        </w:tc>
      </w:tr>
      <w:tr w14:paraId="3D759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4FEDA94">
            <w:pPr>
              <w:spacing w:after="0"/>
            </w:pPr>
            <w:r>
              <w:rPr>
                <w:rFonts w:ascii="Times New Roman" w:hAnsi="Times New Roman"/>
                <w:color w:val="000000"/>
                <w:sz w:val="24"/>
              </w:rPr>
              <w:t>76</w:t>
            </w:r>
          </w:p>
        </w:tc>
        <w:tc>
          <w:tcPr>
            <w:tcW w:w="3285" w:type="dxa"/>
            <w:tcMar>
              <w:top w:w="50" w:type="dxa"/>
              <w:left w:w="100" w:type="dxa"/>
            </w:tcMar>
            <w:vAlign w:val="center"/>
          </w:tcPr>
          <w:p w14:paraId="1BF07631">
            <w:pPr>
              <w:spacing w:after="0"/>
              <w:ind w:left="135"/>
              <w:rPr>
                <w:lang w:val="ru-RU"/>
              </w:rPr>
            </w:pPr>
            <w:r>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63D907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E679B1">
            <w:pPr>
              <w:spacing w:after="0"/>
              <w:ind w:left="135"/>
              <w:jc w:val="center"/>
            </w:pPr>
          </w:p>
        </w:tc>
        <w:tc>
          <w:tcPr>
            <w:tcW w:w="1597" w:type="dxa"/>
            <w:tcMar>
              <w:top w:w="50" w:type="dxa"/>
              <w:left w:w="100" w:type="dxa"/>
            </w:tcMar>
            <w:vAlign w:val="center"/>
          </w:tcPr>
          <w:p w14:paraId="69A6E4D3">
            <w:pPr>
              <w:spacing w:after="0"/>
              <w:ind w:left="135"/>
              <w:jc w:val="center"/>
            </w:pPr>
          </w:p>
        </w:tc>
        <w:tc>
          <w:tcPr>
            <w:tcW w:w="1128" w:type="dxa"/>
            <w:tcMar>
              <w:top w:w="50" w:type="dxa"/>
              <w:left w:w="100" w:type="dxa"/>
            </w:tcMar>
            <w:vAlign w:val="center"/>
          </w:tcPr>
          <w:p w14:paraId="5FF3E13A">
            <w:pPr>
              <w:spacing w:after="0"/>
              <w:ind w:left="135"/>
            </w:pPr>
          </w:p>
        </w:tc>
        <w:tc>
          <w:tcPr>
            <w:tcW w:w="1943" w:type="dxa"/>
            <w:tcMar>
              <w:top w:w="50" w:type="dxa"/>
              <w:left w:w="100" w:type="dxa"/>
            </w:tcMar>
            <w:vAlign w:val="center"/>
          </w:tcPr>
          <w:p w14:paraId="67415652">
            <w:pPr>
              <w:spacing w:after="0"/>
              <w:ind w:left="135"/>
            </w:pPr>
          </w:p>
        </w:tc>
      </w:tr>
      <w:tr w14:paraId="14D37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F51BA30">
            <w:pPr>
              <w:spacing w:after="0"/>
            </w:pPr>
            <w:r>
              <w:rPr>
                <w:rFonts w:ascii="Times New Roman" w:hAnsi="Times New Roman"/>
                <w:color w:val="000000"/>
                <w:sz w:val="24"/>
              </w:rPr>
              <w:t>77</w:t>
            </w:r>
          </w:p>
        </w:tc>
        <w:tc>
          <w:tcPr>
            <w:tcW w:w="3285" w:type="dxa"/>
            <w:tcMar>
              <w:top w:w="50" w:type="dxa"/>
              <w:left w:w="100" w:type="dxa"/>
            </w:tcMar>
            <w:vAlign w:val="center"/>
          </w:tcPr>
          <w:p w14:paraId="05C76024">
            <w:pPr>
              <w:spacing w:after="0"/>
              <w:ind w:left="135"/>
              <w:rPr>
                <w:lang w:val="ru-RU"/>
              </w:rPr>
            </w:pPr>
            <w:r>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074C0B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5BA721">
            <w:pPr>
              <w:spacing w:after="0"/>
              <w:ind w:left="135"/>
              <w:jc w:val="center"/>
            </w:pPr>
          </w:p>
        </w:tc>
        <w:tc>
          <w:tcPr>
            <w:tcW w:w="1597" w:type="dxa"/>
            <w:tcMar>
              <w:top w:w="50" w:type="dxa"/>
              <w:left w:w="100" w:type="dxa"/>
            </w:tcMar>
            <w:vAlign w:val="center"/>
          </w:tcPr>
          <w:p w14:paraId="6BEB6B65">
            <w:pPr>
              <w:spacing w:after="0"/>
              <w:ind w:left="135"/>
              <w:jc w:val="center"/>
            </w:pPr>
          </w:p>
        </w:tc>
        <w:tc>
          <w:tcPr>
            <w:tcW w:w="1128" w:type="dxa"/>
            <w:tcMar>
              <w:top w:w="50" w:type="dxa"/>
              <w:left w:w="100" w:type="dxa"/>
            </w:tcMar>
            <w:vAlign w:val="center"/>
          </w:tcPr>
          <w:p w14:paraId="2E36D5AA">
            <w:pPr>
              <w:spacing w:after="0"/>
              <w:ind w:left="135"/>
            </w:pPr>
          </w:p>
        </w:tc>
        <w:tc>
          <w:tcPr>
            <w:tcW w:w="1943" w:type="dxa"/>
            <w:tcMar>
              <w:top w:w="50" w:type="dxa"/>
              <w:left w:w="100" w:type="dxa"/>
            </w:tcMar>
            <w:vAlign w:val="center"/>
          </w:tcPr>
          <w:p w14:paraId="20839565">
            <w:pPr>
              <w:spacing w:after="0"/>
              <w:ind w:left="135"/>
            </w:pPr>
          </w:p>
        </w:tc>
      </w:tr>
      <w:tr w14:paraId="2300C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F42F4E">
            <w:pPr>
              <w:spacing w:after="0"/>
            </w:pPr>
            <w:r>
              <w:rPr>
                <w:rFonts w:ascii="Times New Roman" w:hAnsi="Times New Roman"/>
                <w:color w:val="000000"/>
                <w:sz w:val="24"/>
              </w:rPr>
              <w:t>78</w:t>
            </w:r>
          </w:p>
        </w:tc>
        <w:tc>
          <w:tcPr>
            <w:tcW w:w="3285" w:type="dxa"/>
            <w:tcMar>
              <w:top w:w="50" w:type="dxa"/>
              <w:left w:w="100" w:type="dxa"/>
            </w:tcMar>
            <w:vAlign w:val="center"/>
          </w:tcPr>
          <w:p w14:paraId="5DDCB1F6">
            <w:pPr>
              <w:spacing w:after="0"/>
              <w:ind w:left="135"/>
              <w:rPr>
                <w:lang w:val="ru-RU"/>
              </w:rPr>
            </w:pPr>
            <w:r>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5786A7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8E9AA3">
            <w:pPr>
              <w:spacing w:after="0"/>
              <w:ind w:left="135"/>
              <w:jc w:val="center"/>
            </w:pPr>
          </w:p>
        </w:tc>
        <w:tc>
          <w:tcPr>
            <w:tcW w:w="1597" w:type="dxa"/>
            <w:tcMar>
              <w:top w:w="50" w:type="dxa"/>
              <w:left w:w="100" w:type="dxa"/>
            </w:tcMar>
            <w:vAlign w:val="center"/>
          </w:tcPr>
          <w:p w14:paraId="245FD9E8">
            <w:pPr>
              <w:spacing w:after="0"/>
              <w:ind w:left="135"/>
              <w:jc w:val="center"/>
            </w:pPr>
          </w:p>
        </w:tc>
        <w:tc>
          <w:tcPr>
            <w:tcW w:w="1128" w:type="dxa"/>
            <w:tcMar>
              <w:top w:w="50" w:type="dxa"/>
              <w:left w:w="100" w:type="dxa"/>
            </w:tcMar>
            <w:vAlign w:val="center"/>
          </w:tcPr>
          <w:p w14:paraId="037E738D">
            <w:pPr>
              <w:spacing w:after="0"/>
              <w:ind w:left="135"/>
            </w:pPr>
          </w:p>
        </w:tc>
        <w:tc>
          <w:tcPr>
            <w:tcW w:w="1943" w:type="dxa"/>
            <w:tcMar>
              <w:top w:w="50" w:type="dxa"/>
              <w:left w:w="100" w:type="dxa"/>
            </w:tcMar>
            <w:vAlign w:val="center"/>
          </w:tcPr>
          <w:p w14:paraId="26BAE63B">
            <w:pPr>
              <w:spacing w:after="0"/>
              <w:ind w:left="135"/>
            </w:pPr>
          </w:p>
        </w:tc>
      </w:tr>
      <w:tr w14:paraId="48008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3D2255A">
            <w:pPr>
              <w:spacing w:after="0"/>
            </w:pPr>
            <w:r>
              <w:rPr>
                <w:rFonts w:ascii="Times New Roman" w:hAnsi="Times New Roman"/>
                <w:color w:val="000000"/>
                <w:sz w:val="24"/>
              </w:rPr>
              <w:t>79</w:t>
            </w:r>
          </w:p>
        </w:tc>
        <w:tc>
          <w:tcPr>
            <w:tcW w:w="3285" w:type="dxa"/>
            <w:tcMar>
              <w:top w:w="50" w:type="dxa"/>
              <w:left w:w="100" w:type="dxa"/>
            </w:tcMar>
            <w:vAlign w:val="center"/>
          </w:tcPr>
          <w:p w14:paraId="6D94F40C">
            <w:pPr>
              <w:spacing w:after="0"/>
              <w:ind w:left="135"/>
              <w:rPr>
                <w:lang w:val="ru-RU"/>
              </w:rPr>
            </w:pPr>
            <w:r>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0E61E7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BE6AB3">
            <w:pPr>
              <w:spacing w:after="0"/>
              <w:ind w:left="135"/>
              <w:jc w:val="center"/>
            </w:pPr>
          </w:p>
        </w:tc>
        <w:tc>
          <w:tcPr>
            <w:tcW w:w="1597" w:type="dxa"/>
            <w:tcMar>
              <w:top w:w="50" w:type="dxa"/>
              <w:left w:w="100" w:type="dxa"/>
            </w:tcMar>
            <w:vAlign w:val="center"/>
          </w:tcPr>
          <w:p w14:paraId="6924B9E0">
            <w:pPr>
              <w:spacing w:after="0"/>
              <w:ind w:left="135"/>
              <w:jc w:val="center"/>
            </w:pPr>
          </w:p>
        </w:tc>
        <w:tc>
          <w:tcPr>
            <w:tcW w:w="1128" w:type="dxa"/>
            <w:tcMar>
              <w:top w:w="50" w:type="dxa"/>
              <w:left w:w="100" w:type="dxa"/>
            </w:tcMar>
            <w:vAlign w:val="center"/>
          </w:tcPr>
          <w:p w14:paraId="31261F38">
            <w:pPr>
              <w:spacing w:after="0"/>
              <w:ind w:left="135"/>
            </w:pPr>
          </w:p>
        </w:tc>
        <w:tc>
          <w:tcPr>
            <w:tcW w:w="1943" w:type="dxa"/>
            <w:tcMar>
              <w:top w:w="50" w:type="dxa"/>
              <w:left w:w="100" w:type="dxa"/>
            </w:tcMar>
            <w:vAlign w:val="center"/>
          </w:tcPr>
          <w:p w14:paraId="77CC9383">
            <w:pPr>
              <w:spacing w:after="0"/>
              <w:ind w:left="135"/>
            </w:pPr>
          </w:p>
        </w:tc>
      </w:tr>
      <w:tr w14:paraId="3E7D3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088818">
            <w:pPr>
              <w:spacing w:after="0"/>
            </w:pPr>
            <w:r>
              <w:rPr>
                <w:rFonts w:ascii="Times New Roman" w:hAnsi="Times New Roman"/>
                <w:color w:val="000000"/>
                <w:sz w:val="24"/>
              </w:rPr>
              <w:t>80</w:t>
            </w:r>
          </w:p>
        </w:tc>
        <w:tc>
          <w:tcPr>
            <w:tcW w:w="3285" w:type="dxa"/>
            <w:tcMar>
              <w:top w:w="50" w:type="dxa"/>
              <w:left w:w="100" w:type="dxa"/>
            </w:tcMar>
            <w:vAlign w:val="center"/>
          </w:tcPr>
          <w:p w14:paraId="75006133">
            <w:pPr>
              <w:spacing w:after="0"/>
              <w:ind w:left="135"/>
              <w:rPr>
                <w:lang w:val="ru-RU"/>
              </w:rPr>
            </w:pPr>
            <w:r>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32E1E3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FDA2FE">
            <w:pPr>
              <w:spacing w:after="0"/>
              <w:ind w:left="135"/>
              <w:jc w:val="center"/>
            </w:pPr>
          </w:p>
        </w:tc>
        <w:tc>
          <w:tcPr>
            <w:tcW w:w="1597" w:type="dxa"/>
            <w:tcMar>
              <w:top w:w="50" w:type="dxa"/>
              <w:left w:w="100" w:type="dxa"/>
            </w:tcMar>
            <w:vAlign w:val="center"/>
          </w:tcPr>
          <w:p w14:paraId="1574C0E5">
            <w:pPr>
              <w:spacing w:after="0"/>
              <w:ind w:left="135"/>
              <w:jc w:val="center"/>
            </w:pPr>
          </w:p>
        </w:tc>
        <w:tc>
          <w:tcPr>
            <w:tcW w:w="1128" w:type="dxa"/>
            <w:tcMar>
              <w:top w:w="50" w:type="dxa"/>
              <w:left w:w="100" w:type="dxa"/>
            </w:tcMar>
            <w:vAlign w:val="center"/>
          </w:tcPr>
          <w:p w14:paraId="6439A1D5">
            <w:pPr>
              <w:spacing w:after="0"/>
              <w:ind w:left="135"/>
            </w:pPr>
          </w:p>
        </w:tc>
        <w:tc>
          <w:tcPr>
            <w:tcW w:w="1943" w:type="dxa"/>
            <w:tcMar>
              <w:top w:w="50" w:type="dxa"/>
              <w:left w:w="100" w:type="dxa"/>
            </w:tcMar>
            <w:vAlign w:val="center"/>
          </w:tcPr>
          <w:p w14:paraId="2CA12898">
            <w:pPr>
              <w:spacing w:after="0"/>
              <w:ind w:left="135"/>
            </w:pPr>
          </w:p>
        </w:tc>
      </w:tr>
      <w:tr w14:paraId="0890E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2FB336A">
            <w:pPr>
              <w:spacing w:after="0"/>
            </w:pPr>
            <w:r>
              <w:rPr>
                <w:rFonts w:ascii="Times New Roman" w:hAnsi="Times New Roman"/>
                <w:color w:val="000000"/>
                <w:sz w:val="24"/>
              </w:rPr>
              <w:t>81</w:t>
            </w:r>
          </w:p>
        </w:tc>
        <w:tc>
          <w:tcPr>
            <w:tcW w:w="3285" w:type="dxa"/>
            <w:tcMar>
              <w:top w:w="50" w:type="dxa"/>
              <w:left w:w="100" w:type="dxa"/>
            </w:tcMar>
            <w:vAlign w:val="center"/>
          </w:tcPr>
          <w:p w14:paraId="13D51F40">
            <w:pPr>
              <w:spacing w:after="0"/>
              <w:ind w:left="135"/>
              <w:rPr>
                <w:lang w:val="ru-RU"/>
              </w:rPr>
            </w:pPr>
            <w:r>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66B8B3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67BE16">
            <w:pPr>
              <w:spacing w:after="0"/>
              <w:ind w:left="135"/>
              <w:jc w:val="center"/>
            </w:pPr>
          </w:p>
        </w:tc>
        <w:tc>
          <w:tcPr>
            <w:tcW w:w="1597" w:type="dxa"/>
            <w:tcMar>
              <w:top w:w="50" w:type="dxa"/>
              <w:left w:w="100" w:type="dxa"/>
            </w:tcMar>
            <w:vAlign w:val="center"/>
          </w:tcPr>
          <w:p w14:paraId="4FC98ED7">
            <w:pPr>
              <w:spacing w:after="0"/>
              <w:ind w:left="135"/>
              <w:jc w:val="center"/>
            </w:pPr>
          </w:p>
        </w:tc>
        <w:tc>
          <w:tcPr>
            <w:tcW w:w="1128" w:type="dxa"/>
            <w:tcMar>
              <w:top w:w="50" w:type="dxa"/>
              <w:left w:w="100" w:type="dxa"/>
            </w:tcMar>
            <w:vAlign w:val="center"/>
          </w:tcPr>
          <w:p w14:paraId="3DD16B05">
            <w:pPr>
              <w:spacing w:after="0"/>
              <w:ind w:left="135"/>
            </w:pPr>
          </w:p>
        </w:tc>
        <w:tc>
          <w:tcPr>
            <w:tcW w:w="1943" w:type="dxa"/>
            <w:tcMar>
              <w:top w:w="50" w:type="dxa"/>
              <w:left w:w="100" w:type="dxa"/>
            </w:tcMar>
            <w:vAlign w:val="center"/>
          </w:tcPr>
          <w:p w14:paraId="3BA115D1">
            <w:pPr>
              <w:spacing w:after="0"/>
              <w:ind w:left="135"/>
            </w:pPr>
          </w:p>
        </w:tc>
      </w:tr>
      <w:tr w14:paraId="6B234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942CCE2">
            <w:pPr>
              <w:spacing w:after="0"/>
            </w:pPr>
            <w:r>
              <w:rPr>
                <w:rFonts w:ascii="Times New Roman" w:hAnsi="Times New Roman"/>
                <w:color w:val="000000"/>
                <w:sz w:val="24"/>
              </w:rPr>
              <w:t>82</w:t>
            </w:r>
          </w:p>
        </w:tc>
        <w:tc>
          <w:tcPr>
            <w:tcW w:w="3285" w:type="dxa"/>
            <w:tcMar>
              <w:top w:w="50" w:type="dxa"/>
              <w:left w:w="100" w:type="dxa"/>
            </w:tcMar>
            <w:vAlign w:val="center"/>
          </w:tcPr>
          <w:p w14:paraId="0B1A0CA0">
            <w:pPr>
              <w:spacing w:after="0"/>
              <w:ind w:left="135"/>
            </w:pPr>
            <w:r>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2061D4D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7EDFA4">
            <w:pPr>
              <w:spacing w:after="0"/>
              <w:ind w:left="135"/>
              <w:jc w:val="center"/>
            </w:pPr>
          </w:p>
        </w:tc>
        <w:tc>
          <w:tcPr>
            <w:tcW w:w="1597" w:type="dxa"/>
            <w:tcMar>
              <w:top w:w="50" w:type="dxa"/>
              <w:left w:w="100" w:type="dxa"/>
            </w:tcMar>
            <w:vAlign w:val="center"/>
          </w:tcPr>
          <w:p w14:paraId="7072B7E7">
            <w:pPr>
              <w:spacing w:after="0"/>
              <w:ind w:left="135"/>
              <w:jc w:val="center"/>
            </w:pPr>
          </w:p>
        </w:tc>
        <w:tc>
          <w:tcPr>
            <w:tcW w:w="1128" w:type="dxa"/>
            <w:tcMar>
              <w:top w:w="50" w:type="dxa"/>
              <w:left w:w="100" w:type="dxa"/>
            </w:tcMar>
            <w:vAlign w:val="center"/>
          </w:tcPr>
          <w:p w14:paraId="0317F1C3">
            <w:pPr>
              <w:spacing w:after="0"/>
              <w:ind w:left="135"/>
            </w:pPr>
          </w:p>
        </w:tc>
        <w:tc>
          <w:tcPr>
            <w:tcW w:w="1943" w:type="dxa"/>
            <w:tcMar>
              <w:top w:w="50" w:type="dxa"/>
              <w:left w:w="100" w:type="dxa"/>
            </w:tcMar>
            <w:vAlign w:val="center"/>
          </w:tcPr>
          <w:p w14:paraId="119D70C1">
            <w:pPr>
              <w:spacing w:after="0"/>
              <w:ind w:left="135"/>
            </w:pPr>
          </w:p>
        </w:tc>
      </w:tr>
      <w:tr w14:paraId="193F8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7B27B6">
            <w:pPr>
              <w:spacing w:after="0"/>
            </w:pPr>
            <w:r>
              <w:rPr>
                <w:rFonts w:ascii="Times New Roman" w:hAnsi="Times New Roman"/>
                <w:color w:val="000000"/>
                <w:sz w:val="24"/>
              </w:rPr>
              <w:t>83</w:t>
            </w:r>
          </w:p>
        </w:tc>
        <w:tc>
          <w:tcPr>
            <w:tcW w:w="3285" w:type="dxa"/>
            <w:tcMar>
              <w:top w:w="50" w:type="dxa"/>
              <w:left w:w="100" w:type="dxa"/>
            </w:tcMar>
            <w:vAlign w:val="center"/>
          </w:tcPr>
          <w:p w14:paraId="10954B99">
            <w:pPr>
              <w:spacing w:after="0"/>
              <w:ind w:left="135"/>
              <w:rPr>
                <w:lang w:val="ru-RU"/>
              </w:rPr>
            </w:pPr>
            <w:r>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338E4E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F43BBDE">
            <w:pPr>
              <w:spacing w:after="0"/>
              <w:ind w:left="135"/>
              <w:jc w:val="center"/>
            </w:pPr>
          </w:p>
        </w:tc>
        <w:tc>
          <w:tcPr>
            <w:tcW w:w="1597" w:type="dxa"/>
            <w:tcMar>
              <w:top w:w="50" w:type="dxa"/>
              <w:left w:w="100" w:type="dxa"/>
            </w:tcMar>
            <w:vAlign w:val="center"/>
          </w:tcPr>
          <w:p w14:paraId="69B620B0">
            <w:pPr>
              <w:spacing w:after="0"/>
              <w:ind w:left="135"/>
              <w:jc w:val="center"/>
            </w:pPr>
          </w:p>
        </w:tc>
        <w:tc>
          <w:tcPr>
            <w:tcW w:w="1128" w:type="dxa"/>
            <w:tcMar>
              <w:top w:w="50" w:type="dxa"/>
              <w:left w:w="100" w:type="dxa"/>
            </w:tcMar>
            <w:vAlign w:val="center"/>
          </w:tcPr>
          <w:p w14:paraId="29EF3A10">
            <w:pPr>
              <w:spacing w:after="0"/>
              <w:ind w:left="135"/>
            </w:pPr>
          </w:p>
        </w:tc>
        <w:tc>
          <w:tcPr>
            <w:tcW w:w="1943" w:type="dxa"/>
            <w:tcMar>
              <w:top w:w="50" w:type="dxa"/>
              <w:left w:w="100" w:type="dxa"/>
            </w:tcMar>
            <w:vAlign w:val="center"/>
          </w:tcPr>
          <w:p w14:paraId="60979BE8">
            <w:pPr>
              <w:spacing w:after="0"/>
              <w:ind w:left="135"/>
            </w:pPr>
          </w:p>
        </w:tc>
      </w:tr>
      <w:tr w14:paraId="0FCF4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0B38A6">
            <w:pPr>
              <w:spacing w:after="0"/>
            </w:pPr>
            <w:r>
              <w:rPr>
                <w:rFonts w:ascii="Times New Roman" w:hAnsi="Times New Roman"/>
                <w:color w:val="000000"/>
                <w:sz w:val="24"/>
              </w:rPr>
              <w:t>84</w:t>
            </w:r>
          </w:p>
        </w:tc>
        <w:tc>
          <w:tcPr>
            <w:tcW w:w="3285" w:type="dxa"/>
            <w:tcMar>
              <w:top w:w="50" w:type="dxa"/>
              <w:left w:w="100" w:type="dxa"/>
            </w:tcMar>
            <w:vAlign w:val="center"/>
          </w:tcPr>
          <w:p w14:paraId="5A781F72">
            <w:pPr>
              <w:spacing w:after="0"/>
              <w:ind w:left="135"/>
              <w:rPr>
                <w:lang w:val="ru-RU"/>
              </w:rPr>
            </w:pPr>
            <w:r>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0726D2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607F19">
            <w:pPr>
              <w:spacing w:after="0"/>
              <w:ind w:left="135"/>
              <w:jc w:val="center"/>
            </w:pPr>
          </w:p>
        </w:tc>
        <w:tc>
          <w:tcPr>
            <w:tcW w:w="1597" w:type="dxa"/>
            <w:tcMar>
              <w:top w:w="50" w:type="dxa"/>
              <w:left w:w="100" w:type="dxa"/>
            </w:tcMar>
            <w:vAlign w:val="center"/>
          </w:tcPr>
          <w:p w14:paraId="0EFBE7D6">
            <w:pPr>
              <w:spacing w:after="0"/>
              <w:ind w:left="135"/>
              <w:jc w:val="center"/>
            </w:pPr>
          </w:p>
        </w:tc>
        <w:tc>
          <w:tcPr>
            <w:tcW w:w="1128" w:type="dxa"/>
            <w:tcMar>
              <w:top w:w="50" w:type="dxa"/>
              <w:left w:w="100" w:type="dxa"/>
            </w:tcMar>
            <w:vAlign w:val="center"/>
          </w:tcPr>
          <w:p w14:paraId="230CAA53">
            <w:pPr>
              <w:spacing w:after="0"/>
              <w:ind w:left="135"/>
            </w:pPr>
          </w:p>
        </w:tc>
        <w:tc>
          <w:tcPr>
            <w:tcW w:w="1943" w:type="dxa"/>
            <w:tcMar>
              <w:top w:w="50" w:type="dxa"/>
              <w:left w:w="100" w:type="dxa"/>
            </w:tcMar>
            <w:vAlign w:val="center"/>
          </w:tcPr>
          <w:p w14:paraId="79630489">
            <w:pPr>
              <w:spacing w:after="0"/>
              <w:ind w:left="135"/>
            </w:pPr>
          </w:p>
        </w:tc>
      </w:tr>
      <w:tr w14:paraId="6EAD2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C801BF">
            <w:pPr>
              <w:spacing w:after="0"/>
            </w:pPr>
            <w:r>
              <w:rPr>
                <w:rFonts w:ascii="Times New Roman" w:hAnsi="Times New Roman"/>
                <w:color w:val="000000"/>
                <w:sz w:val="24"/>
              </w:rPr>
              <w:t>85</w:t>
            </w:r>
          </w:p>
        </w:tc>
        <w:tc>
          <w:tcPr>
            <w:tcW w:w="3285" w:type="dxa"/>
            <w:tcMar>
              <w:top w:w="50" w:type="dxa"/>
              <w:left w:w="100" w:type="dxa"/>
            </w:tcMar>
            <w:vAlign w:val="center"/>
          </w:tcPr>
          <w:p w14:paraId="33C3AEB0">
            <w:pPr>
              <w:spacing w:after="0"/>
              <w:ind w:left="135"/>
              <w:rPr>
                <w:lang w:val="ru-RU"/>
              </w:rPr>
            </w:pPr>
            <w:r>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171547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2B6A4D">
            <w:pPr>
              <w:spacing w:after="0"/>
              <w:ind w:left="135"/>
              <w:jc w:val="center"/>
            </w:pPr>
          </w:p>
        </w:tc>
        <w:tc>
          <w:tcPr>
            <w:tcW w:w="1597" w:type="dxa"/>
            <w:tcMar>
              <w:top w:w="50" w:type="dxa"/>
              <w:left w:w="100" w:type="dxa"/>
            </w:tcMar>
            <w:vAlign w:val="center"/>
          </w:tcPr>
          <w:p w14:paraId="70C249BC">
            <w:pPr>
              <w:spacing w:after="0"/>
              <w:ind w:left="135"/>
              <w:jc w:val="center"/>
            </w:pPr>
          </w:p>
        </w:tc>
        <w:tc>
          <w:tcPr>
            <w:tcW w:w="1128" w:type="dxa"/>
            <w:tcMar>
              <w:top w:w="50" w:type="dxa"/>
              <w:left w:w="100" w:type="dxa"/>
            </w:tcMar>
            <w:vAlign w:val="center"/>
          </w:tcPr>
          <w:p w14:paraId="101545C5">
            <w:pPr>
              <w:spacing w:after="0"/>
              <w:ind w:left="135"/>
            </w:pPr>
          </w:p>
        </w:tc>
        <w:tc>
          <w:tcPr>
            <w:tcW w:w="1943" w:type="dxa"/>
            <w:tcMar>
              <w:top w:w="50" w:type="dxa"/>
              <w:left w:w="100" w:type="dxa"/>
            </w:tcMar>
            <w:vAlign w:val="center"/>
          </w:tcPr>
          <w:p w14:paraId="644D1666">
            <w:pPr>
              <w:spacing w:after="0"/>
              <w:ind w:left="135"/>
            </w:pPr>
          </w:p>
        </w:tc>
      </w:tr>
      <w:tr w14:paraId="4A3B5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E6E22E6">
            <w:pPr>
              <w:spacing w:after="0"/>
            </w:pPr>
            <w:r>
              <w:rPr>
                <w:rFonts w:ascii="Times New Roman" w:hAnsi="Times New Roman"/>
                <w:color w:val="000000"/>
                <w:sz w:val="24"/>
              </w:rPr>
              <w:t>86</w:t>
            </w:r>
          </w:p>
        </w:tc>
        <w:tc>
          <w:tcPr>
            <w:tcW w:w="3285" w:type="dxa"/>
            <w:tcMar>
              <w:top w:w="50" w:type="dxa"/>
              <w:left w:w="100" w:type="dxa"/>
            </w:tcMar>
            <w:vAlign w:val="center"/>
          </w:tcPr>
          <w:p w14:paraId="7E028A25">
            <w:pPr>
              <w:spacing w:after="0"/>
              <w:ind w:left="135"/>
              <w:rPr>
                <w:lang w:val="ru-RU"/>
              </w:rPr>
            </w:pPr>
            <w:r>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4002DE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B6E6E8">
            <w:pPr>
              <w:spacing w:after="0"/>
              <w:ind w:left="135"/>
              <w:jc w:val="center"/>
            </w:pPr>
          </w:p>
        </w:tc>
        <w:tc>
          <w:tcPr>
            <w:tcW w:w="1597" w:type="dxa"/>
            <w:tcMar>
              <w:top w:w="50" w:type="dxa"/>
              <w:left w:w="100" w:type="dxa"/>
            </w:tcMar>
            <w:vAlign w:val="center"/>
          </w:tcPr>
          <w:p w14:paraId="3171A7FE">
            <w:pPr>
              <w:spacing w:after="0"/>
              <w:ind w:left="135"/>
              <w:jc w:val="center"/>
            </w:pPr>
          </w:p>
        </w:tc>
        <w:tc>
          <w:tcPr>
            <w:tcW w:w="1128" w:type="dxa"/>
            <w:tcMar>
              <w:top w:w="50" w:type="dxa"/>
              <w:left w:w="100" w:type="dxa"/>
            </w:tcMar>
            <w:vAlign w:val="center"/>
          </w:tcPr>
          <w:p w14:paraId="08215FCE">
            <w:pPr>
              <w:spacing w:after="0"/>
              <w:ind w:left="135"/>
            </w:pPr>
          </w:p>
        </w:tc>
        <w:tc>
          <w:tcPr>
            <w:tcW w:w="1943" w:type="dxa"/>
            <w:tcMar>
              <w:top w:w="50" w:type="dxa"/>
              <w:left w:w="100" w:type="dxa"/>
            </w:tcMar>
            <w:vAlign w:val="center"/>
          </w:tcPr>
          <w:p w14:paraId="112F76C5">
            <w:pPr>
              <w:spacing w:after="0"/>
              <w:ind w:left="135"/>
            </w:pPr>
          </w:p>
        </w:tc>
      </w:tr>
      <w:tr w14:paraId="61DAE5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79EFAE">
            <w:pPr>
              <w:spacing w:after="0"/>
            </w:pPr>
            <w:r>
              <w:rPr>
                <w:rFonts w:ascii="Times New Roman" w:hAnsi="Times New Roman"/>
                <w:color w:val="000000"/>
                <w:sz w:val="24"/>
              </w:rPr>
              <w:t>87</w:t>
            </w:r>
          </w:p>
        </w:tc>
        <w:tc>
          <w:tcPr>
            <w:tcW w:w="3285" w:type="dxa"/>
            <w:tcMar>
              <w:top w:w="50" w:type="dxa"/>
              <w:left w:w="100" w:type="dxa"/>
            </w:tcMar>
            <w:vAlign w:val="center"/>
          </w:tcPr>
          <w:p w14:paraId="7BC7FD57">
            <w:pPr>
              <w:spacing w:after="0"/>
              <w:ind w:left="135"/>
              <w:rPr>
                <w:lang w:val="ru-RU"/>
              </w:rPr>
            </w:pPr>
            <w:r>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7DBCD3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6B9DE9">
            <w:pPr>
              <w:spacing w:after="0"/>
              <w:ind w:left="135"/>
              <w:jc w:val="center"/>
            </w:pPr>
          </w:p>
        </w:tc>
        <w:tc>
          <w:tcPr>
            <w:tcW w:w="1597" w:type="dxa"/>
            <w:tcMar>
              <w:top w:w="50" w:type="dxa"/>
              <w:left w:w="100" w:type="dxa"/>
            </w:tcMar>
            <w:vAlign w:val="center"/>
          </w:tcPr>
          <w:p w14:paraId="28CDEDC7">
            <w:pPr>
              <w:spacing w:after="0"/>
              <w:ind w:left="135"/>
              <w:jc w:val="center"/>
            </w:pPr>
          </w:p>
        </w:tc>
        <w:tc>
          <w:tcPr>
            <w:tcW w:w="1128" w:type="dxa"/>
            <w:tcMar>
              <w:top w:w="50" w:type="dxa"/>
              <w:left w:w="100" w:type="dxa"/>
            </w:tcMar>
            <w:vAlign w:val="center"/>
          </w:tcPr>
          <w:p w14:paraId="100AC666">
            <w:pPr>
              <w:spacing w:after="0"/>
              <w:ind w:left="135"/>
            </w:pPr>
          </w:p>
        </w:tc>
        <w:tc>
          <w:tcPr>
            <w:tcW w:w="1943" w:type="dxa"/>
            <w:tcMar>
              <w:top w:w="50" w:type="dxa"/>
              <w:left w:w="100" w:type="dxa"/>
            </w:tcMar>
            <w:vAlign w:val="center"/>
          </w:tcPr>
          <w:p w14:paraId="648E18D1">
            <w:pPr>
              <w:spacing w:after="0"/>
              <w:ind w:left="135"/>
            </w:pPr>
          </w:p>
        </w:tc>
      </w:tr>
      <w:tr w14:paraId="44169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0F428B1">
            <w:pPr>
              <w:spacing w:after="0"/>
            </w:pPr>
            <w:r>
              <w:rPr>
                <w:rFonts w:ascii="Times New Roman" w:hAnsi="Times New Roman"/>
                <w:color w:val="000000"/>
                <w:sz w:val="24"/>
              </w:rPr>
              <w:t>88</w:t>
            </w:r>
          </w:p>
        </w:tc>
        <w:tc>
          <w:tcPr>
            <w:tcW w:w="3285" w:type="dxa"/>
            <w:tcMar>
              <w:top w:w="50" w:type="dxa"/>
              <w:left w:w="100" w:type="dxa"/>
            </w:tcMar>
            <w:vAlign w:val="center"/>
          </w:tcPr>
          <w:p w14:paraId="542E7C17">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324F6D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F8B54F">
            <w:pPr>
              <w:spacing w:after="0"/>
              <w:ind w:left="135"/>
              <w:jc w:val="center"/>
            </w:pPr>
          </w:p>
        </w:tc>
        <w:tc>
          <w:tcPr>
            <w:tcW w:w="1597" w:type="dxa"/>
            <w:tcMar>
              <w:top w:w="50" w:type="dxa"/>
              <w:left w:w="100" w:type="dxa"/>
            </w:tcMar>
            <w:vAlign w:val="center"/>
          </w:tcPr>
          <w:p w14:paraId="048F7B0E">
            <w:pPr>
              <w:spacing w:after="0"/>
              <w:ind w:left="135"/>
              <w:jc w:val="center"/>
            </w:pPr>
          </w:p>
        </w:tc>
        <w:tc>
          <w:tcPr>
            <w:tcW w:w="1128" w:type="dxa"/>
            <w:tcMar>
              <w:top w:w="50" w:type="dxa"/>
              <w:left w:w="100" w:type="dxa"/>
            </w:tcMar>
            <w:vAlign w:val="center"/>
          </w:tcPr>
          <w:p w14:paraId="2DB476C5">
            <w:pPr>
              <w:spacing w:after="0"/>
              <w:ind w:left="135"/>
            </w:pPr>
          </w:p>
        </w:tc>
        <w:tc>
          <w:tcPr>
            <w:tcW w:w="1943" w:type="dxa"/>
            <w:tcMar>
              <w:top w:w="50" w:type="dxa"/>
              <w:left w:w="100" w:type="dxa"/>
            </w:tcMar>
            <w:vAlign w:val="center"/>
          </w:tcPr>
          <w:p w14:paraId="3E853745">
            <w:pPr>
              <w:spacing w:after="0"/>
              <w:ind w:left="135"/>
            </w:pPr>
          </w:p>
        </w:tc>
      </w:tr>
      <w:tr w14:paraId="5B39D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5C94BD9B">
            <w:pPr>
              <w:spacing w:after="0"/>
            </w:pPr>
            <w:r>
              <w:rPr>
                <w:rFonts w:ascii="Times New Roman" w:hAnsi="Times New Roman"/>
                <w:color w:val="000000"/>
                <w:sz w:val="24"/>
              </w:rPr>
              <w:t>89</w:t>
            </w:r>
          </w:p>
        </w:tc>
        <w:tc>
          <w:tcPr>
            <w:tcW w:w="3285" w:type="dxa"/>
            <w:tcMar>
              <w:top w:w="50" w:type="dxa"/>
              <w:left w:w="100" w:type="dxa"/>
            </w:tcMar>
            <w:vAlign w:val="center"/>
          </w:tcPr>
          <w:p w14:paraId="2EB0B060">
            <w:pPr>
              <w:spacing w:after="0"/>
              <w:ind w:left="135"/>
              <w:rPr>
                <w:lang w:val="ru-RU"/>
              </w:rPr>
            </w:pPr>
            <w:r>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365EBD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A31C67">
            <w:pPr>
              <w:spacing w:after="0"/>
              <w:ind w:left="135"/>
              <w:jc w:val="center"/>
            </w:pPr>
          </w:p>
        </w:tc>
        <w:tc>
          <w:tcPr>
            <w:tcW w:w="1597" w:type="dxa"/>
            <w:tcMar>
              <w:top w:w="50" w:type="dxa"/>
              <w:left w:w="100" w:type="dxa"/>
            </w:tcMar>
            <w:vAlign w:val="center"/>
          </w:tcPr>
          <w:p w14:paraId="6D9F1DEF">
            <w:pPr>
              <w:spacing w:after="0"/>
              <w:ind w:left="135"/>
              <w:jc w:val="center"/>
            </w:pPr>
          </w:p>
        </w:tc>
        <w:tc>
          <w:tcPr>
            <w:tcW w:w="1128" w:type="dxa"/>
            <w:tcMar>
              <w:top w:w="50" w:type="dxa"/>
              <w:left w:w="100" w:type="dxa"/>
            </w:tcMar>
            <w:vAlign w:val="center"/>
          </w:tcPr>
          <w:p w14:paraId="15A5FF52">
            <w:pPr>
              <w:spacing w:after="0"/>
              <w:ind w:left="135"/>
            </w:pPr>
          </w:p>
        </w:tc>
        <w:tc>
          <w:tcPr>
            <w:tcW w:w="1943" w:type="dxa"/>
            <w:tcMar>
              <w:top w:w="50" w:type="dxa"/>
              <w:left w:w="100" w:type="dxa"/>
            </w:tcMar>
            <w:vAlign w:val="center"/>
          </w:tcPr>
          <w:p w14:paraId="5F07FCD4">
            <w:pPr>
              <w:spacing w:after="0"/>
              <w:ind w:left="135"/>
            </w:pPr>
          </w:p>
        </w:tc>
      </w:tr>
      <w:tr w14:paraId="6E451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F293ED2">
            <w:pPr>
              <w:spacing w:after="0"/>
            </w:pPr>
            <w:r>
              <w:rPr>
                <w:rFonts w:ascii="Times New Roman" w:hAnsi="Times New Roman"/>
                <w:color w:val="000000"/>
                <w:sz w:val="24"/>
              </w:rPr>
              <w:t>90</w:t>
            </w:r>
          </w:p>
        </w:tc>
        <w:tc>
          <w:tcPr>
            <w:tcW w:w="3285" w:type="dxa"/>
            <w:tcMar>
              <w:top w:w="50" w:type="dxa"/>
              <w:left w:w="100" w:type="dxa"/>
            </w:tcMar>
            <w:vAlign w:val="center"/>
          </w:tcPr>
          <w:p w14:paraId="1DF67BAC">
            <w:pPr>
              <w:spacing w:after="0"/>
              <w:ind w:left="135"/>
              <w:rPr>
                <w:lang w:val="ru-RU"/>
              </w:rPr>
            </w:pPr>
            <w:r>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183CB2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04BB2A">
            <w:pPr>
              <w:spacing w:after="0"/>
              <w:ind w:left="135"/>
              <w:jc w:val="center"/>
            </w:pPr>
          </w:p>
        </w:tc>
        <w:tc>
          <w:tcPr>
            <w:tcW w:w="1597" w:type="dxa"/>
            <w:tcMar>
              <w:top w:w="50" w:type="dxa"/>
              <w:left w:w="100" w:type="dxa"/>
            </w:tcMar>
            <w:vAlign w:val="center"/>
          </w:tcPr>
          <w:p w14:paraId="5E722045">
            <w:pPr>
              <w:spacing w:after="0"/>
              <w:ind w:left="135"/>
              <w:jc w:val="center"/>
            </w:pPr>
          </w:p>
        </w:tc>
        <w:tc>
          <w:tcPr>
            <w:tcW w:w="1128" w:type="dxa"/>
            <w:tcMar>
              <w:top w:w="50" w:type="dxa"/>
              <w:left w:w="100" w:type="dxa"/>
            </w:tcMar>
            <w:vAlign w:val="center"/>
          </w:tcPr>
          <w:p w14:paraId="72F040E6">
            <w:pPr>
              <w:spacing w:after="0"/>
              <w:ind w:left="135"/>
            </w:pPr>
          </w:p>
        </w:tc>
        <w:tc>
          <w:tcPr>
            <w:tcW w:w="1943" w:type="dxa"/>
            <w:tcMar>
              <w:top w:w="50" w:type="dxa"/>
              <w:left w:w="100" w:type="dxa"/>
            </w:tcMar>
            <w:vAlign w:val="center"/>
          </w:tcPr>
          <w:p w14:paraId="7DB854C5">
            <w:pPr>
              <w:spacing w:after="0"/>
              <w:ind w:left="135"/>
            </w:pPr>
          </w:p>
        </w:tc>
      </w:tr>
      <w:tr w14:paraId="354CD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14501D4">
            <w:pPr>
              <w:spacing w:after="0"/>
            </w:pPr>
            <w:r>
              <w:rPr>
                <w:rFonts w:ascii="Times New Roman" w:hAnsi="Times New Roman"/>
                <w:color w:val="000000"/>
                <w:sz w:val="24"/>
              </w:rPr>
              <w:t>91</w:t>
            </w:r>
          </w:p>
        </w:tc>
        <w:tc>
          <w:tcPr>
            <w:tcW w:w="3285" w:type="dxa"/>
            <w:tcMar>
              <w:top w:w="50" w:type="dxa"/>
              <w:left w:w="100" w:type="dxa"/>
            </w:tcMar>
            <w:vAlign w:val="center"/>
          </w:tcPr>
          <w:p w14:paraId="3FD292AF">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121CCD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3BC7A0">
            <w:pPr>
              <w:spacing w:after="0"/>
              <w:ind w:left="135"/>
              <w:jc w:val="center"/>
            </w:pPr>
          </w:p>
        </w:tc>
        <w:tc>
          <w:tcPr>
            <w:tcW w:w="1597" w:type="dxa"/>
            <w:tcMar>
              <w:top w:w="50" w:type="dxa"/>
              <w:left w:w="100" w:type="dxa"/>
            </w:tcMar>
            <w:vAlign w:val="center"/>
          </w:tcPr>
          <w:p w14:paraId="3F596191">
            <w:pPr>
              <w:spacing w:after="0"/>
              <w:ind w:left="135"/>
              <w:jc w:val="center"/>
            </w:pPr>
          </w:p>
        </w:tc>
        <w:tc>
          <w:tcPr>
            <w:tcW w:w="1128" w:type="dxa"/>
            <w:tcMar>
              <w:top w:w="50" w:type="dxa"/>
              <w:left w:w="100" w:type="dxa"/>
            </w:tcMar>
            <w:vAlign w:val="center"/>
          </w:tcPr>
          <w:p w14:paraId="731F1E5F">
            <w:pPr>
              <w:spacing w:after="0"/>
              <w:ind w:left="135"/>
            </w:pPr>
          </w:p>
        </w:tc>
        <w:tc>
          <w:tcPr>
            <w:tcW w:w="1943" w:type="dxa"/>
            <w:tcMar>
              <w:top w:w="50" w:type="dxa"/>
              <w:left w:w="100" w:type="dxa"/>
            </w:tcMar>
            <w:vAlign w:val="center"/>
          </w:tcPr>
          <w:p w14:paraId="2C12677A">
            <w:pPr>
              <w:spacing w:after="0"/>
              <w:ind w:left="135"/>
            </w:pPr>
          </w:p>
        </w:tc>
      </w:tr>
      <w:tr w14:paraId="12EE9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911A13B">
            <w:pPr>
              <w:spacing w:after="0"/>
            </w:pPr>
            <w:r>
              <w:rPr>
                <w:rFonts w:ascii="Times New Roman" w:hAnsi="Times New Roman"/>
                <w:color w:val="000000"/>
                <w:sz w:val="24"/>
              </w:rPr>
              <w:t>92</w:t>
            </w:r>
          </w:p>
        </w:tc>
        <w:tc>
          <w:tcPr>
            <w:tcW w:w="3285" w:type="dxa"/>
            <w:tcMar>
              <w:top w:w="50" w:type="dxa"/>
              <w:left w:w="100" w:type="dxa"/>
            </w:tcMar>
            <w:vAlign w:val="center"/>
          </w:tcPr>
          <w:p w14:paraId="50982E7F">
            <w:pPr>
              <w:spacing w:after="0"/>
              <w:ind w:left="135"/>
              <w:rPr>
                <w:lang w:val="ru-RU"/>
              </w:rPr>
            </w:pPr>
            <w:r>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5990B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2847F0">
            <w:pPr>
              <w:spacing w:after="0"/>
              <w:ind w:left="135"/>
              <w:jc w:val="center"/>
            </w:pPr>
          </w:p>
        </w:tc>
        <w:tc>
          <w:tcPr>
            <w:tcW w:w="1597" w:type="dxa"/>
            <w:tcMar>
              <w:top w:w="50" w:type="dxa"/>
              <w:left w:w="100" w:type="dxa"/>
            </w:tcMar>
            <w:vAlign w:val="center"/>
          </w:tcPr>
          <w:p w14:paraId="0F28F3C5">
            <w:pPr>
              <w:spacing w:after="0"/>
              <w:ind w:left="135"/>
              <w:jc w:val="center"/>
            </w:pPr>
          </w:p>
        </w:tc>
        <w:tc>
          <w:tcPr>
            <w:tcW w:w="1128" w:type="dxa"/>
            <w:tcMar>
              <w:top w:w="50" w:type="dxa"/>
              <w:left w:w="100" w:type="dxa"/>
            </w:tcMar>
            <w:vAlign w:val="center"/>
          </w:tcPr>
          <w:p w14:paraId="1C44A930">
            <w:pPr>
              <w:spacing w:after="0"/>
              <w:ind w:left="135"/>
            </w:pPr>
          </w:p>
        </w:tc>
        <w:tc>
          <w:tcPr>
            <w:tcW w:w="1943" w:type="dxa"/>
            <w:tcMar>
              <w:top w:w="50" w:type="dxa"/>
              <w:left w:w="100" w:type="dxa"/>
            </w:tcMar>
            <w:vAlign w:val="center"/>
          </w:tcPr>
          <w:p w14:paraId="63D68A96">
            <w:pPr>
              <w:spacing w:after="0"/>
              <w:ind w:left="135"/>
            </w:pPr>
          </w:p>
        </w:tc>
      </w:tr>
      <w:tr w14:paraId="39387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934161C">
            <w:pPr>
              <w:spacing w:after="0"/>
            </w:pPr>
            <w:r>
              <w:rPr>
                <w:rFonts w:ascii="Times New Roman" w:hAnsi="Times New Roman"/>
                <w:color w:val="000000"/>
                <w:sz w:val="24"/>
              </w:rPr>
              <w:t>93</w:t>
            </w:r>
          </w:p>
        </w:tc>
        <w:tc>
          <w:tcPr>
            <w:tcW w:w="3285" w:type="dxa"/>
            <w:tcMar>
              <w:top w:w="50" w:type="dxa"/>
              <w:left w:w="100" w:type="dxa"/>
            </w:tcMar>
            <w:vAlign w:val="center"/>
          </w:tcPr>
          <w:p w14:paraId="1E45026F">
            <w:pPr>
              <w:spacing w:after="0"/>
              <w:ind w:left="135"/>
            </w:pPr>
            <w:r>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6FA6F89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57A159">
            <w:pPr>
              <w:spacing w:after="0"/>
              <w:ind w:left="135"/>
              <w:jc w:val="center"/>
            </w:pPr>
          </w:p>
        </w:tc>
        <w:tc>
          <w:tcPr>
            <w:tcW w:w="1597" w:type="dxa"/>
            <w:tcMar>
              <w:top w:w="50" w:type="dxa"/>
              <w:left w:w="100" w:type="dxa"/>
            </w:tcMar>
            <w:vAlign w:val="center"/>
          </w:tcPr>
          <w:p w14:paraId="2509BFDE">
            <w:pPr>
              <w:spacing w:after="0"/>
              <w:ind w:left="135"/>
              <w:jc w:val="center"/>
            </w:pPr>
          </w:p>
        </w:tc>
        <w:tc>
          <w:tcPr>
            <w:tcW w:w="1128" w:type="dxa"/>
            <w:tcMar>
              <w:top w:w="50" w:type="dxa"/>
              <w:left w:w="100" w:type="dxa"/>
            </w:tcMar>
            <w:vAlign w:val="center"/>
          </w:tcPr>
          <w:p w14:paraId="1F7BE06A">
            <w:pPr>
              <w:spacing w:after="0"/>
              <w:ind w:left="135"/>
            </w:pPr>
          </w:p>
        </w:tc>
        <w:tc>
          <w:tcPr>
            <w:tcW w:w="1943" w:type="dxa"/>
            <w:tcMar>
              <w:top w:w="50" w:type="dxa"/>
              <w:left w:w="100" w:type="dxa"/>
            </w:tcMar>
            <w:vAlign w:val="center"/>
          </w:tcPr>
          <w:p w14:paraId="696B6C75">
            <w:pPr>
              <w:spacing w:after="0"/>
              <w:ind w:left="135"/>
            </w:pPr>
          </w:p>
        </w:tc>
      </w:tr>
      <w:tr w14:paraId="5F7C8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FFF8D6C">
            <w:pPr>
              <w:spacing w:after="0"/>
            </w:pPr>
            <w:r>
              <w:rPr>
                <w:rFonts w:ascii="Times New Roman" w:hAnsi="Times New Roman"/>
                <w:color w:val="000000"/>
                <w:sz w:val="24"/>
              </w:rPr>
              <w:t>94</w:t>
            </w:r>
          </w:p>
        </w:tc>
        <w:tc>
          <w:tcPr>
            <w:tcW w:w="3285" w:type="dxa"/>
            <w:tcMar>
              <w:top w:w="50" w:type="dxa"/>
              <w:left w:w="100" w:type="dxa"/>
            </w:tcMar>
            <w:vAlign w:val="center"/>
          </w:tcPr>
          <w:p w14:paraId="1FADF419">
            <w:pPr>
              <w:spacing w:after="0"/>
              <w:ind w:left="135"/>
            </w:pPr>
            <w:r>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2E9AD6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B0E62E8">
            <w:pPr>
              <w:spacing w:after="0"/>
              <w:ind w:left="135"/>
              <w:jc w:val="center"/>
            </w:pPr>
          </w:p>
        </w:tc>
        <w:tc>
          <w:tcPr>
            <w:tcW w:w="1597" w:type="dxa"/>
            <w:tcMar>
              <w:top w:w="50" w:type="dxa"/>
              <w:left w:w="100" w:type="dxa"/>
            </w:tcMar>
            <w:vAlign w:val="center"/>
          </w:tcPr>
          <w:p w14:paraId="0740B5B6">
            <w:pPr>
              <w:spacing w:after="0"/>
              <w:ind w:left="135"/>
              <w:jc w:val="center"/>
            </w:pPr>
          </w:p>
        </w:tc>
        <w:tc>
          <w:tcPr>
            <w:tcW w:w="1128" w:type="dxa"/>
            <w:tcMar>
              <w:top w:w="50" w:type="dxa"/>
              <w:left w:w="100" w:type="dxa"/>
            </w:tcMar>
            <w:vAlign w:val="center"/>
          </w:tcPr>
          <w:p w14:paraId="1C20D85D">
            <w:pPr>
              <w:spacing w:after="0"/>
              <w:ind w:left="135"/>
            </w:pPr>
          </w:p>
        </w:tc>
        <w:tc>
          <w:tcPr>
            <w:tcW w:w="1943" w:type="dxa"/>
            <w:tcMar>
              <w:top w:w="50" w:type="dxa"/>
              <w:left w:w="100" w:type="dxa"/>
            </w:tcMar>
            <w:vAlign w:val="center"/>
          </w:tcPr>
          <w:p w14:paraId="5E3F58A9">
            <w:pPr>
              <w:spacing w:after="0"/>
              <w:ind w:left="135"/>
            </w:pPr>
          </w:p>
        </w:tc>
      </w:tr>
      <w:tr w14:paraId="24A03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836480D">
            <w:pPr>
              <w:spacing w:after="0"/>
            </w:pPr>
            <w:r>
              <w:rPr>
                <w:rFonts w:ascii="Times New Roman" w:hAnsi="Times New Roman"/>
                <w:color w:val="000000"/>
                <w:sz w:val="24"/>
              </w:rPr>
              <w:t>95</w:t>
            </w:r>
          </w:p>
        </w:tc>
        <w:tc>
          <w:tcPr>
            <w:tcW w:w="3285" w:type="dxa"/>
            <w:tcMar>
              <w:top w:w="50" w:type="dxa"/>
              <w:left w:w="100" w:type="dxa"/>
            </w:tcMar>
            <w:vAlign w:val="center"/>
          </w:tcPr>
          <w:p w14:paraId="1FECF64A">
            <w:pPr>
              <w:spacing w:after="0"/>
              <w:ind w:left="135"/>
            </w:pPr>
            <w:r>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2F6008C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34D3BFF">
            <w:pPr>
              <w:spacing w:after="0"/>
              <w:ind w:left="135"/>
              <w:jc w:val="center"/>
            </w:pPr>
          </w:p>
        </w:tc>
        <w:tc>
          <w:tcPr>
            <w:tcW w:w="1597" w:type="dxa"/>
            <w:tcMar>
              <w:top w:w="50" w:type="dxa"/>
              <w:left w:w="100" w:type="dxa"/>
            </w:tcMar>
            <w:vAlign w:val="center"/>
          </w:tcPr>
          <w:p w14:paraId="6B6347DE">
            <w:pPr>
              <w:spacing w:after="0"/>
              <w:ind w:left="135"/>
              <w:jc w:val="center"/>
            </w:pPr>
          </w:p>
        </w:tc>
        <w:tc>
          <w:tcPr>
            <w:tcW w:w="1128" w:type="dxa"/>
            <w:tcMar>
              <w:top w:w="50" w:type="dxa"/>
              <w:left w:w="100" w:type="dxa"/>
            </w:tcMar>
            <w:vAlign w:val="center"/>
          </w:tcPr>
          <w:p w14:paraId="27C51A1D">
            <w:pPr>
              <w:spacing w:after="0"/>
              <w:ind w:left="135"/>
            </w:pPr>
          </w:p>
        </w:tc>
        <w:tc>
          <w:tcPr>
            <w:tcW w:w="1943" w:type="dxa"/>
            <w:tcMar>
              <w:top w:w="50" w:type="dxa"/>
              <w:left w:w="100" w:type="dxa"/>
            </w:tcMar>
            <w:vAlign w:val="center"/>
          </w:tcPr>
          <w:p w14:paraId="38307DB7">
            <w:pPr>
              <w:spacing w:after="0"/>
              <w:ind w:left="135"/>
            </w:pPr>
          </w:p>
        </w:tc>
      </w:tr>
      <w:tr w14:paraId="6A4BE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5660322">
            <w:pPr>
              <w:spacing w:after="0"/>
            </w:pPr>
            <w:r>
              <w:rPr>
                <w:rFonts w:ascii="Times New Roman" w:hAnsi="Times New Roman"/>
                <w:color w:val="000000"/>
                <w:sz w:val="24"/>
              </w:rPr>
              <w:t>96</w:t>
            </w:r>
          </w:p>
        </w:tc>
        <w:tc>
          <w:tcPr>
            <w:tcW w:w="3285" w:type="dxa"/>
            <w:tcMar>
              <w:top w:w="50" w:type="dxa"/>
              <w:left w:w="100" w:type="dxa"/>
            </w:tcMar>
            <w:vAlign w:val="center"/>
          </w:tcPr>
          <w:p w14:paraId="5E216B92">
            <w:pPr>
              <w:spacing w:after="0"/>
              <w:ind w:left="135"/>
            </w:pPr>
            <w:r>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43C89C7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8C5551">
            <w:pPr>
              <w:spacing w:after="0"/>
              <w:ind w:left="135"/>
              <w:jc w:val="center"/>
            </w:pPr>
          </w:p>
        </w:tc>
        <w:tc>
          <w:tcPr>
            <w:tcW w:w="1597" w:type="dxa"/>
            <w:tcMar>
              <w:top w:w="50" w:type="dxa"/>
              <w:left w:w="100" w:type="dxa"/>
            </w:tcMar>
            <w:vAlign w:val="center"/>
          </w:tcPr>
          <w:p w14:paraId="26C53CB4">
            <w:pPr>
              <w:spacing w:after="0"/>
              <w:ind w:left="135"/>
              <w:jc w:val="center"/>
            </w:pPr>
          </w:p>
        </w:tc>
        <w:tc>
          <w:tcPr>
            <w:tcW w:w="1128" w:type="dxa"/>
            <w:tcMar>
              <w:top w:w="50" w:type="dxa"/>
              <w:left w:w="100" w:type="dxa"/>
            </w:tcMar>
            <w:vAlign w:val="center"/>
          </w:tcPr>
          <w:p w14:paraId="4107B60F">
            <w:pPr>
              <w:spacing w:after="0"/>
              <w:ind w:left="135"/>
            </w:pPr>
          </w:p>
        </w:tc>
        <w:tc>
          <w:tcPr>
            <w:tcW w:w="1943" w:type="dxa"/>
            <w:tcMar>
              <w:top w:w="50" w:type="dxa"/>
              <w:left w:w="100" w:type="dxa"/>
            </w:tcMar>
            <w:vAlign w:val="center"/>
          </w:tcPr>
          <w:p w14:paraId="05D2046E">
            <w:pPr>
              <w:spacing w:after="0"/>
              <w:ind w:left="135"/>
            </w:pPr>
          </w:p>
        </w:tc>
      </w:tr>
      <w:tr w14:paraId="15119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4E27E0">
            <w:pPr>
              <w:spacing w:after="0"/>
            </w:pPr>
            <w:r>
              <w:rPr>
                <w:rFonts w:ascii="Times New Roman" w:hAnsi="Times New Roman"/>
                <w:color w:val="000000"/>
                <w:sz w:val="24"/>
              </w:rPr>
              <w:t>97</w:t>
            </w:r>
          </w:p>
        </w:tc>
        <w:tc>
          <w:tcPr>
            <w:tcW w:w="3285" w:type="dxa"/>
            <w:tcMar>
              <w:top w:w="50" w:type="dxa"/>
              <w:left w:w="100" w:type="dxa"/>
            </w:tcMar>
            <w:vAlign w:val="center"/>
          </w:tcPr>
          <w:p w14:paraId="5646E7A7">
            <w:pPr>
              <w:spacing w:after="0"/>
              <w:ind w:left="135"/>
            </w:pPr>
            <w:r>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741D05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7E0762">
            <w:pPr>
              <w:spacing w:after="0"/>
              <w:ind w:left="135"/>
              <w:jc w:val="center"/>
            </w:pPr>
          </w:p>
        </w:tc>
        <w:tc>
          <w:tcPr>
            <w:tcW w:w="1597" w:type="dxa"/>
            <w:tcMar>
              <w:top w:w="50" w:type="dxa"/>
              <w:left w:w="100" w:type="dxa"/>
            </w:tcMar>
            <w:vAlign w:val="center"/>
          </w:tcPr>
          <w:p w14:paraId="14EB863A">
            <w:pPr>
              <w:spacing w:after="0"/>
              <w:ind w:left="135"/>
              <w:jc w:val="center"/>
            </w:pPr>
          </w:p>
        </w:tc>
        <w:tc>
          <w:tcPr>
            <w:tcW w:w="1128" w:type="dxa"/>
            <w:tcMar>
              <w:top w:w="50" w:type="dxa"/>
              <w:left w:w="100" w:type="dxa"/>
            </w:tcMar>
            <w:vAlign w:val="center"/>
          </w:tcPr>
          <w:p w14:paraId="19B3A4FB">
            <w:pPr>
              <w:spacing w:after="0"/>
              <w:ind w:left="135"/>
            </w:pPr>
          </w:p>
        </w:tc>
        <w:tc>
          <w:tcPr>
            <w:tcW w:w="1943" w:type="dxa"/>
            <w:tcMar>
              <w:top w:w="50" w:type="dxa"/>
              <w:left w:w="100" w:type="dxa"/>
            </w:tcMar>
            <w:vAlign w:val="center"/>
          </w:tcPr>
          <w:p w14:paraId="69261F8B">
            <w:pPr>
              <w:spacing w:after="0"/>
              <w:ind w:left="135"/>
            </w:pPr>
          </w:p>
        </w:tc>
      </w:tr>
      <w:tr w14:paraId="2D04E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BD5F245">
            <w:pPr>
              <w:spacing w:after="0"/>
            </w:pPr>
            <w:r>
              <w:rPr>
                <w:rFonts w:ascii="Times New Roman" w:hAnsi="Times New Roman"/>
                <w:color w:val="000000"/>
                <w:sz w:val="24"/>
              </w:rPr>
              <w:t>98</w:t>
            </w:r>
          </w:p>
        </w:tc>
        <w:tc>
          <w:tcPr>
            <w:tcW w:w="3285" w:type="dxa"/>
            <w:tcMar>
              <w:top w:w="50" w:type="dxa"/>
              <w:left w:w="100" w:type="dxa"/>
            </w:tcMar>
            <w:vAlign w:val="center"/>
          </w:tcPr>
          <w:p w14:paraId="2118C80C">
            <w:pPr>
              <w:spacing w:after="0"/>
              <w:ind w:left="135"/>
            </w:pPr>
            <w:r>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04FF414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46A357C">
            <w:pPr>
              <w:spacing w:after="0"/>
              <w:ind w:left="135"/>
              <w:jc w:val="center"/>
            </w:pPr>
          </w:p>
        </w:tc>
        <w:tc>
          <w:tcPr>
            <w:tcW w:w="1597" w:type="dxa"/>
            <w:tcMar>
              <w:top w:w="50" w:type="dxa"/>
              <w:left w:w="100" w:type="dxa"/>
            </w:tcMar>
            <w:vAlign w:val="center"/>
          </w:tcPr>
          <w:p w14:paraId="00187EC9">
            <w:pPr>
              <w:spacing w:after="0"/>
              <w:ind w:left="135"/>
              <w:jc w:val="center"/>
            </w:pPr>
          </w:p>
        </w:tc>
        <w:tc>
          <w:tcPr>
            <w:tcW w:w="1128" w:type="dxa"/>
            <w:tcMar>
              <w:top w:w="50" w:type="dxa"/>
              <w:left w:w="100" w:type="dxa"/>
            </w:tcMar>
            <w:vAlign w:val="center"/>
          </w:tcPr>
          <w:p w14:paraId="1CA343B5">
            <w:pPr>
              <w:spacing w:after="0"/>
              <w:ind w:left="135"/>
            </w:pPr>
          </w:p>
        </w:tc>
        <w:tc>
          <w:tcPr>
            <w:tcW w:w="1943" w:type="dxa"/>
            <w:tcMar>
              <w:top w:w="50" w:type="dxa"/>
              <w:left w:w="100" w:type="dxa"/>
            </w:tcMar>
            <w:vAlign w:val="center"/>
          </w:tcPr>
          <w:p w14:paraId="6B97B6D6">
            <w:pPr>
              <w:spacing w:after="0"/>
              <w:ind w:left="135"/>
            </w:pPr>
          </w:p>
        </w:tc>
      </w:tr>
      <w:tr w14:paraId="2603B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832978B">
            <w:pPr>
              <w:spacing w:after="0"/>
            </w:pPr>
            <w:r>
              <w:rPr>
                <w:rFonts w:ascii="Times New Roman" w:hAnsi="Times New Roman"/>
                <w:color w:val="000000"/>
                <w:sz w:val="24"/>
              </w:rPr>
              <w:t>99</w:t>
            </w:r>
          </w:p>
        </w:tc>
        <w:tc>
          <w:tcPr>
            <w:tcW w:w="3285" w:type="dxa"/>
            <w:tcMar>
              <w:top w:w="50" w:type="dxa"/>
              <w:left w:w="100" w:type="dxa"/>
            </w:tcMar>
            <w:vAlign w:val="center"/>
          </w:tcPr>
          <w:p w14:paraId="5AB5A9F0">
            <w:pPr>
              <w:spacing w:after="0"/>
              <w:ind w:left="135"/>
              <w:rPr>
                <w:lang w:val="ru-RU"/>
              </w:rPr>
            </w:pPr>
            <w:r>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2A4D7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982E05">
            <w:pPr>
              <w:spacing w:after="0"/>
              <w:ind w:left="135"/>
              <w:jc w:val="center"/>
            </w:pPr>
          </w:p>
        </w:tc>
        <w:tc>
          <w:tcPr>
            <w:tcW w:w="1597" w:type="dxa"/>
            <w:tcMar>
              <w:top w:w="50" w:type="dxa"/>
              <w:left w:w="100" w:type="dxa"/>
            </w:tcMar>
            <w:vAlign w:val="center"/>
          </w:tcPr>
          <w:p w14:paraId="2AF92823">
            <w:pPr>
              <w:spacing w:after="0"/>
              <w:ind w:left="135"/>
              <w:jc w:val="center"/>
            </w:pPr>
          </w:p>
        </w:tc>
        <w:tc>
          <w:tcPr>
            <w:tcW w:w="1128" w:type="dxa"/>
            <w:tcMar>
              <w:top w:w="50" w:type="dxa"/>
              <w:left w:w="100" w:type="dxa"/>
            </w:tcMar>
            <w:vAlign w:val="center"/>
          </w:tcPr>
          <w:p w14:paraId="50E6ED39">
            <w:pPr>
              <w:spacing w:after="0"/>
              <w:ind w:left="135"/>
            </w:pPr>
          </w:p>
        </w:tc>
        <w:tc>
          <w:tcPr>
            <w:tcW w:w="1943" w:type="dxa"/>
            <w:tcMar>
              <w:top w:w="50" w:type="dxa"/>
              <w:left w:w="100" w:type="dxa"/>
            </w:tcMar>
            <w:vAlign w:val="center"/>
          </w:tcPr>
          <w:p w14:paraId="671F1FA9">
            <w:pPr>
              <w:spacing w:after="0"/>
              <w:ind w:left="135"/>
            </w:pPr>
          </w:p>
        </w:tc>
      </w:tr>
      <w:tr w14:paraId="30CDD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4DBC019">
            <w:pPr>
              <w:spacing w:after="0"/>
            </w:pPr>
            <w:r>
              <w:rPr>
                <w:rFonts w:ascii="Times New Roman" w:hAnsi="Times New Roman"/>
                <w:color w:val="000000"/>
                <w:sz w:val="24"/>
              </w:rPr>
              <w:t>100</w:t>
            </w:r>
          </w:p>
        </w:tc>
        <w:tc>
          <w:tcPr>
            <w:tcW w:w="3285" w:type="dxa"/>
            <w:tcMar>
              <w:top w:w="50" w:type="dxa"/>
              <w:left w:w="100" w:type="dxa"/>
            </w:tcMar>
            <w:vAlign w:val="center"/>
          </w:tcPr>
          <w:p w14:paraId="730FF8BB">
            <w:pPr>
              <w:spacing w:after="0"/>
              <w:ind w:left="135"/>
              <w:rPr>
                <w:lang w:val="ru-RU"/>
              </w:rPr>
            </w:pPr>
            <w:r>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72FF51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42B4A4">
            <w:pPr>
              <w:spacing w:after="0"/>
              <w:ind w:left="135"/>
              <w:jc w:val="center"/>
            </w:pPr>
          </w:p>
        </w:tc>
        <w:tc>
          <w:tcPr>
            <w:tcW w:w="1597" w:type="dxa"/>
            <w:tcMar>
              <w:top w:w="50" w:type="dxa"/>
              <w:left w:w="100" w:type="dxa"/>
            </w:tcMar>
            <w:vAlign w:val="center"/>
          </w:tcPr>
          <w:p w14:paraId="048EBB24">
            <w:pPr>
              <w:spacing w:after="0"/>
              <w:ind w:left="135"/>
              <w:jc w:val="center"/>
            </w:pPr>
          </w:p>
        </w:tc>
        <w:tc>
          <w:tcPr>
            <w:tcW w:w="1128" w:type="dxa"/>
            <w:tcMar>
              <w:top w:w="50" w:type="dxa"/>
              <w:left w:w="100" w:type="dxa"/>
            </w:tcMar>
            <w:vAlign w:val="center"/>
          </w:tcPr>
          <w:p w14:paraId="2ABB397E">
            <w:pPr>
              <w:spacing w:after="0"/>
              <w:ind w:left="135"/>
            </w:pPr>
          </w:p>
        </w:tc>
        <w:tc>
          <w:tcPr>
            <w:tcW w:w="1943" w:type="dxa"/>
            <w:tcMar>
              <w:top w:w="50" w:type="dxa"/>
              <w:left w:w="100" w:type="dxa"/>
            </w:tcMar>
            <w:vAlign w:val="center"/>
          </w:tcPr>
          <w:p w14:paraId="2E302C88">
            <w:pPr>
              <w:spacing w:after="0"/>
              <w:ind w:left="135"/>
            </w:pPr>
          </w:p>
        </w:tc>
      </w:tr>
      <w:tr w14:paraId="32672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E5DEA8D">
            <w:pPr>
              <w:spacing w:after="0"/>
            </w:pPr>
            <w:r>
              <w:rPr>
                <w:rFonts w:ascii="Times New Roman" w:hAnsi="Times New Roman"/>
                <w:color w:val="000000"/>
                <w:sz w:val="24"/>
              </w:rPr>
              <w:t>101</w:t>
            </w:r>
          </w:p>
        </w:tc>
        <w:tc>
          <w:tcPr>
            <w:tcW w:w="3285" w:type="dxa"/>
            <w:tcMar>
              <w:top w:w="50" w:type="dxa"/>
              <w:left w:w="100" w:type="dxa"/>
            </w:tcMar>
            <w:vAlign w:val="center"/>
          </w:tcPr>
          <w:p w14:paraId="4D532F52">
            <w:pPr>
              <w:spacing w:after="0"/>
              <w:ind w:left="135"/>
              <w:rPr>
                <w:lang w:val="ru-RU"/>
              </w:rPr>
            </w:pPr>
            <w:r>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595F4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72BF6F">
            <w:pPr>
              <w:spacing w:after="0"/>
              <w:ind w:left="135"/>
              <w:jc w:val="center"/>
            </w:pPr>
          </w:p>
        </w:tc>
        <w:tc>
          <w:tcPr>
            <w:tcW w:w="1597" w:type="dxa"/>
            <w:tcMar>
              <w:top w:w="50" w:type="dxa"/>
              <w:left w:w="100" w:type="dxa"/>
            </w:tcMar>
            <w:vAlign w:val="center"/>
          </w:tcPr>
          <w:p w14:paraId="7E54AEB3">
            <w:pPr>
              <w:spacing w:after="0"/>
              <w:ind w:left="135"/>
              <w:jc w:val="center"/>
            </w:pPr>
          </w:p>
        </w:tc>
        <w:tc>
          <w:tcPr>
            <w:tcW w:w="1128" w:type="dxa"/>
            <w:tcMar>
              <w:top w:w="50" w:type="dxa"/>
              <w:left w:w="100" w:type="dxa"/>
            </w:tcMar>
            <w:vAlign w:val="center"/>
          </w:tcPr>
          <w:p w14:paraId="4C72C75C">
            <w:pPr>
              <w:spacing w:after="0"/>
              <w:ind w:left="135"/>
            </w:pPr>
          </w:p>
        </w:tc>
        <w:tc>
          <w:tcPr>
            <w:tcW w:w="1943" w:type="dxa"/>
            <w:tcMar>
              <w:top w:w="50" w:type="dxa"/>
              <w:left w:w="100" w:type="dxa"/>
            </w:tcMar>
            <w:vAlign w:val="center"/>
          </w:tcPr>
          <w:p w14:paraId="10965C46">
            <w:pPr>
              <w:spacing w:after="0"/>
              <w:ind w:left="135"/>
            </w:pPr>
          </w:p>
        </w:tc>
      </w:tr>
      <w:tr w14:paraId="7212D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88EA707">
            <w:pPr>
              <w:spacing w:after="0"/>
            </w:pPr>
            <w:r>
              <w:rPr>
                <w:rFonts w:ascii="Times New Roman" w:hAnsi="Times New Roman"/>
                <w:color w:val="000000"/>
                <w:sz w:val="24"/>
              </w:rPr>
              <w:t>102</w:t>
            </w:r>
          </w:p>
        </w:tc>
        <w:tc>
          <w:tcPr>
            <w:tcW w:w="3285" w:type="dxa"/>
            <w:tcMar>
              <w:top w:w="50" w:type="dxa"/>
              <w:left w:w="100" w:type="dxa"/>
            </w:tcMar>
            <w:vAlign w:val="center"/>
          </w:tcPr>
          <w:p w14:paraId="33FDA851">
            <w:pPr>
              <w:spacing w:after="0"/>
              <w:ind w:left="135"/>
              <w:rPr>
                <w:lang w:val="ru-RU"/>
              </w:rPr>
            </w:pPr>
            <w:r>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Pr>
                <w:rFonts w:ascii="Times New Roman" w:hAnsi="Times New Roman"/>
                <w:color w:val="000000"/>
                <w:sz w:val="24"/>
                <w:lang w:val="ru-RU"/>
              </w:rPr>
              <w:t xml:space="preserve"> веков</w:t>
            </w:r>
          </w:p>
        </w:tc>
        <w:tc>
          <w:tcPr>
            <w:tcW w:w="802" w:type="dxa"/>
            <w:tcMar>
              <w:top w:w="50" w:type="dxa"/>
              <w:left w:w="100" w:type="dxa"/>
            </w:tcMar>
            <w:vAlign w:val="center"/>
          </w:tcPr>
          <w:p w14:paraId="48FBDE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217BA8">
            <w:pPr>
              <w:spacing w:after="0"/>
              <w:ind w:left="135"/>
              <w:jc w:val="center"/>
            </w:pPr>
          </w:p>
        </w:tc>
        <w:tc>
          <w:tcPr>
            <w:tcW w:w="1597" w:type="dxa"/>
            <w:tcMar>
              <w:top w:w="50" w:type="dxa"/>
              <w:left w:w="100" w:type="dxa"/>
            </w:tcMar>
            <w:vAlign w:val="center"/>
          </w:tcPr>
          <w:p w14:paraId="4D71DAD4">
            <w:pPr>
              <w:spacing w:after="0"/>
              <w:ind w:left="135"/>
              <w:jc w:val="center"/>
            </w:pPr>
          </w:p>
        </w:tc>
        <w:tc>
          <w:tcPr>
            <w:tcW w:w="1128" w:type="dxa"/>
            <w:tcMar>
              <w:top w:w="50" w:type="dxa"/>
              <w:left w:w="100" w:type="dxa"/>
            </w:tcMar>
            <w:vAlign w:val="center"/>
          </w:tcPr>
          <w:p w14:paraId="18CE0398">
            <w:pPr>
              <w:spacing w:after="0"/>
              <w:ind w:left="135"/>
            </w:pPr>
          </w:p>
        </w:tc>
        <w:tc>
          <w:tcPr>
            <w:tcW w:w="1943" w:type="dxa"/>
            <w:tcMar>
              <w:top w:w="50" w:type="dxa"/>
              <w:left w:w="100" w:type="dxa"/>
            </w:tcMar>
            <w:vAlign w:val="center"/>
          </w:tcPr>
          <w:p w14:paraId="0B43F1FE">
            <w:pPr>
              <w:spacing w:after="0"/>
              <w:ind w:left="135"/>
            </w:pPr>
          </w:p>
        </w:tc>
      </w:tr>
      <w:tr w14:paraId="3ED6C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37042E">
            <w:pPr>
              <w:spacing w:after="0"/>
              <w:ind w:left="135"/>
              <w:rPr>
                <w:lang w:val="ru-RU"/>
              </w:rPr>
            </w:pPr>
            <w:r>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4DBC4F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05D8FFA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DF75A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A8D310"/>
        </w:tc>
      </w:tr>
    </w:tbl>
    <w:p w14:paraId="3CBF3723">
      <w:pPr>
        <w:sectPr>
          <w:pgSz w:w="16383" w:h="11906" w:orient="landscape"/>
          <w:pgMar w:top="1134" w:right="850" w:bottom="1134" w:left="1701" w:header="720" w:footer="720" w:gutter="0"/>
          <w:cols w:space="720" w:num="1"/>
        </w:sectPr>
      </w:pPr>
    </w:p>
    <w:p w14:paraId="784B7ECC">
      <w:pPr>
        <w:sectPr>
          <w:pgSz w:w="16383" w:h="11906" w:orient="landscape"/>
          <w:pgMar w:top="1134" w:right="850" w:bottom="1134" w:left="1701" w:header="720" w:footer="720" w:gutter="0"/>
          <w:cols w:space="720" w:num="1"/>
        </w:sectPr>
      </w:pPr>
    </w:p>
    <w:bookmarkEnd w:id="66"/>
    <w:p w14:paraId="5711E92D">
      <w:pPr>
        <w:spacing w:after="0"/>
        <w:ind w:left="120"/>
        <w:rPr>
          <w:lang w:val="ru-RU"/>
        </w:rPr>
      </w:pPr>
      <w:r>
        <w:rPr>
          <w:rFonts w:ascii="Times New Roman" w:hAnsi="Times New Roman"/>
          <w:b/>
          <w:color w:val="000000"/>
          <w:sz w:val="28"/>
        </w:rPr>
        <w:t xml:space="preserve"> </w:t>
      </w:r>
      <w:r>
        <w:rPr>
          <w:rFonts w:ascii="Times New Roman" w:hAnsi="Times New Roman"/>
          <w:b/>
          <w:color w:val="000000"/>
          <w:sz w:val="28"/>
          <w:lang w:val="ru-RU"/>
        </w:rPr>
        <w:t xml:space="preserve"> 11 КЛАСС   Поурочное планирование по литературе (102 часа)</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1"/>
        <w:gridCol w:w="4720"/>
        <w:gridCol w:w="1260"/>
        <w:gridCol w:w="1495"/>
        <w:gridCol w:w="1597"/>
        <w:gridCol w:w="1128"/>
        <w:gridCol w:w="1943"/>
      </w:tblGrid>
      <w:tr w14:paraId="1D48C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vMerge w:val="restart"/>
            <w:tcMar>
              <w:top w:w="50" w:type="dxa"/>
              <w:left w:w="100" w:type="dxa"/>
            </w:tcMar>
            <w:vAlign w:val="center"/>
          </w:tcPr>
          <w:p w14:paraId="328D2FD0">
            <w:pPr>
              <w:spacing w:after="0"/>
              <w:ind w:left="135"/>
            </w:pPr>
            <w:r>
              <w:rPr>
                <w:rFonts w:ascii="Times New Roman" w:hAnsi="Times New Roman"/>
                <w:b/>
                <w:color w:val="000000"/>
                <w:sz w:val="24"/>
              </w:rPr>
              <w:t xml:space="preserve">№ п/п </w:t>
            </w:r>
          </w:p>
          <w:p w14:paraId="08315CAB">
            <w:pPr>
              <w:spacing w:after="0"/>
              <w:ind w:left="135"/>
            </w:pPr>
          </w:p>
        </w:tc>
        <w:tc>
          <w:tcPr>
            <w:tcW w:w="3285" w:type="dxa"/>
            <w:vMerge w:val="restart"/>
            <w:tcMar>
              <w:top w:w="50" w:type="dxa"/>
              <w:left w:w="100" w:type="dxa"/>
            </w:tcMar>
            <w:vAlign w:val="center"/>
          </w:tcPr>
          <w:p w14:paraId="54F2CD15">
            <w:pPr>
              <w:spacing w:after="0"/>
              <w:ind w:left="135"/>
            </w:pPr>
            <w:r>
              <w:rPr>
                <w:rFonts w:ascii="Times New Roman" w:hAnsi="Times New Roman"/>
                <w:b/>
                <w:color w:val="000000"/>
                <w:sz w:val="24"/>
              </w:rPr>
              <w:t xml:space="preserve">Тема урока </w:t>
            </w:r>
          </w:p>
          <w:p w14:paraId="5BC86CE6">
            <w:pPr>
              <w:spacing w:after="0"/>
              <w:ind w:left="135"/>
            </w:pPr>
          </w:p>
        </w:tc>
        <w:tc>
          <w:tcPr>
            <w:tcW w:w="0" w:type="auto"/>
            <w:gridSpan w:val="3"/>
            <w:tcMar>
              <w:top w:w="50" w:type="dxa"/>
              <w:left w:w="100" w:type="dxa"/>
            </w:tcMar>
            <w:vAlign w:val="center"/>
          </w:tcPr>
          <w:p w14:paraId="5747AFD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202D991">
            <w:pPr>
              <w:spacing w:after="0"/>
              <w:ind w:left="135"/>
            </w:pPr>
            <w:r>
              <w:rPr>
                <w:rFonts w:ascii="Times New Roman" w:hAnsi="Times New Roman"/>
                <w:b/>
                <w:color w:val="000000"/>
                <w:sz w:val="24"/>
              </w:rPr>
              <w:t xml:space="preserve">Дата изучения </w:t>
            </w:r>
          </w:p>
          <w:p w14:paraId="05BBF76E">
            <w:pPr>
              <w:spacing w:after="0"/>
              <w:ind w:left="135"/>
            </w:pPr>
          </w:p>
        </w:tc>
        <w:tc>
          <w:tcPr>
            <w:tcW w:w="1943" w:type="dxa"/>
            <w:vMerge w:val="restart"/>
            <w:tcMar>
              <w:top w:w="50" w:type="dxa"/>
              <w:left w:w="100" w:type="dxa"/>
            </w:tcMar>
            <w:vAlign w:val="center"/>
          </w:tcPr>
          <w:p w14:paraId="34EE79B9">
            <w:pPr>
              <w:spacing w:after="0"/>
              <w:ind w:left="135"/>
            </w:pPr>
            <w:r>
              <w:rPr>
                <w:rFonts w:ascii="Times New Roman" w:hAnsi="Times New Roman"/>
                <w:b/>
                <w:color w:val="000000"/>
                <w:sz w:val="24"/>
              </w:rPr>
              <w:t xml:space="preserve">Электронные цифровые образовательные ресурсы </w:t>
            </w:r>
          </w:p>
          <w:p w14:paraId="59565E0B">
            <w:pPr>
              <w:spacing w:after="0"/>
              <w:ind w:left="135"/>
            </w:pPr>
          </w:p>
        </w:tc>
      </w:tr>
      <w:tr w14:paraId="63701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9EF67B1"/>
        </w:tc>
        <w:tc>
          <w:tcPr>
            <w:tcW w:w="0" w:type="auto"/>
            <w:vMerge w:val="continue"/>
            <w:tcBorders>
              <w:top w:val="nil"/>
            </w:tcBorders>
            <w:tcMar>
              <w:top w:w="50" w:type="dxa"/>
              <w:left w:w="100" w:type="dxa"/>
            </w:tcMar>
          </w:tcPr>
          <w:p w14:paraId="52137977"/>
        </w:tc>
        <w:tc>
          <w:tcPr>
            <w:tcW w:w="802" w:type="dxa"/>
            <w:tcMar>
              <w:top w:w="50" w:type="dxa"/>
              <w:left w:w="100" w:type="dxa"/>
            </w:tcMar>
            <w:vAlign w:val="center"/>
          </w:tcPr>
          <w:p w14:paraId="28DD906E">
            <w:pPr>
              <w:spacing w:after="0"/>
              <w:ind w:left="135"/>
            </w:pPr>
            <w:r>
              <w:rPr>
                <w:rFonts w:ascii="Times New Roman" w:hAnsi="Times New Roman"/>
                <w:b/>
                <w:color w:val="000000"/>
                <w:sz w:val="24"/>
              </w:rPr>
              <w:t xml:space="preserve">Всего </w:t>
            </w:r>
          </w:p>
          <w:p w14:paraId="7D4E3036">
            <w:pPr>
              <w:spacing w:after="0"/>
              <w:ind w:left="135"/>
            </w:pPr>
          </w:p>
        </w:tc>
        <w:tc>
          <w:tcPr>
            <w:tcW w:w="1495" w:type="dxa"/>
            <w:tcMar>
              <w:top w:w="50" w:type="dxa"/>
              <w:left w:w="100" w:type="dxa"/>
            </w:tcMar>
            <w:vAlign w:val="center"/>
          </w:tcPr>
          <w:p w14:paraId="75BAD9AF">
            <w:pPr>
              <w:spacing w:after="0"/>
              <w:ind w:left="135"/>
            </w:pPr>
            <w:r>
              <w:rPr>
                <w:rFonts w:ascii="Times New Roman" w:hAnsi="Times New Roman"/>
                <w:b/>
                <w:color w:val="000000"/>
                <w:sz w:val="24"/>
              </w:rPr>
              <w:t xml:space="preserve">Контрольные работы </w:t>
            </w:r>
          </w:p>
          <w:p w14:paraId="44FEB665">
            <w:pPr>
              <w:spacing w:after="0"/>
              <w:ind w:left="135"/>
            </w:pPr>
          </w:p>
        </w:tc>
        <w:tc>
          <w:tcPr>
            <w:tcW w:w="1597" w:type="dxa"/>
            <w:tcMar>
              <w:top w:w="50" w:type="dxa"/>
              <w:left w:w="100" w:type="dxa"/>
            </w:tcMar>
            <w:vAlign w:val="center"/>
          </w:tcPr>
          <w:p w14:paraId="2A39852C">
            <w:pPr>
              <w:spacing w:after="0"/>
              <w:ind w:left="135"/>
            </w:pPr>
            <w:r>
              <w:rPr>
                <w:rFonts w:ascii="Times New Roman" w:hAnsi="Times New Roman"/>
                <w:b/>
                <w:color w:val="000000"/>
                <w:sz w:val="24"/>
              </w:rPr>
              <w:t xml:space="preserve">Практические работы </w:t>
            </w:r>
          </w:p>
          <w:p w14:paraId="364AE1A0">
            <w:pPr>
              <w:spacing w:after="0"/>
              <w:ind w:left="135"/>
            </w:pPr>
          </w:p>
        </w:tc>
        <w:tc>
          <w:tcPr>
            <w:tcW w:w="0" w:type="auto"/>
            <w:vMerge w:val="continue"/>
            <w:tcBorders>
              <w:top w:val="nil"/>
            </w:tcBorders>
            <w:tcMar>
              <w:top w:w="50" w:type="dxa"/>
              <w:left w:w="100" w:type="dxa"/>
            </w:tcMar>
          </w:tcPr>
          <w:p w14:paraId="51E20E20"/>
        </w:tc>
        <w:tc>
          <w:tcPr>
            <w:tcW w:w="0" w:type="auto"/>
            <w:vMerge w:val="continue"/>
            <w:tcBorders>
              <w:top w:val="nil"/>
            </w:tcBorders>
            <w:tcMar>
              <w:top w:w="50" w:type="dxa"/>
              <w:left w:w="100" w:type="dxa"/>
            </w:tcMar>
          </w:tcPr>
          <w:p w14:paraId="4521137F"/>
        </w:tc>
      </w:tr>
      <w:tr w14:paraId="16EAA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1B966B">
            <w:pPr>
              <w:spacing w:after="0"/>
            </w:pPr>
            <w:r>
              <w:rPr>
                <w:rFonts w:ascii="Times New Roman" w:hAnsi="Times New Roman"/>
                <w:color w:val="000000"/>
                <w:sz w:val="24"/>
              </w:rPr>
              <w:t>1</w:t>
            </w:r>
          </w:p>
        </w:tc>
        <w:tc>
          <w:tcPr>
            <w:tcW w:w="3285" w:type="dxa"/>
            <w:tcMar>
              <w:top w:w="50" w:type="dxa"/>
              <w:left w:w="100" w:type="dxa"/>
            </w:tcMar>
            <w:vAlign w:val="center"/>
          </w:tcPr>
          <w:p w14:paraId="0A5ED671">
            <w:pPr>
              <w:spacing w:after="0"/>
              <w:ind w:left="135"/>
              <w:rPr>
                <w:lang w:val="ru-RU"/>
              </w:rPr>
            </w:pPr>
            <w:r>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689415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38529D">
            <w:pPr>
              <w:spacing w:after="0"/>
              <w:ind w:left="135"/>
              <w:jc w:val="center"/>
            </w:pPr>
          </w:p>
        </w:tc>
        <w:tc>
          <w:tcPr>
            <w:tcW w:w="1597" w:type="dxa"/>
            <w:tcMar>
              <w:top w:w="50" w:type="dxa"/>
              <w:left w:w="100" w:type="dxa"/>
            </w:tcMar>
            <w:vAlign w:val="center"/>
          </w:tcPr>
          <w:p w14:paraId="369D9170">
            <w:pPr>
              <w:spacing w:after="0"/>
              <w:ind w:left="135"/>
              <w:jc w:val="center"/>
            </w:pPr>
          </w:p>
        </w:tc>
        <w:tc>
          <w:tcPr>
            <w:tcW w:w="1128" w:type="dxa"/>
            <w:tcMar>
              <w:top w:w="50" w:type="dxa"/>
              <w:left w:w="100" w:type="dxa"/>
            </w:tcMar>
            <w:vAlign w:val="center"/>
          </w:tcPr>
          <w:p w14:paraId="629C7B65">
            <w:pPr>
              <w:spacing w:after="0"/>
              <w:ind w:left="135"/>
            </w:pPr>
          </w:p>
        </w:tc>
        <w:tc>
          <w:tcPr>
            <w:tcW w:w="1943" w:type="dxa"/>
            <w:tcMar>
              <w:top w:w="50" w:type="dxa"/>
              <w:left w:w="100" w:type="dxa"/>
            </w:tcMar>
            <w:vAlign w:val="center"/>
          </w:tcPr>
          <w:p w14:paraId="1CF616DD">
            <w:pPr>
              <w:spacing w:after="0"/>
              <w:ind w:left="135"/>
            </w:pPr>
          </w:p>
        </w:tc>
      </w:tr>
      <w:tr w14:paraId="0AAAD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092A39">
            <w:pPr>
              <w:spacing w:after="0"/>
            </w:pPr>
            <w:r>
              <w:rPr>
                <w:rFonts w:ascii="Times New Roman" w:hAnsi="Times New Roman"/>
                <w:color w:val="000000"/>
                <w:sz w:val="24"/>
              </w:rPr>
              <w:t>2</w:t>
            </w:r>
          </w:p>
        </w:tc>
        <w:tc>
          <w:tcPr>
            <w:tcW w:w="3285" w:type="dxa"/>
            <w:tcMar>
              <w:top w:w="50" w:type="dxa"/>
              <w:left w:w="100" w:type="dxa"/>
            </w:tcMar>
            <w:vAlign w:val="center"/>
          </w:tcPr>
          <w:p w14:paraId="4D1C258C">
            <w:pPr>
              <w:spacing w:after="0"/>
              <w:ind w:left="135"/>
            </w:pPr>
            <w:r>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280013F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499CB1D">
            <w:pPr>
              <w:spacing w:after="0"/>
              <w:ind w:left="135"/>
              <w:jc w:val="center"/>
            </w:pPr>
          </w:p>
        </w:tc>
        <w:tc>
          <w:tcPr>
            <w:tcW w:w="1597" w:type="dxa"/>
            <w:tcMar>
              <w:top w:w="50" w:type="dxa"/>
              <w:left w:w="100" w:type="dxa"/>
            </w:tcMar>
            <w:vAlign w:val="center"/>
          </w:tcPr>
          <w:p w14:paraId="3CA55F76">
            <w:pPr>
              <w:spacing w:after="0"/>
              <w:ind w:left="135"/>
              <w:jc w:val="center"/>
            </w:pPr>
          </w:p>
        </w:tc>
        <w:tc>
          <w:tcPr>
            <w:tcW w:w="1128" w:type="dxa"/>
            <w:tcMar>
              <w:top w:w="50" w:type="dxa"/>
              <w:left w:w="100" w:type="dxa"/>
            </w:tcMar>
            <w:vAlign w:val="center"/>
          </w:tcPr>
          <w:p w14:paraId="1D6B0DA2">
            <w:pPr>
              <w:spacing w:after="0"/>
              <w:ind w:left="135"/>
            </w:pPr>
          </w:p>
        </w:tc>
        <w:tc>
          <w:tcPr>
            <w:tcW w:w="1943" w:type="dxa"/>
            <w:tcMar>
              <w:top w:w="50" w:type="dxa"/>
              <w:left w:w="100" w:type="dxa"/>
            </w:tcMar>
            <w:vAlign w:val="center"/>
          </w:tcPr>
          <w:p w14:paraId="7CF05E3E">
            <w:pPr>
              <w:spacing w:after="0"/>
              <w:ind w:left="135"/>
            </w:pPr>
          </w:p>
        </w:tc>
      </w:tr>
      <w:tr w14:paraId="321BF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D01A053">
            <w:pPr>
              <w:spacing w:after="0"/>
            </w:pPr>
            <w:r>
              <w:rPr>
                <w:rFonts w:ascii="Times New Roman" w:hAnsi="Times New Roman"/>
                <w:color w:val="000000"/>
                <w:sz w:val="24"/>
              </w:rPr>
              <w:t>3</w:t>
            </w:r>
          </w:p>
        </w:tc>
        <w:tc>
          <w:tcPr>
            <w:tcW w:w="3285" w:type="dxa"/>
            <w:tcMar>
              <w:top w:w="50" w:type="dxa"/>
              <w:left w:w="100" w:type="dxa"/>
            </w:tcMar>
            <w:vAlign w:val="center"/>
          </w:tcPr>
          <w:p w14:paraId="376EB60D">
            <w:pPr>
              <w:spacing w:after="0"/>
              <w:ind w:left="135"/>
              <w:rPr>
                <w:lang w:val="ru-RU"/>
              </w:rPr>
            </w:pPr>
            <w:r>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3E4063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27390E">
            <w:pPr>
              <w:spacing w:after="0"/>
              <w:ind w:left="135"/>
              <w:jc w:val="center"/>
            </w:pPr>
          </w:p>
        </w:tc>
        <w:tc>
          <w:tcPr>
            <w:tcW w:w="1597" w:type="dxa"/>
            <w:tcMar>
              <w:top w:w="50" w:type="dxa"/>
              <w:left w:w="100" w:type="dxa"/>
            </w:tcMar>
            <w:vAlign w:val="center"/>
          </w:tcPr>
          <w:p w14:paraId="4813FAC0">
            <w:pPr>
              <w:spacing w:after="0"/>
              <w:ind w:left="135"/>
              <w:jc w:val="center"/>
            </w:pPr>
          </w:p>
        </w:tc>
        <w:tc>
          <w:tcPr>
            <w:tcW w:w="1128" w:type="dxa"/>
            <w:tcMar>
              <w:top w:w="50" w:type="dxa"/>
              <w:left w:w="100" w:type="dxa"/>
            </w:tcMar>
            <w:vAlign w:val="center"/>
          </w:tcPr>
          <w:p w14:paraId="712BB3B8">
            <w:pPr>
              <w:spacing w:after="0"/>
              <w:ind w:left="135"/>
            </w:pPr>
          </w:p>
        </w:tc>
        <w:tc>
          <w:tcPr>
            <w:tcW w:w="1943" w:type="dxa"/>
            <w:tcMar>
              <w:top w:w="50" w:type="dxa"/>
              <w:left w:w="100" w:type="dxa"/>
            </w:tcMar>
            <w:vAlign w:val="center"/>
          </w:tcPr>
          <w:p w14:paraId="613F1D85">
            <w:pPr>
              <w:spacing w:after="0"/>
              <w:ind w:left="135"/>
            </w:pPr>
          </w:p>
        </w:tc>
      </w:tr>
      <w:tr w14:paraId="667F8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8F15665">
            <w:pPr>
              <w:spacing w:after="0"/>
            </w:pPr>
            <w:r>
              <w:rPr>
                <w:rFonts w:ascii="Times New Roman" w:hAnsi="Times New Roman"/>
                <w:color w:val="000000"/>
                <w:sz w:val="24"/>
              </w:rPr>
              <w:t>4</w:t>
            </w:r>
          </w:p>
        </w:tc>
        <w:tc>
          <w:tcPr>
            <w:tcW w:w="3285" w:type="dxa"/>
            <w:tcMar>
              <w:top w:w="50" w:type="dxa"/>
              <w:left w:w="100" w:type="dxa"/>
            </w:tcMar>
            <w:vAlign w:val="center"/>
          </w:tcPr>
          <w:p w14:paraId="05E82417">
            <w:pPr>
              <w:spacing w:after="0"/>
              <w:ind w:left="135"/>
            </w:pPr>
            <w:r>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3FFFE2A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3723C5">
            <w:pPr>
              <w:spacing w:after="0"/>
              <w:ind w:left="135"/>
              <w:jc w:val="center"/>
            </w:pPr>
          </w:p>
        </w:tc>
        <w:tc>
          <w:tcPr>
            <w:tcW w:w="1597" w:type="dxa"/>
            <w:tcMar>
              <w:top w:w="50" w:type="dxa"/>
              <w:left w:w="100" w:type="dxa"/>
            </w:tcMar>
            <w:vAlign w:val="center"/>
          </w:tcPr>
          <w:p w14:paraId="153732D6">
            <w:pPr>
              <w:spacing w:after="0"/>
              <w:ind w:left="135"/>
              <w:jc w:val="center"/>
            </w:pPr>
          </w:p>
        </w:tc>
        <w:tc>
          <w:tcPr>
            <w:tcW w:w="1128" w:type="dxa"/>
            <w:tcMar>
              <w:top w:w="50" w:type="dxa"/>
              <w:left w:w="100" w:type="dxa"/>
            </w:tcMar>
            <w:vAlign w:val="center"/>
          </w:tcPr>
          <w:p w14:paraId="313F876C">
            <w:pPr>
              <w:spacing w:after="0"/>
              <w:ind w:left="135"/>
            </w:pPr>
          </w:p>
        </w:tc>
        <w:tc>
          <w:tcPr>
            <w:tcW w:w="1943" w:type="dxa"/>
            <w:tcMar>
              <w:top w:w="50" w:type="dxa"/>
              <w:left w:w="100" w:type="dxa"/>
            </w:tcMar>
            <w:vAlign w:val="center"/>
          </w:tcPr>
          <w:p w14:paraId="3D71B75D">
            <w:pPr>
              <w:spacing w:after="0"/>
              <w:ind w:left="135"/>
            </w:pPr>
          </w:p>
        </w:tc>
      </w:tr>
      <w:tr w14:paraId="6874A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C91C945">
            <w:pPr>
              <w:spacing w:after="0"/>
            </w:pPr>
            <w:r>
              <w:rPr>
                <w:rFonts w:ascii="Times New Roman" w:hAnsi="Times New Roman"/>
                <w:color w:val="000000"/>
                <w:sz w:val="24"/>
              </w:rPr>
              <w:t>5</w:t>
            </w:r>
          </w:p>
        </w:tc>
        <w:tc>
          <w:tcPr>
            <w:tcW w:w="3285" w:type="dxa"/>
            <w:tcMar>
              <w:top w:w="50" w:type="dxa"/>
              <w:left w:w="100" w:type="dxa"/>
            </w:tcMar>
            <w:vAlign w:val="center"/>
          </w:tcPr>
          <w:p w14:paraId="2039E325">
            <w:pPr>
              <w:spacing w:after="0"/>
              <w:ind w:left="135"/>
              <w:rPr>
                <w:lang w:val="ru-RU"/>
              </w:rPr>
            </w:pPr>
            <w:r>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00D534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2CF15E">
            <w:pPr>
              <w:spacing w:after="0"/>
              <w:ind w:left="135"/>
              <w:jc w:val="center"/>
            </w:pPr>
          </w:p>
        </w:tc>
        <w:tc>
          <w:tcPr>
            <w:tcW w:w="1597" w:type="dxa"/>
            <w:tcMar>
              <w:top w:w="50" w:type="dxa"/>
              <w:left w:w="100" w:type="dxa"/>
            </w:tcMar>
            <w:vAlign w:val="center"/>
          </w:tcPr>
          <w:p w14:paraId="6687B794">
            <w:pPr>
              <w:spacing w:after="0"/>
              <w:ind w:left="135"/>
              <w:jc w:val="center"/>
            </w:pPr>
          </w:p>
        </w:tc>
        <w:tc>
          <w:tcPr>
            <w:tcW w:w="1128" w:type="dxa"/>
            <w:tcMar>
              <w:top w:w="50" w:type="dxa"/>
              <w:left w:w="100" w:type="dxa"/>
            </w:tcMar>
            <w:vAlign w:val="center"/>
          </w:tcPr>
          <w:p w14:paraId="384AD67A">
            <w:pPr>
              <w:spacing w:after="0"/>
              <w:ind w:left="135"/>
            </w:pPr>
          </w:p>
        </w:tc>
        <w:tc>
          <w:tcPr>
            <w:tcW w:w="1943" w:type="dxa"/>
            <w:tcMar>
              <w:top w:w="50" w:type="dxa"/>
              <w:left w:w="100" w:type="dxa"/>
            </w:tcMar>
            <w:vAlign w:val="center"/>
          </w:tcPr>
          <w:p w14:paraId="0F48A1A5">
            <w:pPr>
              <w:spacing w:after="0"/>
              <w:ind w:left="135"/>
            </w:pPr>
          </w:p>
        </w:tc>
      </w:tr>
      <w:tr w14:paraId="09E874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38D6F3">
            <w:pPr>
              <w:spacing w:after="0"/>
            </w:pPr>
            <w:r>
              <w:rPr>
                <w:rFonts w:ascii="Times New Roman" w:hAnsi="Times New Roman"/>
                <w:color w:val="000000"/>
                <w:sz w:val="24"/>
              </w:rPr>
              <w:t>6</w:t>
            </w:r>
          </w:p>
        </w:tc>
        <w:tc>
          <w:tcPr>
            <w:tcW w:w="3285" w:type="dxa"/>
            <w:tcMar>
              <w:top w:w="50" w:type="dxa"/>
              <w:left w:w="100" w:type="dxa"/>
            </w:tcMar>
            <w:vAlign w:val="center"/>
          </w:tcPr>
          <w:p w14:paraId="6E2029E1">
            <w:pPr>
              <w:spacing w:after="0"/>
              <w:ind w:left="135"/>
              <w:rPr>
                <w:lang w:val="ru-RU"/>
              </w:rPr>
            </w:pPr>
            <w:r>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16BB7A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CDE233">
            <w:pPr>
              <w:spacing w:after="0"/>
              <w:ind w:left="135"/>
              <w:jc w:val="center"/>
            </w:pPr>
          </w:p>
        </w:tc>
        <w:tc>
          <w:tcPr>
            <w:tcW w:w="1597" w:type="dxa"/>
            <w:tcMar>
              <w:top w:w="50" w:type="dxa"/>
              <w:left w:w="100" w:type="dxa"/>
            </w:tcMar>
            <w:vAlign w:val="center"/>
          </w:tcPr>
          <w:p w14:paraId="68DAC78B">
            <w:pPr>
              <w:spacing w:after="0"/>
              <w:ind w:left="135"/>
              <w:jc w:val="center"/>
            </w:pPr>
          </w:p>
        </w:tc>
        <w:tc>
          <w:tcPr>
            <w:tcW w:w="1128" w:type="dxa"/>
            <w:tcMar>
              <w:top w:w="50" w:type="dxa"/>
              <w:left w:w="100" w:type="dxa"/>
            </w:tcMar>
            <w:vAlign w:val="center"/>
          </w:tcPr>
          <w:p w14:paraId="274C25BD">
            <w:pPr>
              <w:spacing w:after="0"/>
              <w:ind w:left="135"/>
            </w:pPr>
          </w:p>
        </w:tc>
        <w:tc>
          <w:tcPr>
            <w:tcW w:w="1943" w:type="dxa"/>
            <w:tcMar>
              <w:top w:w="50" w:type="dxa"/>
              <w:left w:w="100" w:type="dxa"/>
            </w:tcMar>
            <w:vAlign w:val="center"/>
          </w:tcPr>
          <w:p w14:paraId="6F6FFE25">
            <w:pPr>
              <w:spacing w:after="0"/>
              <w:ind w:left="135"/>
            </w:pPr>
          </w:p>
        </w:tc>
      </w:tr>
      <w:tr w14:paraId="686DA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DF055E9">
            <w:pPr>
              <w:spacing w:after="0"/>
            </w:pPr>
            <w:r>
              <w:rPr>
                <w:rFonts w:ascii="Times New Roman" w:hAnsi="Times New Roman"/>
                <w:color w:val="000000"/>
                <w:sz w:val="24"/>
              </w:rPr>
              <w:t>7</w:t>
            </w:r>
          </w:p>
        </w:tc>
        <w:tc>
          <w:tcPr>
            <w:tcW w:w="3285" w:type="dxa"/>
            <w:tcMar>
              <w:top w:w="50" w:type="dxa"/>
              <w:left w:w="100" w:type="dxa"/>
            </w:tcMar>
            <w:vAlign w:val="center"/>
          </w:tcPr>
          <w:p w14:paraId="2EF5DA66">
            <w:pPr>
              <w:spacing w:after="0"/>
              <w:ind w:left="135"/>
              <w:rPr>
                <w:lang w:val="ru-RU"/>
              </w:rPr>
            </w:pPr>
            <w:r>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22A4F3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C04C94">
            <w:pPr>
              <w:spacing w:after="0"/>
              <w:ind w:left="135"/>
              <w:jc w:val="center"/>
            </w:pPr>
          </w:p>
        </w:tc>
        <w:tc>
          <w:tcPr>
            <w:tcW w:w="1597" w:type="dxa"/>
            <w:tcMar>
              <w:top w:w="50" w:type="dxa"/>
              <w:left w:w="100" w:type="dxa"/>
            </w:tcMar>
            <w:vAlign w:val="center"/>
          </w:tcPr>
          <w:p w14:paraId="3DB6D1CB">
            <w:pPr>
              <w:spacing w:after="0"/>
              <w:ind w:left="135"/>
              <w:jc w:val="center"/>
            </w:pPr>
          </w:p>
        </w:tc>
        <w:tc>
          <w:tcPr>
            <w:tcW w:w="1128" w:type="dxa"/>
            <w:tcMar>
              <w:top w:w="50" w:type="dxa"/>
              <w:left w:w="100" w:type="dxa"/>
            </w:tcMar>
            <w:vAlign w:val="center"/>
          </w:tcPr>
          <w:p w14:paraId="67C5BDDD">
            <w:pPr>
              <w:spacing w:after="0"/>
              <w:ind w:left="135"/>
            </w:pPr>
          </w:p>
        </w:tc>
        <w:tc>
          <w:tcPr>
            <w:tcW w:w="1943" w:type="dxa"/>
            <w:tcMar>
              <w:top w:w="50" w:type="dxa"/>
              <w:left w:w="100" w:type="dxa"/>
            </w:tcMar>
            <w:vAlign w:val="center"/>
          </w:tcPr>
          <w:p w14:paraId="02CBD64C">
            <w:pPr>
              <w:spacing w:after="0"/>
              <w:ind w:left="135"/>
            </w:pPr>
          </w:p>
        </w:tc>
      </w:tr>
      <w:tr w14:paraId="7ABF0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8BB97D5">
            <w:pPr>
              <w:spacing w:after="0"/>
            </w:pPr>
            <w:r>
              <w:rPr>
                <w:rFonts w:ascii="Times New Roman" w:hAnsi="Times New Roman"/>
                <w:color w:val="000000"/>
                <w:sz w:val="24"/>
              </w:rPr>
              <w:t>8</w:t>
            </w:r>
          </w:p>
        </w:tc>
        <w:tc>
          <w:tcPr>
            <w:tcW w:w="3285" w:type="dxa"/>
            <w:tcMar>
              <w:top w:w="50" w:type="dxa"/>
              <w:left w:w="100" w:type="dxa"/>
            </w:tcMar>
            <w:vAlign w:val="center"/>
          </w:tcPr>
          <w:p w14:paraId="101922F4">
            <w:pPr>
              <w:spacing w:after="0"/>
              <w:ind w:left="135"/>
              <w:rPr>
                <w:lang w:val="ru-RU"/>
              </w:rPr>
            </w:pPr>
            <w:r>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3F9E26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A98BE2">
            <w:pPr>
              <w:spacing w:after="0"/>
              <w:ind w:left="135"/>
              <w:jc w:val="center"/>
            </w:pPr>
          </w:p>
        </w:tc>
        <w:tc>
          <w:tcPr>
            <w:tcW w:w="1597" w:type="dxa"/>
            <w:tcMar>
              <w:top w:w="50" w:type="dxa"/>
              <w:left w:w="100" w:type="dxa"/>
            </w:tcMar>
            <w:vAlign w:val="center"/>
          </w:tcPr>
          <w:p w14:paraId="254CC8DF">
            <w:pPr>
              <w:spacing w:after="0"/>
              <w:ind w:left="135"/>
              <w:jc w:val="center"/>
            </w:pPr>
          </w:p>
        </w:tc>
        <w:tc>
          <w:tcPr>
            <w:tcW w:w="1128" w:type="dxa"/>
            <w:tcMar>
              <w:top w:w="50" w:type="dxa"/>
              <w:left w:w="100" w:type="dxa"/>
            </w:tcMar>
            <w:vAlign w:val="center"/>
          </w:tcPr>
          <w:p w14:paraId="4D2E71BB">
            <w:pPr>
              <w:spacing w:after="0"/>
              <w:ind w:left="135"/>
            </w:pPr>
          </w:p>
        </w:tc>
        <w:tc>
          <w:tcPr>
            <w:tcW w:w="1943" w:type="dxa"/>
            <w:tcMar>
              <w:top w:w="50" w:type="dxa"/>
              <w:left w:w="100" w:type="dxa"/>
            </w:tcMar>
            <w:vAlign w:val="center"/>
          </w:tcPr>
          <w:p w14:paraId="3C0EE8A3">
            <w:pPr>
              <w:spacing w:after="0"/>
              <w:ind w:left="135"/>
            </w:pPr>
          </w:p>
        </w:tc>
      </w:tr>
      <w:tr w14:paraId="6A68F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D9B0175">
            <w:pPr>
              <w:spacing w:after="0"/>
            </w:pPr>
            <w:r>
              <w:rPr>
                <w:rFonts w:ascii="Times New Roman" w:hAnsi="Times New Roman"/>
                <w:color w:val="000000"/>
                <w:sz w:val="24"/>
              </w:rPr>
              <w:t>9</w:t>
            </w:r>
          </w:p>
        </w:tc>
        <w:tc>
          <w:tcPr>
            <w:tcW w:w="3285" w:type="dxa"/>
            <w:tcMar>
              <w:top w:w="50" w:type="dxa"/>
              <w:left w:w="100" w:type="dxa"/>
            </w:tcMar>
            <w:vAlign w:val="center"/>
          </w:tcPr>
          <w:p w14:paraId="5B254012">
            <w:pPr>
              <w:spacing w:after="0"/>
              <w:ind w:left="135"/>
              <w:rPr>
                <w:lang w:val="ru-RU"/>
              </w:rPr>
            </w:pPr>
            <w:r>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2D41C6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0BAD16">
            <w:pPr>
              <w:spacing w:after="0"/>
              <w:ind w:left="135"/>
              <w:jc w:val="center"/>
            </w:pPr>
          </w:p>
        </w:tc>
        <w:tc>
          <w:tcPr>
            <w:tcW w:w="1597" w:type="dxa"/>
            <w:tcMar>
              <w:top w:w="50" w:type="dxa"/>
              <w:left w:w="100" w:type="dxa"/>
            </w:tcMar>
            <w:vAlign w:val="center"/>
          </w:tcPr>
          <w:p w14:paraId="67D050F6">
            <w:pPr>
              <w:spacing w:after="0"/>
              <w:ind w:left="135"/>
              <w:jc w:val="center"/>
            </w:pPr>
          </w:p>
        </w:tc>
        <w:tc>
          <w:tcPr>
            <w:tcW w:w="1128" w:type="dxa"/>
            <w:tcMar>
              <w:top w:w="50" w:type="dxa"/>
              <w:left w:w="100" w:type="dxa"/>
            </w:tcMar>
            <w:vAlign w:val="center"/>
          </w:tcPr>
          <w:p w14:paraId="523C4491">
            <w:pPr>
              <w:spacing w:after="0"/>
              <w:ind w:left="135"/>
            </w:pPr>
          </w:p>
        </w:tc>
        <w:tc>
          <w:tcPr>
            <w:tcW w:w="1943" w:type="dxa"/>
            <w:tcMar>
              <w:top w:w="50" w:type="dxa"/>
              <w:left w:w="100" w:type="dxa"/>
            </w:tcMar>
            <w:vAlign w:val="center"/>
          </w:tcPr>
          <w:p w14:paraId="4A0CD890">
            <w:pPr>
              <w:spacing w:after="0"/>
              <w:ind w:left="135"/>
            </w:pPr>
          </w:p>
        </w:tc>
      </w:tr>
      <w:tr w14:paraId="54324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4D32F3">
            <w:pPr>
              <w:spacing w:after="0"/>
            </w:pPr>
            <w:r>
              <w:rPr>
                <w:rFonts w:ascii="Times New Roman" w:hAnsi="Times New Roman"/>
                <w:color w:val="000000"/>
                <w:sz w:val="24"/>
              </w:rPr>
              <w:t>10</w:t>
            </w:r>
          </w:p>
        </w:tc>
        <w:tc>
          <w:tcPr>
            <w:tcW w:w="3285" w:type="dxa"/>
            <w:tcMar>
              <w:top w:w="50" w:type="dxa"/>
              <w:left w:w="100" w:type="dxa"/>
            </w:tcMar>
            <w:vAlign w:val="center"/>
          </w:tcPr>
          <w:p w14:paraId="1C3A0CFB">
            <w:pPr>
              <w:spacing w:after="0"/>
              <w:ind w:left="135"/>
              <w:rPr>
                <w:lang w:val="ru-RU"/>
              </w:rPr>
            </w:pPr>
            <w:r>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591058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B35FC4">
            <w:pPr>
              <w:spacing w:after="0"/>
              <w:ind w:left="135"/>
              <w:jc w:val="center"/>
            </w:pPr>
          </w:p>
        </w:tc>
        <w:tc>
          <w:tcPr>
            <w:tcW w:w="1597" w:type="dxa"/>
            <w:tcMar>
              <w:top w:w="50" w:type="dxa"/>
              <w:left w:w="100" w:type="dxa"/>
            </w:tcMar>
            <w:vAlign w:val="center"/>
          </w:tcPr>
          <w:p w14:paraId="44441AE6">
            <w:pPr>
              <w:spacing w:after="0"/>
              <w:ind w:left="135"/>
              <w:jc w:val="center"/>
            </w:pPr>
          </w:p>
        </w:tc>
        <w:tc>
          <w:tcPr>
            <w:tcW w:w="1128" w:type="dxa"/>
            <w:tcMar>
              <w:top w:w="50" w:type="dxa"/>
              <w:left w:w="100" w:type="dxa"/>
            </w:tcMar>
            <w:vAlign w:val="center"/>
          </w:tcPr>
          <w:p w14:paraId="10840C36">
            <w:pPr>
              <w:spacing w:after="0"/>
              <w:ind w:left="135"/>
            </w:pPr>
          </w:p>
        </w:tc>
        <w:tc>
          <w:tcPr>
            <w:tcW w:w="1943" w:type="dxa"/>
            <w:tcMar>
              <w:top w:w="50" w:type="dxa"/>
              <w:left w:w="100" w:type="dxa"/>
            </w:tcMar>
            <w:vAlign w:val="center"/>
          </w:tcPr>
          <w:p w14:paraId="2501D190">
            <w:pPr>
              <w:spacing w:after="0"/>
              <w:ind w:left="135"/>
            </w:pPr>
          </w:p>
        </w:tc>
      </w:tr>
      <w:tr w14:paraId="71DF8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62B7F340">
            <w:pPr>
              <w:spacing w:after="0"/>
            </w:pPr>
            <w:r>
              <w:rPr>
                <w:rFonts w:ascii="Times New Roman" w:hAnsi="Times New Roman"/>
                <w:color w:val="000000"/>
                <w:sz w:val="24"/>
              </w:rPr>
              <w:t>11</w:t>
            </w:r>
          </w:p>
        </w:tc>
        <w:tc>
          <w:tcPr>
            <w:tcW w:w="3285" w:type="dxa"/>
            <w:tcMar>
              <w:top w:w="50" w:type="dxa"/>
              <w:left w:w="100" w:type="dxa"/>
            </w:tcMar>
            <w:vAlign w:val="center"/>
          </w:tcPr>
          <w:p w14:paraId="598A79F9">
            <w:pPr>
              <w:spacing w:after="0"/>
              <w:ind w:left="135"/>
              <w:rPr>
                <w:lang w:val="ru-RU"/>
              </w:rPr>
            </w:pPr>
            <w:r>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3345EF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37C671">
            <w:pPr>
              <w:spacing w:after="0"/>
              <w:ind w:left="135"/>
              <w:jc w:val="center"/>
            </w:pPr>
          </w:p>
        </w:tc>
        <w:tc>
          <w:tcPr>
            <w:tcW w:w="1597" w:type="dxa"/>
            <w:tcMar>
              <w:top w:w="50" w:type="dxa"/>
              <w:left w:w="100" w:type="dxa"/>
            </w:tcMar>
            <w:vAlign w:val="center"/>
          </w:tcPr>
          <w:p w14:paraId="24EAB8AD">
            <w:pPr>
              <w:spacing w:after="0"/>
              <w:ind w:left="135"/>
              <w:jc w:val="center"/>
            </w:pPr>
          </w:p>
        </w:tc>
        <w:tc>
          <w:tcPr>
            <w:tcW w:w="1128" w:type="dxa"/>
            <w:tcMar>
              <w:top w:w="50" w:type="dxa"/>
              <w:left w:w="100" w:type="dxa"/>
            </w:tcMar>
            <w:vAlign w:val="center"/>
          </w:tcPr>
          <w:p w14:paraId="595C540E">
            <w:pPr>
              <w:spacing w:after="0"/>
              <w:ind w:left="135"/>
            </w:pPr>
          </w:p>
        </w:tc>
        <w:tc>
          <w:tcPr>
            <w:tcW w:w="1943" w:type="dxa"/>
            <w:tcMar>
              <w:top w:w="50" w:type="dxa"/>
              <w:left w:w="100" w:type="dxa"/>
            </w:tcMar>
            <w:vAlign w:val="center"/>
          </w:tcPr>
          <w:p w14:paraId="0B2428D2">
            <w:pPr>
              <w:spacing w:after="0"/>
              <w:ind w:left="135"/>
            </w:pPr>
          </w:p>
        </w:tc>
      </w:tr>
      <w:tr w14:paraId="58C5E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93FB3C">
            <w:pPr>
              <w:spacing w:after="0"/>
            </w:pPr>
            <w:r>
              <w:rPr>
                <w:rFonts w:ascii="Times New Roman" w:hAnsi="Times New Roman"/>
                <w:color w:val="000000"/>
                <w:sz w:val="24"/>
              </w:rPr>
              <w:t>12</w:t>
            </w:r>
          </w:p>
        </w:tc>
        <w:tc>
          <w:tcPr>
            <w:tcW w:w="3285" w:type="dxa"/>
            <w:tcMar>
              <w:top w:w="50" w:type="dxa"/>
              <w:left w:w="100" w:type="dxa"/>
            </w:tcMar>
            <w:vAlign w:val="center"/>
          </w:tcPr>
          <w:p w14:paraId="2882CA02">
            <w:pPr>
              <w:spacing w:after="0"/>
              <w:ind w:left="135"/>
              <w:rPr>
                <w:lang w:val="ru-RU"/>
              </w:rPr>
            </w:pPr>
            <w:r>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2BEC99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BA997C">
            <w:pPr>
              <w:spacing w:after="0"/>
              <w:ind w:left="135"/>
              <w:jc w:val="center"/>
            </w:pPr>
          </w:p>
        </w:tc>
        <w:tc>
          <w:tcPr>
            <w:tcW w:w="1597" w:type="dxa"/>
            <w:tcMar>
              <w:top w:w="50" w:type="dxa"/>
              <w:left w:w="100" w:type="dxa"/>
            </w:tcMar>
            <w:vAlign w:val="center"/>
          </w:tcPr>
          <w:p w14:paraId="3EBB06EE">
            <w:pPr>
              <w:spacing w:after="0"/>
              <w:ind w:left="135"/>
              <w:jc w:val="center"/>
            </w:pPr>
          </w:p>
        </w:tc>
        <w:tc>
          <w:tcPr>
            <w:tcW w:w="1128" w:type="dxa"/>
            <w:tcMar>
              <w:top w:w="50" w:type="dxa"/>
              <w:left w:w="100" w:type="dxa"/>
            </w:tcMar>
            <w:vAlign w:val="center"/>
          </w:tcPr>
          <w:p w14:paraId="3A834838">
            <w:pPr>
              <w:spacing w:after="0"/>
              <w:ind w:left="135"/>
            </w:pPr>
          </w:p>
        </w:tc>
        <w:tc>
          <w:tcPr>
            <w:tcW w:w="1943" w:type="dxa"/>
            <w:tcMar>
              <w:top w:w="50" w:type="dxa"/>
              <w:left w:w="100" w:type="dxa"/>
            </w:tcMar>
            <w:vAlign w:val="center"/>
          </w:tcPr>
          <w:p w14:paraId="02628BD8">
            <w:pPr>
              <w:spacing w:after="0"/>
              <w:ind w:left="135"/>
            </w:pPr>
          </w:p>
        </w:tc>
      </w:tr>
      <w:tr w14:paraId="62A5B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67CC9B9">
            <w:pPr>
              <w:spacing w:after="0"/>
            </w:pPr>
            <w:r>
              <w:rPr>
                <w:rFonts w:ascii="Times New Roman" w:hAnsi="Times New Roman"/>
                <w:color w:val="000000"/>
                <w:sz w:val="24"/>
              </w:rPr>
              <w:t>13</w:t>
            </w:r>
          </w:p>
        </w:tc>
        <w:tc>
          <w:tcPr>
            <w:tcW w:w="3285" w:type="dxa"/>
            <w:tcMar>
              <w:top w:w="50" w:type="dxa"/>
              <w:left w:w="100" w:type="dxa"/>
            </w:tcMar>
            <w:vAlign w:val="center"/>
          </w:tcPr>
          <w:p w14:paraId="19A32F1C">
            <w:pPr>
              <w:spacing w:after="0"/>
              <w:ind w:left="135"/>
            </w:pPr>
            <w:r>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58E3C2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A21D2A">
            <w:pPr>
              <w:spacing w:after="0"/>
              <w:ind w:left="135"/>
              <w:jc w:val="center"/>
            </w:pPr>
          </w:p>
        </w:tc>
        <w:tc>
          <w:tcPr>
            <w:tcW w:w="1597" w:type="dxa"/>
            <w:tcMar>
              <w:top w:w="50" w:type="dxa"/>
              <w:left w:w="100" w:type="dxa"/>
            </w:tcMar>
            <w:vAlign w:val="center"/>
          </w:tcPr>
          <w:p w14:paraId="1F35D7FE">
            <w:pPr>
              <w:spacing w:after="0"/>
              <w:ind w:left="135"/>
              <w:jc w:val="center"/>
            </w:pPr>
          </w:p>
        </w:tc>
        <w:tc>
          <w:tcPr>
            <w:tcW w:w="1128" w:type="dxa"/>
            <w:tcMar>
              <w:top w:w="50" w:type="dxa"/>
              <w:left w:w="100" w:type="dxa"/>
            </w:tcMar>
            <w:vAlign w:val="center"/>
          </w:tcPr>
          <w:p w14:paraId="680E8507">
            <w:pPr>
              <w:spacing w:after="0"/>
              <w:ind w:left="135"/>
            </w:pPr>
          </w:p>
        </w:tc>
        <w:tc>
          <w:tcPr>
            <w:tcW w:w="1943" w:type="dxa"/>
            <w:tcMar>
              <w:top w:w="50" w:type="dxa"/>
              <w:left w:w="100" w:type="dxa"/>
            </w:tcMar>
            <w:vAlign w:val="center"/>
          </w:tcPr>
          <w:p w14:paraId="7E08BD89">
            <w:pPr>
              <w:spacing w:after="0"/>
              <w:ind w:left="135"/>
            </w:pPr>
          </w:p>
        </w:tc>
      </w:tr>
      <w:tr w14:paraId="44679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0D8C466">
            <w:pPr>
              <w:spacing w:after="0"/>
            </w:pPr>
            <w:r>
              <w:rPr>
                <w:rFonts w:ascii="Times New Roman" w:hAnsi="Times New Roman"/>
                <w:color w:val="000000"/>
                <w:sz w:val="24"/>
              </w:rPr>
              <w:t>14</w:t>
            </w:r>
          </w:p>
        </w:tc>
        <w:tc>
          <w:tcPr>
            <w:tcW w:w="3285" w:type="dxa"/>
            <w:tcMar>
              <w:top w:w="50" w:type="dxa"/>
              <w:left w:w="100" w:type="dxa"/>
            </w:tcMar>
            <w:vAlign w:val="center"/>
          </w:tcPr>
          <w:p w14:paraId="360585D3">
            <w:pPr>
              <w:spacing w:after="0"/>
              <w:ind w:left="135"/>
              <w:rPr>
                <w:lang w:val="ru-RU"/>
              </w:rPr>
            </w:pPr>
            <w:r>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3C849A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7FD966">
            <w:pPr>
              <w:spacing w:after="0"/>
              <w:ind w:left="135"/>
              <w:jc w:val="center"/>
            </w:pPr>
          </w:p>
        </w:tc>
        <w:tc>
          <w:tcPr>
            <w:tcW w:w="1597" w:type="dxa"/>
            <w:tcMar>
              <w:top w:w="50" w:type="dxa"/>
              <w:left w:w="100" w:type="dxa"/>
            </w:tcMar>
            <w:vAlign w:val="center"/>
          </w:tcPr>
          <w:p w14:paraId="0B02ACB8">
            <w:pPr>
              <w:spacing w:after="0"/>
              <w:ind w:left="135"/>
              <w:jc w:val="center"/>
            </w:pPr>
          </w:p>
        </w:tc>
        <w:tc>
          <w:tcPr>
            <w:tcW w:w="1128" w:type="dxa"/>
            <w:tcMar>
              <w:top w:w="50" w:type="dxa"/>
              <w:left w:w="100" w:type="dxa"/>
            </w:tcMar>
            <w:vAlign w:val="center"/>
          </w:tcPr>
          <w:p w14:paraId="708276CD">
            <w:pPr>
              <w:spacing w:after="0"/>
              <w:ind w:left="135"/>
            </w:pPr>
          </w:p>
        </w:tc>
        <w:tc>
          <w:tcPr>
            <w:tcW w:w="1943" w:type="dxa"/>
            <w:tcMar>
              <w:top w:w="50" w:type="dxa"/>
              <w:left w:w="100" w:type="dxa"/>
            </w:tcMar>
            <w:vAlign w:val="center"/>
          </w:tcPr>
          <w:p w14:paraId="5F0B03FD">
            <w:pPr>
              <w:spacing w:after="0"/>
              <w:ind w:left="135"/>
            </w:pPr>
          </w:p>
        </w:tc>
      </w:tr>
      <w:tr w14:paraId="414F5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3D8EE9D">
            <w:pPr>
              <w:spacing w:after="0"/>
            </w:pPr>
            <w:r>
              <w:rPr>
                <w:rFonts w:ascii="Times New Roman" w:hAnsi="Times New Roman"/>
                <w:color w:val="000000"/>
                <w:sz w:val="24"/>
              </w:rPr>
              <w:t>15</w:t>
            </w:r>
          </w:p>
        </w:tc>
        <w:tc>
          <w:tcPr>
            <w:tcW w:w="3285" w:type="dxa"/>
            <w:tcMar>
              <w:top w:w="50" w:type="dxa"/>
              <w:left w:w="100" w:type="dxa"/>
            </w:tcMar>
            <w:vAlign w:val="center"/>
          </w:tcPr>
          <w:p w14:paraId="0AFA1B11">
            <w:pPr>
              <w:spacing w:after="0"/>
              <w:ind w:left="135"/>
              <w:rPr>
                <w:lang w:val="ru-RU"/>
              </w:rPr>
            </w:pPr>
            <w:r>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121DCF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5C3432">
            <w:pPr>
              <w:spacing w:after="0"/>
              <w:ind w:left="135"/>
              <w:jc w:val="center"/>
            </w:pPr>
          </w:p>
        </w:tc>
        <w:tc>
          <w:tcPr>
            <w:tcW w:w="1597" w:type="dxa"/>
            <w:tcMar>
              <w:top w:w="50" w:type="dxa"/>
              <w:left w:w="100" w:type="dxa"/>
            </w:tcMar>
            <w:vAlign w:val="center"/>
          </w:tcPr>
          <w:p w14:paraId="3C90E944">
            <w:pPr>
              <w:spacing w:after="0"/>
              <w:ind w:left="135"/>
              <w:jc w:val="center"/>
            </w:pPr>
          </w:p>
        </w:tc>
        <w:tc>
          <w:tcPr>
            <w:tcW w:w="1128" w:type="dxa"/>
            <w:tcMar>
              <w:top w:w="50" w:type="dxa"/>
              <w:left w:w="100" w:type="dxa"/>
            </w:tcMar>
            <w:vAlign w:val="center"/>
          </w:tcPr>
          <w:p w14:paraId="6F3DFDFA">
            <w:pPr>
              <w:spacing w:after="0"/>
              <w:ind w:left="135"/>
            </w:pPr>
          </w:p>
        </w:tc>
        <w:tc>
          <w:tcPr>
            <w:tcW w:w="1943" w:type="dxa"/>
            <w:tcMar>
              <w:top w:w="50" w:type="dxa"/>
              <w:left w:w="100" w:type="dxa"/>
            </w:tcMar>
            <w:vAlign w:val="center"/>
          </w:tcPr>
          <w:p w14:paraId="09CF2E8E">
            <w:pPr>
              <w:spacing w:after="0"/>
              <w:ind w:left="135"/>
            </w:pPr>
          </w:p>
        </w:tc>
      </w:tr>
      <w:tr w14:paraId="770D7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7BEE57F">
            <w:pPr>
              <w:spacing w:after="0"/>
            </w:pPr>
            <w:r>
              <w:rPr>
                <w:rFonts w:ascii="Times New Roman" w:hAnsi="Times New Roman"/>
                <w:color w:val="000000"/>
                <w:sz w:val="24"/>
              </w:rPr>
              <w:t>16</w:t>
            </w:r>
          </w:p>
        </w:tc>
        <w:tc>
          <w:tcPr>
            <w:tcW w:w="3285" w:type="dxa"/>
            <w:tcMar>
              <w:top w:w="50" w:type="dxa"/>
              <w:left w:w="100" w:type="dxa"/>
            </w:tcMar>
            <w:vAlign w:val="center"/>
          </w:tcPr>
          <w:p w14:paraId="0AA26942">
            <w:pPr>
              <w:spacing w:after="0"/>
              <w:ind w:left="135"/>
            </w:pPr>
            <w:r>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2A569C5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DA60A8">
            <w:pPr>
              <w:spacing w:after="0"/>
              <w:ind w:left="135"/>
              <w:jc w:val="center"/>
            </w:pPr>
          </w:p>
        </w:tc>
        <w:tc>
          <w:tcPr>
            <w:tcW w:w="1597" w:type="dxa"/>
            <w:tcMar>
              <w:top w:w="50" w:type="dxa"/>
              <w:left w:w="100" w:type="dxa"/>
            </w:tcMar>
            <w:vAlign w:val="center"/>
          </w:tcPr>
          <w:p w14:paraId="00EC35D8">
            <w:pPr>
              <w:spacing w:after="0"/>
              <w:ind w:left="135"/>
              <w:jc w:val="center"/>
            </w:pPr>
          </w:p>
        </w:tc>
        <w:tc>
          <w:tcPr>
            <w:tcW w:w="1128" w:type="dxa"/>
            <w:tcMar>
              <w:top w:w="50" w:type="dxa"/>
              <w:left w:w="100" w:type="dxa"/>
            </w:tcMar>
            <w:vAlign w:val="center"/>
          </w:tcPr>
          <w:p w14:paraId="69BE9B87">
            <w:pPr>
              <w:spacing w:after="0"/>
              <w:ind w:left="135"/>
            </w:pPr>
          </w:p>
        </w:tc>
        <w:tc>
          <w:tcPr>
            <w:tcW w:w="1943" w:type="dxa"/>
            <w:tcMar>
              <w:top w:w="50" w:type="dxa"/>
              <w:left w:w="100" w:type="dxa"/>
            </w:tcMar>
            <w:vAlign w:val="center"/>
          </w:tcPr>
          <w:p w14:paraId="3834A3E9">
            <w:pPr>
              <w:spacing w:after="0"/>
              <w:ind w:left="135"/>
            </w:pPr>
          </w:p>
        </w:tc>
      </w:tr>
      <w:tr w14:paraId="4E3AD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3CD7B02">
            <w:pPr>
              <w:spacing w:after="0"/>
            </w:pPr>
            <w:r>
              <w:rPr>
                <w:rFonts w:ascii="Times New Roman" w:hAnsi="Times New Roman"/>
                <w:color w:val="000000"/>
                <w:sz w:val="24"/>
              </w:rPr>
              <w:t>17</w:t>
            </w:r>
          </w:p>
        </w:tc>
        <w:tc>
          <w:tcPr>
            <w:tcW w:w="3285" w:type="dxa"/>
            <w:tcMar>
              <w:top w:w="50" w:type="dxa"/>
              <w:left w:w="100" w:type="dxa"/>
            </w:tcMar>
            <w:vAlign w:val="center"/>
          </w:tcPr>
          <w:p w14:paraId="21F1A382">
            <w:pPr>
              <w:spacing w:after="0"/>
              <w:ind w:left="135"/>
              <w:rPr>
                <w:lang w:val="ru-RU"/>
              </w:rPr>
            </w:pPr>
            <w:r>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46CF02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197D9F">
            <w:pPr>
              <w:spacing w:after="0"/>
              <w:ind w:left="135"/>
              <w:jc w:val="center"/>
            </w:pPr>
          </w:p>
        </w:tc>
        <w:tc>
          <w:tcPr>
            <w:tcW w:w="1597" w:type="dxa"/>
            <w:tcMar>
              <w:top w:w="50" w:type="dxa"/>
              <w:left w:w="100" w:type="dxa"/>
            </w:tcMar>
            <w:vAlign w:val="center"/>
          </w:tcPr>
          <w:p w14:paraId="4A978330">
            <w:pPr>
              <w:spacing w:after="0"/>
              <w:ind w:left="135"/>
              <w:jc w:val="center"/>
            </w:pPr>
          </w:p>
        </w:tc>
        <w:tc>
          <w:tcPr>
            <w:tcW w:w="1128" w:type="dxa"/>
            <w:tcMar>
              <w:top w:w="50" w:type="dxa"/>
              <w:left w:w="100" w:type="dxa"/>
            </w:tcMar>
            <w:vAlign w:val="center"/>
          </w:tcPr>
          <w:p w14:paraId="42C8E1C3">
            <w:pPr>
              <w:spacing w:after="0"/>
              <w:ind w:left="135"/>
            </w:pPr>
          </w:p>
        </w:tc>
        <w:tc>
          <w:tcPr>
            <w:tcW w:w="1943" w:type="dxa"/>
            <w:tcMar>
              <w:top w:w="50" w:type="dxa"/>
              <w:left w:w="100" w:type="dxa"/>
            </w:tcMar>
            <w:vAlign w:val="center"/>
          </w:tcPr>
          <w:p w14:paraId="20FF597B">
            <w:pPr>
              <w:spacing w:after="0"/>
              <w:ind w:left="135"/>
            </w:pPr>
          </w:p>
        </w:tc>
      </w:tr>
      <w:tr w14:paraId="21C78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E33ADD4">
            <w:pPr>
              <w:spacing w:after="0"/>
            </w:pPr>
            <w:r>
              <w:rPr>
                <w:rFonts w:ascii="Times New Roman" w:hAnsi="Times New Roman"/>
                <w:color w:val="000000"/>
                <w:sz w:val="24"/>
              </w:rPr>
              <w:t>18</w:t>
            </w:r>
          </w:p>
        </w:tc>
        <w:tc>
          <w:tcPr>
            <w:tcW w:w="3285" w:type="dxa"/>
            <w:tcMar>
              <w:top w:w="50" w:type="dxa"/>
              <w:left w:w="100" w:type="dxa"/>
            </w:tcMar>
            <w:vAlign w:val="center"/>
          </w:tcPr>
          <w:p w14:paraId="20ABE97C">
            <w:pPr>
              <w:spacing w:after="0"/>
              <w:ind w:left="135"/>
              <w:rPr>
                <w:lang w:val="ru-RU"/>
              </w:rPr>
            </w:pPr>
            <w:r>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1EFA2C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50C0BA">
            <w:pPr>
              <w:spacing w:after="0"/>
              <w:ind w:left="135"/>
              <w:jc w:val="center"/>
            </w:pPr>
          </w:p>
        </w:tc>
        <w:tc>
          <w:tcPr>
            <w:tcW w:w="1597" w:type="dxa"/>
            <w:tcMar>
              <w:top w:w="50" w:type="dxa"/>
              <w:left w:w="100" w:type="dxa"/>
            </w:tcMar>
            <w:vAlign w:val="center"/>
          </w:tcPr>
          <w:p w14:paraId="72F7AA85">
            <w:pPr>
              <w:spacing w:after="0"/>
              <w:ind w:left="135"/>
              <w:jc w:val="center"/>
            </w:pPr>
          </w:p>
        </w:tc>
        <w:tc>
          <w:tcPr>
            <w:tcW w:w="1128" w:type="dxa"/>
            <w:tcMar>
              <w:top w:w="50" w:type="dxa"/>
              <w:left w:w="100" w:type="dxa"/>
            </w:tcMar>
            <w:vAlign w:val="center"/>
          </w:tcPr>
          <w:p w14:paraId="563B2394">
            <w:pPr>
              <w:spacing w:after="0"/>
              <w:ind w:left="135"/>
            </w:pPr>
          </w:p>
        </w:tc>
        <w:tc>
          <w:tcPr>
            <w:tcW w:w="1943" w:type="dxa"/>
            <w:tcMar>
              <w:top w:w="50" w:type="dxa"/>
              <w:left w:w="100" w:type="dxa"/>
            </w:tcMar>
            <w:vAlign w:val="center"/>
          </w:tcPr>
          <w:p w14:paraId="331A7607">
            <w:pPr>
              <w:spacing w:after="0"/>
              <w:ind w:left="135"/>
            </w:pPr>
          </w:p>
        </w:tc>
      </w:tr>
      <w:tr w14:paraId="188C4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DFC6BBA">
            <w:pPr>
              <w:spacing w:after="0"/>
            </w:pPr>
            <w:r>
              <w:rPr>
                <w:rFonts w:ascii="Times New Roman" w:hAnsi="Times New Roman"/>
                <w:color w:val="000000"/>
                <w:sz w:val="24"/>
              </w:rPr>
              <w:t>19</w:t>
            </w:r>
          </w:p>
        </w:tc>
        <w:tc>
          <w:tcPr>
            <w:tcW w:w="3285" w:type="dxa"/>
            <w:tcMar>
              <w:top w:w="50" w:type="dxa"/>
              <w:left w:w="100" w:type="dxa"/>
            </w:tcMar>
            <w:vAlign w:val="center"/>
          </w:tcPr>
          <w:p w14:paraId="1F801097">
            <w:pPr>
              <w:spacing w:after="0"/>
              <w:ind w:left="135"/>
              <w:rPr>
                <w:lang w:val="ru-RU"/>
              </w:rPr>
            </w:pPr>
            <w:r>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22DEC7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1563C6">
            <w:pPr>
              <w:spacing w:after="0"/>
              <w:ind w:left="135"/>
              <w:jc w:val="center"/>
            </w:pPr>
          </w:p>
        </w:tc>
        <w:tc>
          <w:tcPr>
            <w:tcW w:w="1597" w:type="dxa"/>
            <w:tcMar>
              <w:top w:w="50" w:type="dxa"/>
              <w:left w:w="100" w:type="dxa"/>
            </w:tcMar>
            <w:vAlign w:val="center"/>
          </w:tcPr>
          <w:p w14:paraId="7059D82A">
            <w:pPr>
              <w:spacing w:after="0"/>
              <w:ind w:left="135"/>
              <w:jc w:val="center"/>
            </w:pPr>
          </w:p>
        </w:tc>
        <w:tc>
          <w:tcPr>
            <w:tcW w:w="1128" w:type="dxa"/>
            <w:tcMar>
              <w:top w:w="50" w:type="dxa"/>
              <w:left w:w="100" w:type="dxa"/>
            </w:tcMar>
            <w:vAlign w:val="center"/>
          </w:tcPr>
          <w:p w14:paraId="627D1390">
            <w:pPr>
              <w:spacing w:after="0"/>
              <w:ind w:left="135"/>
            </w:pPr>
          </w:p>
        </w:tc>
        <w:tc>
          <w:tcPr>
            <w:tcW w:w="1943" w:type="dxa"/>
            <w:tcMar>
              <w:top w:w="50" w:type="dxa"/>
              <w:left w:w="100" w:type="dxa"/>
            </w:tcMar>
            <w:vAlign w:val="center"/>
          </w:tcPr>
          <w:p w14:paraId="4B41D90A">
            <w:pPr>
              <w:spacing w:after="0"/>
              <w:ind w:left="135"/>
            </w:pPr>
          </w:p>
        </w:tc>
      </w:tr>
      <w:tr w14:paraId="6F578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C45EBD">
            <w:pPr>
              <w:spacing w:after="0"/>
            </w:pPr>
            <w:r>
              <w:rPr>
                <w:rFonts w:ascii="Times New Roman" w:hAnsi="Times New Roman"/>
                <w:color w:val="000000"/>
                <w:sz w:val="24"/>
              </w:rPr>
              <w:t>20</w:t>
            </w:r>
          </w:p>
        </w:tc>
        <w:tc>
          <w:tcPr>
            <w:tcW w:w="3285" w:type="dxa"/>
            <w:tcMar>
              <w:top w:w="50" w:type="dxa"/>
              <w:left w:w="100" w:type="dxa"/>
            </w:tcMar>
            <w:vAlign w:val="center"/>
          </w:tcPr>
          <w:p w14:paraId="7545EFC4">
            <w:pPr>
              <w:spacing w:after="0"/>
              <w:ind w:left="135"/>
              <w:rPr>
                <w:lang w:val="ru-RU"/>
              </w:rPr>
            </w:pPr>
            <w:r>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1F01D8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01523B">
            <w:pPr>
              <w:spacing w:after="0"/>
              <w:ind w:left="135"/>
              <w:jc w:val="center"/>
            </w:pPr>
          </w:p>
        </w:tc>
        <w:tc>
          <w:tcPr>
            <w:tcW w:w="1597" w:type="dxa"/>
            <w:tcMar>
              <w:top w:w="50" w:type="dxa"/>
              <w:left w:w="100" w:type="dxa"/>
            </w:tcMar>
            <w:vAlign w:val="center"/>
          </w:tcPr>
          <w:p w14:paraId="3A458BD7">
            <w:pPr>
              <w:spacing w:after="0"/>
              <w:ind w:left="135"/>
              <w:jc w:val="center"/>
            </w:pPr>
          </w:p>
        </w:tc>
        <w:tc>
          <w:tcPr>
            <w:tcW w:w="1128" w:type="dxa"/>
            <w:tcMar>
              <w:top w:w="50" w:type="dxa"/>
              <w:left w:w="100" w:type="dxa"/>
            </w:tcMar>
            <w:vAlign w:val="center"/>
          </w:tcPr>
          <w:p w14:paraId="7BC95E37">
            <w:pPr>
              <w:spacing w:after="0"/>
              <w:ind w:left="135"/>
            </w:pPr>
          </w:p>
        </w:tc>
        <w:tc>
          <w:tcPr>
            <w:tcW w:w="1943" w:type="dxa"/>
            <w:tcMar>
              <w:top w:w="50" w:type="dxa"/>
              <w:left w:w="100" w:type="dxa"/>
            </w:tcMar>
            <w:vAlign w:val="center"/>
          </w:tcPr>
          <w:p w14:paraId="465FE038">
            <w:pPr>
              <w:spacing w:after="0"/>
              <w:ind w:left="135"/>
            </w:pPr>
          </w:p>
        </w:tc>
      </w:tr>
      <w:tr w14:paraId="7A1DB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A20483">
            <w:pPr>
              <w:spacing w:after="0"/>
            </w:pPr>
            <w:r>
              <w:rPr>
                <w:rFonts w:ascii="Times New Roman" w:hAnsi="Times New Roman"/>
                <w:color w:val="000000"/>
                <w:sz w:val="24"/>
              </w:rPr>
              <w:t>21</w:t>
            </w:r>
          </w:p>
        </w:tc>
        <w:tc>
          <w:tcPr>
            <w:tcW w:w="3285" w:type="dxa"/>
            <w:tcMar>
              <w:top w:w="50" w:type="dxa"/>
              <w:left w:w="100" w:type="dxa"/>
            </w:tcMar>
            <w:vAlign w:val="center"/>
          </w:tcPr>
          <w:p w14:paraId="1E480854">
            <w:pPr>
              <w:spacing w:after="0"/>
              <w:ind w:left="135"/>
            </w:pPr>
            <w:r>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694D0C4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95A861B">
            <w:pPr>
              <w:spacing w:after="0"/>
              <w:ind w:left="135"/>
              <w:jc w:val="center"/>
            </w:pPr>
          </w:p>
        </w:tc>
        <w:tc>
          <w:tcPr>
            <w:tcW w:w="1597" w:type="dxa"/>
            <w:tcMar>
              <w:top w:w="50" w:type="dxa"/>
              <w:left w:w="100" w:type="dxa"/>
            </w:tcMar>
            <w:vAlign w:val="center"/>
          </w:tcPr>
          <w:p w14:paraId="3B6AB7B9">
            <w:pPr>
              <w:spacing w:after="0"/>
              <w:ind w:left="135"/>
              <w:jc w:val="center"/>
            </w:pPr>
          </w:p>
        </w:tc>
        <w:tc>
          <w:tcPr>
            <w:tcW w:w="1128" w:type="dxa"/>
            <w:tcMar>
              <w:top w:w="50" w:type="dxa"/>
              <w:left w:w="100" w:type="dxa"/>
            </w:tcMar>
            <w:vAlign w:val="center"/>
          </w:tcPr>
          <w:p w14:paraId="1B08F819">
            <w:pPr>
              <w:spacing w:after="0"/>
              <w:ind w:left="135"/>
            </w:pPr>
          </w:p>
        </w:tc>
        <w:tc>
          <w:tcPr>
            <w:tcW w:w="1943" w:type="dxa"/>
            <w:tcMar>
              <w:top w:w="50" w:type="dxa"/>
              <w:left w:w="100" w:type="dxa"/>
            </w:tcMar>
            <w:vAlign w:val="center"/>
          </w:tcPr>
          <w:p w14:paraId="180F5AE8">
            <w:pPr>
              <w:spacing w:after="0"/>
              <w:ind w:left="135"/>
            </w:pPr>
          </w:p>
        </w:tc>
      </w:tr>
      <w:tr w14:paraId="65E21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8961F08">
            <w:pPr>
              <w:spacing w:after="0"/>
            </w:pPr>
            <w:r>
              <w:rPr>
                <w:rFonts w:ascii="Times New Roman" w:hAnsi="Times New Roman"/>
                <w:color w:val="000000"/>
                <w:sz w:val="24"/>
              </w:rPr>
              <w:t>22</w:t>
            </w:r>
          </w:p>
        </w:tc>
        <w:tc>
          <w:tcPr>
            <w:tcW w:w="3285" w:type="dxa"/>
            <w:tcMar>
              <w:top w:w="50" w:type="dxa"/>
              <w:left w:w="100" w:type="dxa"/>
            </w:tcMar>
            <w:vAlign w:val="center"/>
          </w:tcPr>
          <w:p w14:paraId="5E7C7B00">
            <w:pPr>
              <w:spacing w:after="0"/>
              <w:ind w:left="135"/>
              <w:rPr>
                <w:lang w:val="ru-RU"/>
              </w:rPr>
            </w:pPr>
            <w:r>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23B902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131790">
            <w:pPr>
              <w:spacing w:after="0"/>
              <w:ind w:left="135"/>
              <w:jc w:val="center"/>
            </w:pPr>
          </w:p>
        </w:tc>
        <w:tc>
          <w:tcPr>
            <w:tcW w:w="1597" w:type="dxa"/>
            <w:tcMar>
              <w:top w:w="50" w:type="dxa"/>
              <w:left w:w="100" w:type="dxa"/>
            </w:tcMar>
            <w:vAlign w:val="center"/>
          </w:tcPr>
          <w:p w14:paraId="106A88B6">
            <w:pPr>
              <w:spacing w:after="0"/>
              <w:ind w:left="135"/>
              <w:jc w:val="center"/>
            </w:pPr>
          </w:p>
        </w:tc>
        <w:tc>
          <w:tcPr>
            <w:tcW w:w="1128" w:type="dxa"/>
            <w:tcMar>
              <w:top w:w="50" w:type="dxa"/>
              <w:left w:w="100" w:type="dxa"/>
            </w:tcMar>
            <w:vAlign w:val="center"/>
          </w:tcPr>
          <w:p w14:paraId="610BC2BD">
            <w:pPr>
              <w:spacing w:after="0"/>
              <w:ind w:left="135"/>
            </w:pPr>
          </w:p>
        </w:tc>
        <w:tc>
          <w:tcPr>
            <w:tcW w:w="1943" w:type="dxa"/>
            <w:tcMar>
              <w:top w:w="50" w:type="dxa"/>
              <w:left w:w="100" w:type="dxa"/>
            </w:tcMar>
            <w:vAlign w:val="center"/>
          </w:tcPr>
          <w:p w14:paraId="4AD4169B">
            <w:pPr>
              <w:spacing w:after="0"/>
              <w:ind w:left="135"/>
            </w:pPr>
          </w:p>
        </w:tc>
      </w:tr>
      <w:tr w14:paraId="27D58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4624D30">
            <w:pPr>
              <w:spacing w:after="0"/>
            </w:pPr>
            <w:r>
              <w:rPr>
                <w:rFonts w:ascii="Times New Roman" w:hAnsi="Times New Roman"/>
                <w:color w:val="000000"/>
                <w:sz w:val="24"/>
              </w:rPr>
              <w:t>23</w:t>
            </w:r>
          </w:p>
        </w:tc>
        <w:tc>
          <w:tcPr>
            <w:tcW w:w="3285" w:type="dxa"/>
            <w:tcMar>
              <w:top w:w="50" w:type="dxa"/>
              <w:left w:w="100" w:type="dxa"/>
            </w:tcMar>
            <w:vAlign w:val="center"/>
          </w:tcPr>
          <w:p w14:paraId="5F1646ED">
            <w:pPr>
              <w:spacing w:after="0"/>
              <w:ind w:left="135"/>
              <w:rPr>
                <w:lang w:val="ru-RU"/>
              </w:rPr>
            </w:pPr>
            <w:r>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5738F4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430A72">
            <w:pPr>
              <w:spacing w:after="0"/>
              <w:ind w:left="135"/>
              <w:jc w:val="center"/>
            </w:pPr>
          </w:p>
        </w:tc>
        <w:tc>
          <w:tcPr>
            <w:tcW w:w="1597" w:type="dxa"/>
            <w:tcMar>
              <w:top w:w="50" w:type="dxa"/>
              <w:left w:w="100" w:type="dxa"/>
            </w:tcMar>
            <w:vAlign w:val="center"/>
          </w:tcPr>
          <w:p w14:paraId="0D26EF22">
            <w:pPr>
              <w:spacing w:after="0"/>
              <w:ind w:left="135"/>
              <w:jc w:val="center"/>
            </w:pPr>
          </w:p>
        </w:tc>
        <w:tc>
          <w:tcPr>
            <w:tcW w:w="1128" w:type="dxa"/>
            <w:tcMar>
              <w:top w:w="50" w:type="dxa"/>
              <w:left w:w="100" w:type="dxa"/>
            </w:tcMar>
            <w:vAlign w:val="center"/>
          </w:tcPr>
          <w:p w14:paraId="33196C05">
            <w:pPr>
              <w:spacing w:after="0"/>
              <w:ind w:left="135"/>
            </w:pPr>
          </w:p>
        </w:tc>
        <w:tc>
          <w:tcPr>
            <w:tcW w:w="1943" w:type="dxa"/>
            <w:tcMar>
              <w:top w:w="50" w:type="dxa"/>
              <w:left w:w="100" w:type="dxa"/>
            </w:tcMar>
            <w:vAlign w:val="center"/>
          </w:tcPr>
          <w:p w14:paraId="524816C9">
            <w:pPr>
              <w:spacing w:after="0"/>
              <w:ind w:left="135"/>
            </w:pPr>
          </w:p>
        </w:tc>
      </w:tr>
      <w:tr w14:paraId="0A5FB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CEC12D6">
            <w:pPr>
              <w:spacing w:after="0"/>
            </w:pPr>
            <w:r>
              <w:rPr>
                <w:rFonts w:ascii="Times New Roman" w:hAnsi="Times New Roman"/>
                <w:color w:val="000000"/>
                <w:sz w:val="24"/>
              </w:rPr>
              <w:t>24</w:t>
            </w:r>
          </w:p>
        </w:tc>
        <w:tc>
          <w:tcPr>
            <w:tcW w:w="3285" w:type="dxa"/>
            <w:tcMar>
              <w:top w:w="50" w:type="dxa"/>
              <w:left w:w="100" w:type="dxa"/>
            </w:tcMar>
            <w:vAlign w:val="center"/>
          </w:tcPr>
          <w:p w14:paraId="0A9ABF95">
            <w:pPr>
              <w:spacing w:after="0"/>
              <w:ind w:left="135"/>
            </w:pPr>
            <w:r>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40E62D7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E75FE7D">
            <w:pPr>
              <w:spacing w:after="0"/>
              <w:ind w:left="135"/>
              <w:jc w:val="center"/>
            </w:pPr>
          </w:p>
        </w:tc>
        <w:tc>
          <w:tcPr>
            <w:tcW w:w="1597" w:type="dxa"/>
            <w:tcMar>
              <w:top w:w="50" w:type="dxa"/>
              <w:left w:w="100" w:type="dxa"/>
            </w:tcMar>
            <w:vAlign w:val="center"/>
          </w:tcPr>
          <w:p w14:paraId="3F3A6A5E">
            <w:pPr>
              <w:spacing w:after="0"/>
              <w:ind w:left="135"/>
              <w:jc w:val="center"/>
            </w:pPr>
          </w:p>
        </w:tc>
        <w:tc>
          <w:tcPr>
            <w:tcW w:w="1128" w:type="dxa"/>
            <w:tcMar>
              <w:top w:w="50" w:type="dxa"/>
              <w:left w:w="100" w:type="dxa"/>
            </w:tcMar>
            <w:vAlign w:val="center"/>
          </w:tcPr>
          <w:p w14:paraId="2E6CF53E">
            <w:pPr>
              <w:spacing w:after="0"/>
              <w:ind w:left="135"/>
            </w:pPr>
          </w:p>
        </w:tc>
        <w:tc>
          <w:tcPr>
            <w:tcW w:w="1943" w:type="dxa"/>
            <w:tcMar>
              <w:top w:w="50" w:type="dxa"/>
              <w:left w:w="100" w:type="dxa"/>
            </w:tcMar>
            <w:vAlign w:val="center"/>
          </w:tcPr>
          <w:p w14:paraId="1952619B">
            <w:pPr>
              <w:spacing w:after="0"/>
              <w:ind w:left="135"/>
            </w:pPr>
          </w:p>
        </w:tc>
      </w:tr>
      <w:tr w14:paraId="35763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CB82A5A">
            <w:pPr>
              <w:spacing w:after="0"/>
            </w:pPr>
            <w:r>
              <w:rPr>
                <w:rFonts w:ascii="Times New Roman" w:hAnsi="Times New Roman"/>
                <w:color w:val="000000"/>
                <w:sz w:val="24"/>
              </w:rPr>
              <w:t>25</w:t>
            </w:r>
          </w:p>
        </w:tc>
        <w:tc>
          <w:tcPr>
            <w:tcW w:w="3285" w:type="dxa"/>
            <w:tcMar>
              <w:top w:w="50" w:type="dxa"/>
              <w:left w:w="100" w:type="dxa"/>
            </w:tcMar>
            <w:vAlign w:val="center"/>
          </w:tcPr>
          <w:p w14:paraId="21E35283">
            <w:pPr>
              <w:spacing w:after="0"/>
              <w:ind w:left="135"/>
              <w:rPr>
                <w:lang w:val="ru-RU"/>
              </w:rPr>
            </w:pPr>
            <w:r>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1BC3E8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DA3CD9">
            <w:pPr>
              <w:spacing w:after="0"/>
              <w:ind w:left="135"/>
              <w:jc w:val="center"/>
            </w:pPr>
          </w:p>
        </w:tc>
        <w:tc>
          <w:tcPr>
            <w:tcW w:w="1597" w:type="dxa"/>
            <w:tcMar>
              <w:top w:w="50" w:type="dxa"/>
              <w:left w:w="100" w:type="dxa"/>
            </w:tcMar>
            <w:vAlign w:val="center"/>
          </w:tcPr>
          <w:p w14:paraId="0D3ED4FB">
            <w:pPr>
              <w:spacing w:after="0"/>
              <w:ind w:left="135"/>
              <w:jc w:val="center"/>
            </w:pPr>
          </w:p>
        </w:tc>
        <w:tc>
          <w:tcPr>
            <w:tcW w:w="1128" w:type="dxa"/>
            <w:tcMar>
              <w:top w:w="50" w:type="dxa"/>
              <w:left w:w="100" w:type="dxa"/>
            </w:tcMar>
            <w:vAlign w:val="center"/>
          </w:tcPr>
          <w:p w14:paraId="011D2BAC">
            <w:pPr>
              <w:spacing w:after="0"/>
              <w:ind w:left="135"/>
            </w:pPr>
          </w:p>
        </w:tc>
        <w:tc>
          <w:tcPr>
            <w:tcW w:w="1943" w:type="dxa"/>
            <w:tcMar>
              <w:top w:w="50" w:type="dxa"/>
              <w:left w:w="100" w:type="dxa"/>
            </w:tcMar>
            <w:vAlign w:val="center"/>
          </w:tcPr>
          <w:p w14:paraId="63C0A48C">
            <w:pPr>
              <w:spacing w:after="0"/>
              <w:ind w:left="135"/>
            </w:pPr>
          </w:p>
        </w:tc>
      </w:tr>
      <w:tr w14:paraId="7ECC3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795F29C">
            <w:pPr>
              <w:spacing w:after="0"/>
            </w:pPr>
            <w:r>
              <w:rPr>
                <w:rFonts w:ascii="Times New Roman" w:hAnsi="Times New Roman"/>
                <w:color w:val="000000"/>
                <w:sz w:val="24"/>
              </w:rPr>
              <w:t>26</w:t>
            </w:r>
          </w:p>
        </w:tc>
        <w:tc>
          <w:tcPr>
            <w:tcW w:w="3285" w:type="dxa"/>
            <w:tcMar>
              <w:top w:w="50" w:type="dxa"/>
              <w:left w:w="100" w:type="dxa"/>
            </w:tcMar>
            <w:vAlign w:val="center"/>
          </w:tcPr>
          <w:p w14:paraId="6CD2BF9E">
            <w:pPr>
              <w:spacing w:after="0"/>
              <w:ind w:left="135"/>
              <w:rPr>
                <w:lang w:val="ru-RU"/>
              </w:rPr>
            </w:pPr>
            <w:r>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19D3F5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5D6328">
            <w:pPr>
              <w:spacing w:after="0"/>
              <w:ind w:left="135"/>
              <w:jc w:val="center"/>
            </w:pPr>
          </w:p>
        </w:tc>
        <w:tc>
          <w:tcPr>
            <w:tcW w:w="1597" w:type="dxa"/>
            <w:tcMar>
              <w:top w:w="50" w:type="dxa"/>
              <w:left w:w="100" w:type="dxa"/>
            </w:tcMar>
            <w:vAlign w:val="center"/>
          </w:tcPr>
          <w:p w14:paraId="20C9CE81">
            <w:pPr>
              <w:spacing w:after="0"/>
              <w:ind w:left="135"/>
              <w:jc w:val="center"/>
            </w:pPr>
          </w:p>
        </w:tc>
        <w:tc>
          <w:tcPr>
            <w:tcW w:w="1128" w:type="dxa"/>
            <w:tcMar>
              <w:top w:w="50" w:type="dxa"/>
              <w:left w:w="100" w:type="dxa"/>
            </w:tcMar>
            <w:vAlign w:val="center"/>
          </w:tcPr>
          <w:p w14:paraId="322A34B2">
            <w:pPr>
              <w:spacing w:after="0"/>
              <w:ind w:left="135"/>
            </w:pPr>
          </w:p>
        </w:tc>
        <w:tc>
          <w:tcPr>
            <w:tcW w:w="1943" w:type="dxa"/>
            <w:tcMar>
              <w:top w:w="50" w:type="dxa"/>
              <w:left w:w="100" w:type="dxa"/>
            </w:tcMar>
            <w:vAlign w:val="center"/>
          </w:tcPr>
          <w:p w14:paraId="3E42B2F1">
            <w:pPr>
              <w:spacing w:after="0"/>
              <w:ind w:left="135"/>
            </w:pPr>
          </w:p>
        </w:tc>
      </w:tr>
      <w:tr w14:paraId="16847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D766D43">
            <w:pPr>
              <w:spacing w:after="0"/>
            </w:pPr>
            <w:r>
              <w:rPr>
                <w:rFonts w:ascii="Times New Roman" w:hAnsi="Times New Roman"/>
                <w:color w:val="000000"/>
                <w:sz w:val="24"/>
              </w:rPr>
              <w:t>27</w:t>
            </w:r>
          </w:p>
        </w:tc>
        <w:tc>
          <w:tcPr>
            <w:tcW w:w="3285" w:type="dxa"/>
            <w:tcMar>
              <w:top w:w="50" w:type="dxa"/>
              <w:left w:w="100" w:type="dxa"/>
            </w:tcMar>
            <w:vAlign w:val="center"/>
          </w:tcPr>
          <w:p w14:paraId="6598080B">
            <w:pPr>
              <w:spacing w:after="0"/>
              <w:ind w:left="135"/>
              <w:rPr>
                <w:lang w:val="ru-RU"/>
              </w:rPr>
            </w:pPr>
            <w:r>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6DC49D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62CCF7">
            <w:pPr>
              <w:spacing w:after="0"/>
              <w:ind w:left="135"/>
              <w:jc w:val="center"/>
            </w:pPr>
          </w:p>
        </w:tc>
        <w:tc>
          <w:tcPr>
            <w:tcW w:w="1597" w:type="dxa"/>
            <w:tcMar>
              <w:top w:w="50" w:type="dxa"/>
              <w:left w:w="100" w:type="dxa"/>
            </w:tcMar>
            <w:vAlign w:val="center"/>
          </w:tcPr>
          <w:p w14:paraId="2E9FB162">
            <w:pPr>
              <w:spacing w:after="0"/>
              <w:ind w:left="135"/>
              <w:jc w:val="center"/>
            </w:pPr>
          </w:p>
        </w:tc>
        <w:tc>
          <w:tcPr>
            <w:tcW w:w="1128" w:type="dxa"/>
            <w:tcMar>
              <w:top w:w="50" w:type="dxa"/>
              <w:left w:w="100" w:type="dxa"/>
            </w:tcMar>
            <w:vAlign w:val="center"/>
          </w:tcPr>
          <w:p w14:paraId="4CCBE9B6">
            <w:pPr>
              <w:spacing w:after="0"/>
              <w:ind w:left="135"/>
            </w:pPr>
          </w:p>
        </w:tc>
        <w:tc>
          <w:tcPr>
            <w:tcW w:w="1943" w:type="dxa"/>
            <w:tcMar>
              <w:top w:w="50" w:type="dxa"/>
              <w:left w:w="100" w:type="dxa"/>
            </w:tcMar>
            <w:vAlign w:val="center"/>
          </w:tcPr>
          <w:p w14:paraId="3DD89165">
            <w:pPr>
              <w:spacing w:after="0"/>
              <w:ind w:left="135"/>
            </w:pPr>
          </w:p>
        </w:tc>
      </w:tr>
      <w:tr w14:paraId="5811F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C7AC2BF">
            <w:pPr>
              <w:spacing w:after="0"/>
            </w:pPr>
            <w:r>
              <w:rPr>
                <w:rFonts w:ascii="Times New Roman" w:hAnsi="Times New Roman"/>
                <w:color w:val="000000"/>
                <w:sz w:val="24"/>
              </w:rPr>
              <w:t>28</w:t>
            </w:r>
          </w:p>
        </w:tc>
        <w:tc>
          <w:tcPr>
            <w:tcW w:w="3285" w:type="dxa"/>
            <w:tcMar>
              <w:top w:w="50" w:type="dxa"/>
              <w:left w:w="100" w:type="dxa"/>
            </w:tcMar>
            <w:vAlign w:val="center"/>
          </w:tcPr>
          <w:p w14:paraId="3326E978">
            <w:pPr>
              <w:spacing w:after="0"/>
              <w:ind w:left="135"/>
              <w:rPr>
                <w:lang w:val="ru-RU"/>
              </w:rPr>
            </w:pPr>
            <w:r>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645A38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FE52F1">
            <w:pPr>
              <w:spacing w:after="0"/>
              <w:ind w:left="135"/>
              <w:jc w:val="center"/>
            </w:pPr>
          </w:p>
        </w:tc>
        <w:tc>
          <w:tcPr>
            <w:tcW w:w="1597" w:type="dxa"/>
            <w:tcMar>
              <w:top w:w="50" w:type="dxa"/>
              <w:left w:w="100" w:type="dxa"/>
            </w:tcMar>
            <w:vAlign w:val="center"/>
          </w:tcPr>
          <w:p w14:paraId="3EB56517">
            <w:pPr>
              <w:spacing w:after="0"/>
              <w:ind w:left="135"/>
              <w:jc w:val="center"/>
            </w:pPr>
          </w:p>
        </w:tc>
        <w:tc>
          <w:tcPr>
            <w:tcW w:w="1128" w:type="dxa"/>
            <w:tcMar>
              <w:top w:w="50" w:type="dxa"/>
              <w:left w:w="100" w:type="dxa"/>
            </w:tcMar>
            <w:vAlign w:val="center"/>
          </w:tcPr>
          <w:p w14:paraId="6A37B50B">
            <w:pPr>
              <w:spacing w:after="0"/>
              <w:ind w:left="135"/>
            </w:pPr>
          </w:p>
        </w:tc>
        <w:tc>
          <w:tcPr>
            <w:tcW w:w="1943" w:type="dxa"/>
            <w:tcMar>
              <w:top w:w="50" w:type="dxa"/>
              <w:left w:w="100" w:type="dxa"/>
            </w:tcMar>
            <w:vAlign w:val="center"/>
          </w:tcPr>
          <w:p w14:paraId="31F5FBB5">
            <w:pPr>
              <w:spacing w:after="0"/>
              <w:ind w:left="135"/>
            </w:pPr>
          </w:p>
        </w:tc>
      </w:tr>
      <w:tr w14:paraId="64B2E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23E2B41">
            <w:pPr>
              <w:spacing w:after="0"/>
            </w:pPr>
            <w:r>
              <w:rPr>
                <w:rFonts w:ascii="Times New Roman" w:hAnsi="Times New Roman"/>
                <w:color w:val="000000"/>
                <w:sz w:val="24"/>
              </w:rPr>
              <w:t>29</w:t>
            </w:r>
          </w:p>
        </w:tc>
        <w:tc>
          <w:tcPr>
            <w:tcW w:w="3285" w:type="dxa"/>
            <w:tcMar>
              <w:top w:w="50" w:type="dxa"/>
              <w:left w:w="100" w:type="dxa"/>
            </w:tcMar>
            <w:vAlign w:val="center"/>
          </w:tcPr>
          <w:p w14:paraId="525A0403">
            <w:pPr>
              <w:spacing w:after="0"/>
              <w:ind w:left="135"/>
              <w:rPr>
                <w:lang w:val="ru-RU"/>
              </w:rPr>
            </w:pPr>
            <w:r>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0FF8E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2178A2">
            <w:pPr>
              <w:spacing w:after="0"/>
              <w:ind w:left="135"/>
              <w:jc w:val="center"/>
            </w:pPr>
          </w:p>
        </w:tc>
        <w:tc>
          <w:tcPr>
            <w:tcW w:w="1597" w:type="dxa"/>
            <w:tcMar>
              <w:top w:w="50" w:type="dxa"/>
              <w:left w:w="100" w:type="dxa"/>
            </w:tcMar>
            <w:vAlign w:val="center"/>
          </w:tcPr>
          <w:p w14:paraId="64DB9C10">
            <w:pPr>
              <w:spacing w:after="0"/>
              <w:ind w:left="135"/>
              <w:jc w:val="center"/>
            </w:pPr>
          </w:p>
        </w:tc>
        <w:tc>
          <w:tcPr>
            <w:tcW w:w="1128" w:type="dxa"/>
            <w:tcMar>
              <w:top w:w="50" w:type="dxa"/>
              <w:left w:w="100" w:type="dxa"/>
            </w:tcMar>
            <w:vAlign w:val="center"/>
          </w:tcPr>
          <w:p w14:paraId="7AA41644">
            <w:pPr>
              <w:spacing w:after="0"/>
              <w:ind w:left="135"/>
            </w:pPr>
          </w:p>
        </w:tc>
        <w:tc>
          <w:tcPr>
            <w:tcW w:w="1943" w:type="dxa"/>
            <w:tcMar>
              <w:top w:w="50" w:type="dxa"/>
              <w:left w:w="100" w:type="dxa"/>
            </w:tcMar>
            <w:vAlign w:val="center"/>
          </w:tcPr>
          <w:p w14:paraId="48437EAE">
            <w:pPr>
              <w:spacing w:after="0"/>
              <w:ind w:left="135"/>
            </w:pPr>
          </w:p>
        </w:tc>
      </w:tr>
      <w:tr w14:paraId="49D10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65D9994">
            <w:pPr>
              <w:spacing w:after="0"/>
            </w:pPr>
            <w:r>
              <w:rPr>
                <w:rFonts w:ascii="Times New Roman" w:hAnsi="Times New Roman"/>
                <w:color w:val="000000"/>
                <w:sz w:val="24"/>
              </w:rPr>
              <w:t>30</w:t>
            </w:r>
          </w:p>
        </w:tc>
        <w:tc>
          <w:tcPr>
            <w:tcW w:w="3285" w:type="dxa"/>
            <w:tcMar>
              <w:top w:w="50" w:type="dxa"/>
              <w:left w:w="100" w:type="dxa"/>
            </w:tcMar>
            <w:vAlign w:val="center"/>
          </w:tcPr>
          <w:p w14:paraId="55FFAB7C">
            <w:pPr>
              <w:spacing w:after="0"/>
              <w:ind w:left="135"/>
              <w:rPr>
                <w:lang w:val="ru-RU"/>
              </w:rPr>
            </w:pPr>
            <w:r>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072451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66BA9B">
            <w:pPr>
              <w:spacing w:after="0"/>
              <w:ind w:left="135"/>
              <w:jc w:val="center"/>
            </w:pPr>
          </w:p>
        </w:tc>
        <w:tc>
          <w:tcPr>
            <w:tcW w:w="1597" w:type="dxa"/>
            <w:tcMar>
              <w:top w:w="50" w:type="dxa"/>
              <w:left w:w="100" w:type="dxa"/>
            </w:tcMar>
            <w:vAlign w:val="center"/>
          </w:tcPr>
          <w:p w14:paraId="31640F29">
            <w:pPr>
              <w:spacing w:after="0"/>
              <w:ind w:left="135"/>
              <w:jc w:val="center"/>
            </w:pPr>
          </w:p>
        </w:tc>
        <w:tc>
          <w:tcPr>
            <w:tcW w:w="1128" w:type="dxa"/>
            <w:tcMar>
              <w:top w:w="50" w:type="dxa"/>
              <w:left w:w="100" w:type="dxa"/>
            </w:tcMar>
            <w:vAlign w:val="center"/>
          </w:tcPr>
          <w:p w14:paraId="2D91AD56">
            <w:pPr>
              <w:spacing w:after="0"/>
              <w:ind w:left="135"/>
            </w:pPr>
          </w:p>
        </w:tc>
        <w:tc>
          <w:tcPr>
            <w:tcW w:w="1943" w:type="dxa"/>
            <w:tcMar>
              <w:top w:w="50" w:type="dxa"/>
              <w:left w:w="100" w:type="dxa"/>
            </w:tcMar>
            <w:vAlign w:val="center"/>
          </w:tcPr>
          <w:p w14:paraId="611BDEE1">
            <w:pPr>
              <w:spacing w:after="0"/>
              <w:ind w:left="135"/>
            </w:pPr>
          </w:p>
        </w:tc>
      </w:tr>
      <w:tr w14:paraId="345FB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6BBA262">
            <w:pPr>
              <w:spacing w:after="0"/>
            </w:pPr>
            <w:r>
              <w:rPr>
                <w:rFonts w:ascii="Times New Roman" w:hAnsi="Times New Roman"/>
                <w:color w:val="000000"/>
                <w:sz w:val="24"/>
              </w:rPr>
              <w:t>31</w:t>
            </w:r>
          </w:p>
        </w:tc>
        <w:tc>
          <w:tcPr>
            <w:tcW w:w="3285" w:type="dxa"/>
            <w:tcMar>
              <w:top w:w="50" w:type="dxa"/>
              <w:left w:w="100" w:type="dxa"/>
            </w:tcMar>
            <w:vAlign w:val="center"/>
          </w:tcPr>
          <w:p w14:paraId="43D06249">
            <w:pPr>
              <w:spacing w:after="0"/>
              <w:ind w:left="135"/>
              <w:rPr>
                <w:lang w:val="ru-RU"/>
              </w:rPr>
            </w:pPr>
            <w:r>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7A8EAE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F240D5">
            <w:pPr>
              <w:spacing w:after="0"/>
              <w:ind w:left="135"/>
              <w:jc w:val="center"/>
            </w:pPr>
          </w:p>
        </w:tc>
        <w:tc>
          <w:tcPr>
            <w:tcW w:w="1597" w:type="dxa"/>
            <w:tcMar>
              <w:top w:w="50" w:type="dxa"/>
              <w:left w:w="100" w:type="dxa"/>
            </w:tcMar>
            <w:vAlign w:val="center"/>
          </w:tcPr>
          <w:p w14:paraId="2C22D3F2">
            <w:pPr>
              <w:spacing w:after="0"/>
              <w:ind w:left="135"/>
              <w:jc w:val="center"/>
            </w:pPr>
          </w:p>
        </w:tc>
        <w:tc>
          <w:tcPr>
            <w:tcW w:w="1128" w:type="dxa"/>
            <w:tcMar>
              <w:top w:w="50" w:type="dxa"/>
              <w:left w:w="100" w:type="dxa"/>
            </w:tcMar>
            <w:vAlign w:val="center"/>
          </w:tcPr>
          <w:p w14:paraId="72C1F09A">
            <w:pPr>
              <w:spacing w:after="0"/>
              <w:ind w:left="135"/>
            </w:pPr>
          </w:p>
        </w:tc>
        <w:tc>
          <w:tcPr>
            <w:tcW w:w="1943" w:type="dxa"/>
            <w:tcMar>
              <w:top w:w="50" w:type="dxa"/>
              <w:left w:w="100" w:type="dxa"/>
            </w:tcMar>
            <w:vAlign w:val="center"/>
          </w:tcPr>
          <w:p w14:paraId="59149556">
            <w:pPr>
              <w:spacing w:after="0"/>
              <w:ind w:left="135"/>
            </w:pPr>
          </w:p>
        </w:tc>
      </w:tr>
      <w:tr w14:paraId="2F0DD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12964C0">
            <w:pPr>
              <w:spacing w:after="0"/>
            </w:pPr>
            <w:r>
              <w:rPr>
                <w:rFonts w:ascii="Times New Roman" w:hAnsi="Times New Roman"/>
                <w:color w:val="000000"/>
                <w:sz w:val="24"/>
              </w:rPr>
              <w:t>32</w:t>
            </w:r>
          </w:p>
        </w:tc>
        <w:tc>
          <w:tcPr>
            <w:tcW w:w="3285" w:type="dxa"/>
            <w:tcMar>
              <w:top w:w="50" w:type="dxa"/>
              <w:left w:w="100" w:type="dxa"/>
            </w:tcMar>
            <w:vAlign w:val="center"/>
          </w:tcPr>
          <w:p w14:paraId="31EE74FF">
            <w:pPr>
              <w:spacing w:after="0"/>
              <w:ind w:left="135"/>
            </w:pPr>
            <w:r>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2553F9C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1C60DF">
            <w:pPr>
              <w:spacing w:after="0"/>
              <w:ind w:left="135"/>
              <w:jc w:val="center"/>
            </w:pPr>
          </w:p>
        </w:tc>
        <w:tc>
          <w:tcPr>
            <w:tcW w:w="1597" w:type="dxa"/>
            <w:tcMar>
              <w:top w:w="50" w:type="dxa"/>
              <w:left w:w="100" w:type="dxa"/>
            </w:tcMar>
            <w:vAlign w:val="center"/>
          </w:tcPr>
          <w:p w14:paraId="6658670F">
            <w:pPr>
              <w:spacing w:after="0"/>
              <w:ind w:left="135"/>
              <w:jc w:val="center"/>
            </w:pPr>
          </w:p>
        </w:tc>
        <w:tc>
          <w:tcPr>
            <w:tcW w:w="1128" w:type="dxa"/>
            <w:tcMar>
              <w:top w:w="50" w:type="dxa"/>
              <w:left w:w="100" w:type="dxa"/>
            </w:tcMar>
            <w:vAlign w:val="center"/>
          </w:tcPr>
          <w:p w14:paraId="7E638A08">
            <w:pPr>
              <w:spacing w:after="0"/>
              <w:ind w:left="135"/>
            </w:pPr>
          </w:p>
        </w:tc>
        <w:tc>
          <w:tcPr>
            <w:tcW w:w="1943" w:type="dxa"/>
            <w:tcMar>
              <w:top w:w="50" w:type="dxa"/>
              <w:left w:w="100" w:type="dxa"/>
            </w:tcMar>
            <w:vAlign w:val="center"/>
          </w:tcPr>
          <w:p w14:paraId="1C5F4B44">
            <w:pPr>
              <w:spacing w:after="0"/>
              <w:ind w:left="135"/>
            </w:pPr>
          </w:p>
        </w:tc>
      </w:tr>
      <w:tr w14:paraId="67AC3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464A507">
            <w:pPr>
              <w:spacing w:after="0"/>
            </w:pPr>
            <w:r>
              <w:rPr>
                <w:rFonts w:ascii="Times New Roman" w:hAnsi="Times New Roman"/>
                <w:color w:val="000000"/>
                <w:sz w:val="24"/>
              </w:rPr>
              <w:t>33</w:t>
            </w:r>
          </w:p>
        </w:tc>
        <w:tc>
          <w:tcPr>
            <w:tcW w:w="3285" w:type="dxa"/>
            <w:tcMar>
              <w:top w:w="50" w:type="dxa"/>
              <w:left w:w="100" w:type="dxa"/>
            </w:tcMar>
            <w:vAlign w:val="center"/>
          </w:tcPr>
          <w:p w14:paraId="3DA5CEB2">
            <w:pPr>
              <w:spacing w:after="0"/>
              <w:ind w:left="135"/>
              <w:rPr>
                <w:lang w:val="ru-RU"/>
              </w:rPr>
            </w:pPr>
            <w:r>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1F9516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602909">
            <w:pPr>
              <w:spacing w:after="0"/>
              <w:ind w:left="135"/>
              <w:jc w:val="center"/>
            </w:pPr>
          </w:p>
        </w:tc>
        <w:tc>
          <w:tcPr>
            <w:tcW w:w="1597" w:type="dxa"/>
            <w:tcMar>
              <w:top w:w="50" w:type="dxa"/>
              <w:left w:w="100" w:type="dxa"/>
            </w:tcMar>
            <w:vAlign w:val="center"/>
          </w:tcPr>
          <w:p w14:paraId="724E7BF4">
            <w:pPr>
              <w:spacing w:after="0"/>
              <w:ind w:left="135"/>
              <w:jc w:val="center"/>
            </w:pPr>
          </w:p>
        </w:tc>
        <w:tc>
          <w:tcPr>
            <w:tcW w:w="1128" w:type="dxa"/>
            <w:tcMar>
              <w:top w:w="50" w:type="dxa"/>
              <w:left w:w="100" w:type="dxa"/>
            </w:tcMar>
            <w:vAlign w:val="center"/>
          </w:tcPr>
          <w:p w14:paraId="31ECDE12">
            <w:pPr>
              <w:spacing w:after="0"/>
              <w:ind w:left="135"/>
            </w:pPr>
          </w:p>
        </w:tc>
        <w:tc>
          <w:tcPr>
            <w:tcW w:w="1943" w:type="dxa"/>
            <w:tcMar>
              <w:top w:w="50" w:type="dxa"/>
              <w:left w:w="100" w:type="dxa"/>
            </w:tcMar>
            <w:vAlign w:val="center"/>
          </w:tcPr>
          <w:p w14:paraId="0C383BE6">
            <w:pPr>
              <w:spacing w:after="0"/>
              <w:ind w:left="135"/>
            </w:pPr>
          </w:p>
        </w:tc>
      </w:tr>
      <w:tr w14:paraId="200B1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95A31A9">
            <w:pPr>
              <w:spacing w:after="0"/>
            </w:pPr>
            <w:r>
              <w:rPr>
                <w:rFonts w:ascii="Times New Roman" w:hAnsi="Times New Roman"/>
                <w:color w:val="000000"/>
                <w:sz w:val="24"/>
              </w:rPr>
              <w:t>34</w:t>
            </w:r>
          </w:p>
        </w:tc>
        <w:tc>
          <w:tcPr>
            <w:tcW w:w="3285" w:type="dxa"/>
            <w:tcMar>
              <w:top w:w="50" w:type="dxa"/>
              <w:left w:w="100" w:type="dxa"/>
            </w:tcMar>
            <w:vAlign w:val="center"/>
          </w:tcPr>
          <w:p w14:paraId="10010429">
            <w:pPr>
              <w:spacing w:after="0"/>
              <w:ind w:left="135"/>
              <w:rPr>
                <w:lang w:val="ru-RU"/>
              </w:rPr>
            </w:pPr>
            <w:r>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0C4164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ACE077">
            <w:pPr>
              <w:spacing w:after="0"/>
              <w:ind w:left="135"/>
              <w:jc w:val="center"/>
            </w:pPr>
          </w:p>
        </w:tc>
        <w:tc>
          <w:tcPr>
            <w:tcW w:w="1597" w:type="dxa"/>
            <w:tcMar>
              <w:top w:w="50" w:type="dxa"/>
              <w:left w:w="100" w:type="dxa"/>
            </w:tcMar>
            <w:vAlign w:val="center"/>
          </w:tcPr>
          <w:p w14:paraId="35E882AA">
            <w:pPr>
              <w:spacing w:after="0"/>
              <w:ind w:left="135"/>
              <w:jc w:val="center"/>
            </w:pPr>
          </w:p>
        </w:tc>
        <w:tc>
          <w:tcPr>
            <w:tcW w:w="1128" w:type="dxa"/>
            <w:tcMar>
              <w:top w:w="50" w:type="dxa"/>
              <w:left w:w="100" w:type="dxa"/>
            </w:tcMar>
            <w:vAlign w:val="center"/>
          </w:tcPr>
          <w:p w14:paraId="217CD806">
            <w:pPr>
              <w:spacing w:after="0"/>
              <w:ind w:left="135"/>
            </w:pPr>
          </w:p>
        </w:tc>
        <w:tc>
          <w:tcPr>
            <w:tcW w:w="1943" w:type="dxa"/>
            <w:tcMar>
              <w:top w:w="50" w:type="dxa"/>
              <w:left w:w="100" w:type="dxa"/>
            </w:tcMar>
            <w:vAlign w:val="center"/>
          </w:tcPr>
          <w:p w14:paraId="488FD711">
            <w:pPr>
              <w:spacing w:after="0"/>
              <w:ind w:left="135"/>
            </w:pPr>
          </w:p>
        </w:tc>
      </w:tr>
      <w:tr w14:paraId="25DCB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FE1A8C7">
            <w:pPr>
              <w:spacing w:after="0"/>
            </w:pPr>
            <w:r>
              <w:rPr>
                <w:rFonts w:ascii="Times New Roman" w:hAnsi="Times New Roman"/>
                <w:color w:val="000000"/>
                <w:sz w:val="24"/>
              </w:rPr>
              <w:t>35</w:t>
            </w:r>
          </w:p>
        </w:tc>
        <w:tc>
          <w:tcPr>
            <w:tcW w:w="3285" w:type="dxa"/>
            <w:tcMar>
              <w:top w:w="50" w:type="dxa"/>
              <w:left w:w="100" w:type="dxa"/>
            </w:tcMar>
            <w:vAlign w:val="center"/>
          </w:tcPr>
          <w:p w14:paraId="6395DC72">
            <w:pPr>
              <w:spacing w:after="0"/>
              <w:ind w:left="135"/>
              <w:rPr>
                <w:lang w:val="ru-RU"/>
              </w:rPr>
            </w:pPr>
            <w:r>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291CEF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B74840">
            <w:pPr>
              <w:spacing w:after="0"/>
              <w:ind w:left="135"/>
              <w:jc w:val="center"/>
            </w:pPr>
          </w:p>
        </w:tc>
        <w:tc>
          <w:tcPr>
            <w:tcW w:w="1597" w:type="dxa"/>
            <w:tcMar>
              <w:top w:w="50" w:type="dxa"/>
              <w:left w:w="100" w:type="dxa"/>
            </w:tcMar>
            <w:vAlign w:val="center"/>
          </w:tcPr>
          <w:p w14:paraId="534B45D2">
            <w:pPr>
              <w:spacing w:after="0"/>
              <w:ind w:left="135"/>
              <w:jc w:val="center"/>
            </w:pPr>
          </w:p>
        </w:tc>
        <w:tc>
          <w:tcPr>
            <w:tcW w:w="1128" w:type="dxa"/>
            <w:tcMar>
              <w:top w:w="50" w:type="dxa"/>
              <w:left w:w="100" w:type="dxa"/>
            </w:tcMar>
            <w:vAlign w:val="center"/>
          </w:tcPr>
          <w:p w14:paraId="37848C46">
            <w:pPr>
              <w:spacing w:after="0"/>
              <w:ind w:left="135"/>
            </w:pPr>
          </w:p>
        </w:tc>
        <w:tc>
          <w:tcPr>
            <w:tcW w:w="1943" w:type="dxa"/>
            <w:tcMar>
              <w:top w:w="50" w:type="dxa"/>
              <w:left w:w="100" w:type="dxa"/>
            </w:tcMar>
            <w:vAlign w:val="center"/>
          </w:tcPr>
          <w:p w14:paraId="5FDFC78E">
            <w:pPr>
              <w:spacing w:after="0"/>
              <w:ind w:left="135"/>
            </w:pPr>
          </w:p>
        </w:tc>
      </w:tr>
      <w:tr w14:paraId="5003E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2C6A915">
            <w:pPr>
              <w:spacing w:after="0"/>
            </w:pPr>
            <w:r>
              <w:rPr>
                <w:rFonts w:ascii="Times New Roman" w:hAnsi="Times New Roman"/>
                <w:color w:val="000000"/>
                <w:sz w:val="24"/>
              </w:rPr>
              <w:t>36</w:t>
            </w:r>
          </w:p>
        </w:tc>
        <w:tc>
          <w:tcPr>
            <w:tcW w:w="3285" w:type="dxa"/>
            <w:tcMar>
              <w:top w:w="50" w:type="dxa"/>
              <w:left w:w="100" w:type="dxa"/>
            </w:tcMar>
            <w:vAlign w:val="center"/>
          </w:tcPr>
          <w:p w14:paraId="7F7E989F">
            <w:pPr>
              <w:spacing w:after="0"/>
              <w:ind w:left="135"/>
              <w:rPr>
                <w:lang w:val="ru-RU"/>
              </w:rPr>
            </w:pPr>
            <w:r>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16D277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53258B">
            <w:pPr>
              <w:spacing w:after="0"/>
              <w:ind w:left="135"/>
              <w:jc w:val="center"/>
            </w:pPr>
          </w:p>
        </w:tc>
        <w:tc>
          <w:tcPr>
            <w:tcW w:w="1597" w:type="dxa"/>
            <w:tcMar>
              <w:top w:w="50" w:type="dxa"/>
              <w:left w:w="100" w:type="dxa"/>
            </w:tcMar>
            <w:vAlign w:val="center"/>
          </w:tcPr>
          <w:p w14:paraId="62330B92">
            <w:pPr>
              <w:spacing w:after="0"/>
              <w:ind w:left="135"/>
              <w:jc w:val="center"/>
            </w:pPr>
          </w:p>
        </w:tc>
        <w:tc>
          <w:tcPr>
            <w:tcW w:w="1128" w:type="dxa"/>
            <w:tcMar>
              <w:top w:w="50" w:type="dxa"/>
              <w:left w:w="100" w:type="dxa"/>
            </w:tcMar>
            <w:vAlign w:val="center"/>
          </w:tcPr>
          <w:p w14:paraId="5F9F602C">
            <w:pPr>
              <w:spacing w:after="0"/>
              <w:ind w:left="135"/>
            </w:pPr>
          </w:p>
        </w:tc>
        <w:tc>
          <w:tcPr>
            <w:tcW w:w="1943" w:type="dxa"/>
            <w:tcMar>
              <w:top w:w="50" w:type="dxa"/>
              <w:left w:w="100" w:type="dxa"/>
            </w:tcMar>
            <w:vAlign w:val="center"/>
          </w:tcPr>
          <w:p w14:paraId="34372D08">
            <w:pPr>
              <w:spacing w:after="0"/>
              <w:ind w:left="135"/>
            </w:pPr>
          </w:p>
        </w:tc>
      </w:tr>
      <w:tr w14:paraId="00400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F56F3F2">
            <w:pPr>
              <w:spacing w:after="0"/>
            </w:pPr>
            <w:r>
              <w:rPr>
                <w:rFonts w:ascii="Times New Roman" w:hAnsi="Times New Roman"/>
                <w:color w:val="000000"/>
                <w:sz w:val="24"/>
              </w:rPr>
              <w:t>37</w:t>
            </w:r>
          </w:p>
        </w:tc>
        <w:tc>
          <w:tcPr>
            <w:tcW w:w="3285" w:type="dxa"/>
            <w:tcMar>
              <w:top w:w="50" w:type="dxa"/>
              <w:left w:w="100" w:type="dxa"/>
            </w:tcMar>
            <w:vAlign w:val="center"/>
          </w:tcPr>
          <w:p w14:paraId="6D55FB51">
            <w:pPr>
              <w:spacing w:after="0"/>
              <w:ind w:left="135"/>
            </w:pPr>
            <w:r>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7BC21C6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D560C1">
            <w:pPr>
              <w:spacing w:after="0"/>
              <w:ind w:left="135"/>
              <w:jc w:val="center"/>
            </w:pPr>
          </w:p>
        </w:tc>
        <w:tc>
          <w:tcPr>
            <w:tcW w:w="1597" w:type="dxa"/>
            <w:tcMar>
              <w:top w:w="50" w:type="dxa"/>
              <w:left w:w="100" w:type="dxa"/>
            </w:tcMar>
            <w:vAlign w:val="center"/>
          </w:tcPr>
          <w:p w14:paraId="2D387295">
            <w:pPr>
              <w:spacing w:after="0"/>
              <w:ind w:left="135"/>
              <w:jc w:val="center"/>
            </w:pPr>
          </w:p>
        </w:tc>
        <w:tc>
          <w:tcPr>
            <w:tcW w:w="1128" w:type="dxa"/>
            <w:tcMar>
              <w:top w:w="50" w:type="dxa"/>
              <w:left w:w="100" w:type="dxa"/>
            </w:tcMar>
            <w:vAlign w:val="center"/>
          </w:tcPr>
          <w:p w14:paraId="4500EE67">
            <w:pPr>
              <w:spacing w:after="0"/>
              <w:ind w:left="135"/>
            </w:pPr>
          </w:p>
        </w:tc>
        <w:tc>
          <w:tcPr>
            <w:tcW w:w="1943" w:type="dxa"/>
            <w:tcMar>
              <w:top w:w="50" w:type="dxa"/>
              <w:left w:w="100" w:type="dxa"/>
            </w:tcMar>
            <w:vAlign w:val="center"/>
          </w:tcPr>
          <w:p w14:paraId="54513052">
            <w:pPr>
              <w:spacing w:after="0"/>
              <w:ind w:left="135"/>
            </w:pPr>
          </w:p>
        </w:tc>
      </w:tr>
      <w:tr w14:paraId="1C10A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DB3E957">
            <w:pPr>
              <w:spacing w:after="0"/>
            </w:pPr>
            <w:r>
              <w:rPr>
                <w:rFonts w:ascii="Times New Roman" w:hAnsi="Times New Roman"/>
                <w:color w:val="000000"/>
                <w:sz w:val="24"/>
              </w:rPr>
              <w:t>38</w:t>
            </w:r>
          </w:p>
        </w:tc>
        <w:tc>
          <w:tcPr>
            <w:tcW w:w="3285" w:type="dxa"/>
            <w:tcMar>
              <w:top w:w="50" w:type="dxa"/>
              <w:left w:w="100" w:type="dxa"/>
            </w:tcMar>
            <w:vAlign w:val="center"/>
          </w:tcPr>
          <w:p w14:paraId="2D91468F">
            <w:pPr>
              <w:spacing w:after="0"/>
              <w:ind w:left="135"/>
              <w:rPr>
                <w:lang w:val="ru-RU"/>
              </w:rPr>
            </w:pPr>
            <w:r>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594F36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A01C59">
            <w:pPr>
              <w:spacing w:after="0"/>
              <w:ind w:left="135"/>
              <w:jc w:val="center"/>
            </w:pPr>
          </w:p>
        </w:tc>
        <w:tc>
          <w:tcPr>
            <w:tcW w:w="1597" w:type="dxa"/>
            <w:tcMar>
              <w:top w:w="50" w:type="dxa"/>
              <w:left w:w="100" w:type="dxa"/>
            </w:tcMar>
            <w:vAlign w:val="center"/>
          </w:tcPr>
          <w:p w14:paraId="1A1B9E6E">
            <w:pPr>
              <w:spacing w:after="0"/>
              <w:ind w:left="135"/>
              <w:jc w:val="center"/>
            </w:pPr>
          </w:p>
        </w:tc>
        <w:tc>
          <w:tcPr>
            <w:tcW w:w="1128" w:type="dxa"/>
            <w:tcMar>
              <w:top w:w="50" w:type="dxa"/>
              <w:left w:w="100" w:type="dxa"/>
            </w:tcMar>
            <w:vAlign w:val="center"/>
          </w:tcPr>
          <w:p w14:paraId="1FD6F3C0">
            <w:pPr>
              <w:spacing w:after="0"/>
              <w:ind w:left="135"/>
            </w:pPr>
          </w:p>
        </w:tc>
        <w:tc>
          <w:tcPr>
            <w:tcW w:w="1943" w:type="dxa"/>
            <w:tcMar>
              <w:top w:w="50" w:type="dxa"/>
              <w:left w:w="100" w:type="dxa"/>
            </w:tcMar>
            <w:vAlign w:val="center"/>
          </w:tcPr>
          <w:p w14:paraId="08713A3B">
            <w:pPr>
              <w:spacing w:after="0"/>
              <w:ind w:left="135"/>
            </w:pPr>
          </w:p>
        </w:tc>
      </w:tr>
      <w:tr w14:paraId="6B913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1725CF">
            <w:pPr>
              <w:spacing w:after="0"/>
            </w:pPr>
            <w:r>
              <w:rPr>
                <w:rFonts w:ascii="Times New Roman" w:hAnsi="Times New Roman"/>
                <w:color w:val="000000"/>
                <w:sz w:val="24"/>
              </w:rPr>
              <w:t>39</w:t>
            </w:r>
          </w:p>
        </w:tc>
        <w:tc>
          <w:tcPr>
            <w:tcW w:w="3285" w:type="dxa"/>
            <w:tcMar>
              <w:top w:w="50" w:type="dxa"/>
              <w:left w:w="100" w:type="dxa"/>
            </w:tcMar>
            <w:vAlign w:val="center"/>
          </w:tcPr>
          <w:p w14:paraId="26DDCAB6">
            <w:pPr>
              <w:spacing w:after="0"/>
              <w:ind w:left="135"/>
            </w:pPr>
            <w:r>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4CE2353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28BE650">
            <w:pPr>
              <w:spacing w:after="0"/>
              <w:ind w:left="135"/>
              <w:jc w:val="center"/>
            </w:pPr>
          </w:p>
        </w:tc>
        <w:tc>
          <w:tcPr>
            <w:tcW w:w="1597" w:type="dxa"/>
            <w:tcMar>
              <w:top w:w="50" w:type="dxa"/>
              <w:left w:w="100" w:type="dxa"/>
            </w:tcMar>
            <w:vAlign w:val="center"/>
          </w:tcPr>
          <w:p w14:paraId="5A26B46D">
            <w:pPr>
              <w:spacing w:after="0"/>
              <w:ind w:left="135"/>
              <w:jc w:val="center"/>
            </w:pPr>
          </w:p>
        </w:tc>
        <w:tc>
          <w:tcPr>
            <w:tcW w:w="1128" w:type="dxa"/>
            <w:tcMar>
              <w:top w:w="50" w:type="dxa"/>
              <w:left w:w="100" w:type="dxa"/>
            </w:tcMar>
            <w:vAlign w:val="center"/>
          </w:tcPr>
          <w:p w14:paraId="0B6FE4EF">
            <w:pPr>
              <w:spacing w:after="0"/>
              <w:ind w:left="135"/>
            </w:pPr>
          </w:p>
        </w:tc>
        <w:tc>
          <w:tcPr>
            <w:tcW w:w="1943" w:type="dxa"/>
            <w:tcMar>
              <w:top w:w="50" w:type="dxa"/>
              <w:left w:w="100" w:type="dxa"/>
            </w:tcMar>
            <w:vAlign w:val="center"/>
          </w:tcPr>
          <w:p w14:paraId="1812FAAB">
            <w:pPr>
              <w:spacing w:after="0"/>
              <w:ind w:left="135"/>
            </w:pPr>
          </w:p>
        </w:tc>
      </w:tr>
      <w:tr w14:paraId="7150C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85B6F5D">
            <w:pPr>
              <w:spacing w:after="0"/>
            </w:pPr>
            <w:r>
              <w:rPr>
                <w:rFonts w:ascii="Times New Roman" w:hAnsi="Times New Roman"/>
                <w:color w:val="000000"/>
                <w:sz w:val="24"/>
              </w:rPr>
              <w:t>40</w:t>
            </w:r>
          </w:p>
        </w:tc>
        <w:tc>
          <w:tcPr>
            <w:tcW w:w="3285" w:type="dxa"/>
            <w:tcMar>
              <w:top w:w="50" w:type="dxa"/>
              <w:left w:w="100" w:type="dxa"/>
            </w:tcMar>
            <w:vAlign w:val="center"/>
          </w:tcPr>
          <w:p w14:paraId="0A5154B2">
            <w:pPr>
              <w:spacing w:after="0"/>
              <w:ind w:left="135"/>
              <w:rPr>
                <w:lang w:val="ru-RU"/>
              </w:rPr>
            </w:pPr>
            <w:r>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6668A7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353EEB6">
            <w:pPr>
              <w:spacing w:after="0"/>
              <w:ind w:left="135"/>
              <w:jc w:val="center"/>
            </w:pPr>
          </w:p>
        </w:tc>
        <w:tc>
          <w:tcPr>
            <w:tcW w:w="1597" w:type="dxa"/>
            <w:tcMar>
              <w:top w:w="50" w:type="dxa"/>
              <w:left w:w="100" w:type="dxa"/>
            </w:tcMar>
            <w:vAlign w:val="center"/>
          </w:tcPr>
          <w:p w14:paraId="020DFE7E">
            <w:pPr>
              <w:spacing w:after="0"/>
              <w:ind w:left="135"/>
              <w:jc w:val="center"/>
            </w:pPr>
          </w:p>
        </w:tc>
        <w:tc>
          <w:tcPr>
            <w:tcW w:w="1128" w:type="dxa"/>
            <w:tcMar>
              <w:top w:w="50" w:type="dxa"/>
              <w:left w:w="100" w:type="dxa"/>
            </w:tcMar>
            <w:vAlign w:val="center"/>
          </w:tcPr>
          <w:p w14:paraId="3A1C8FCF">
            <w:pPr>
              <w:spacing w:after="0"/>
              <w:ind w:left="135"/>
            </w:pPr>
          </w:p>
        </w:tc>
        <w:tc>
          <w:tcPr>
            <w:tcW w:w="1943" w:type="dxa"/>
            <w:tcMar>
              <w:top w:w="50" w:type="dxa"/>
              <w:left w:w="100" w:type="dxa"/>
            </w:tcMar>
            <w:vAlign w:val="center"/>
          </w:tcPr>
          <w:p w14:paraId="7779E5A8">
            <w:pPr>
              <w:spacing w:after="0"/>
              <w:ind w:left="135"/>
            </w:pPr>
          </w:p>
        </w:tc>
      </w:tr>
      <w:tr w14:paraId="30FF6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0BD0A08">
            <w:pPr>
              <w:spacing w:after="0"/>
            </w:pPr>
            <w:r>
              <w:rPr>
                <w:rFonts w:ascii="Times New Roman" w:hAnsi="Times New Roman"/>
                <w:color w:val="000000"/>
                <w:sz w:val="24"/>
              </w:rPr>
              <w:t>41</w:t>
            </w:r>
          </w:p>
        </w:tc>
        <w:tc>
          <w:tcPr>
            <w:tcW w:w="3285" w:type="dxa"/>
            <w:tcMar>
              <w:top w:w="50" w:type="dxa"/>
              <w:left w:w="100" w:type="dxa"/>
            </w:tcMar>
            <w:vAlign w:val="center"/>
          </w:tcPr>
          <w:p w14:paraId="0CD6333B">
            <w:pPr>
              <w:spacing w:after="0"/>
              <w:ind w:left="135"/>
              <w:rPr>
                <w:lang w:val="ru-RU"/>
              </w:rPr>
            </w:pPr>
            <w:r>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3C3874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05D318">
            <w:pPr>
              <w:spacing w:after="0"/>
              <w:ind w:left="135"/>
              <w:jc w:val="center"/>
            </w:pPr>
          </w:p>
        </w:tc>
        <w:tc>
          <w:tcPr>
            <w:tcW w:w="1597" w:type="dxa"/>
            <w:tcMar>
              <w:top w:w="50" w:type="dxa"/>
              <w:left w:w="100" w:type="dxa"/>
            </w:tcMar>
            <w:vAlign w:val="center"/>
          </w:tcPr>
          <w:p w14:paraId="3AB02DC1">
            <w:pPr>
              <w:spacing w:after="0"/>
              <w:ind w:left="135"/>
              <w:jc w:val="center"/>
            </w:pPr>
          </w:p>
        </w:tc>
        <w:tc>
          <w:tcPr>
            <w:tcW w:w="1128" w:type="dxa"/>
            <w:tcMar>
              <w:top w:w="50" w:type="dxa"/>
              <w:left w:w="100" w:type="dxa"/>
            </w:tcMar>
            <w:vAlign w:val="center"/>
          </w:tcPr>
          <w:p w14:paraId="449FCACE">
            <w:pPr>
              <w:spacing w:after="0"/>
              <w:ind w:left="135"/>
            </w:pPr>
          </w:p>
        </w:tc>
        <w:tc>
          <w:tcPr>
            <w:tcW w:w="1943" w:type="dxa"/>
            <w:tcMar>
              <w:top w:w="50" w:type="dxa"/>
              <w:left w:w="100" w:type="dxa"/>
            </w:tcMar>
            <w:vAlign w:val="center"/>
          </w:tcPr>
          <w:p w14:paraId="1373CA61">
            <w:pPr>
              <w:spacing w:after="0"/>
              <w:ind w:left="135"/>
            </w:pPr>
          </w:p>
        </w:tc>
      </w:tr>
      <w:tr w14:paraId="54748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53D4F10">
            <w:pPr>
              <w:spacing w:after="0"/>
            </w:pPr>
            <w:r>
              <w:rPr>
                <w:rFonts w:ascii="Times New Roman" w:hAnsi="Times New Roman"/>
                <w:color w:val="000000"/>
                <w:sz w:val="24"/>
              </w:rPr>
              <w:t>42</w:t>
            </w:r>
          </w:p>
        </w:tc>
        <w:tc>
          <w:tcPr>
            <w:tcW w:w="3285" w:type="dxa"/>
            <w:tcMar>
              <w:top w:w="50" w:type="dxa"/>
              <w:left w:w="100" w:type="dxa"/>
            </w:tcMar>
            <w:vAlign w:val="center"/>
          </w:tcPr>
          <w:p w14:paraId="7E8B6E85">
            <w:pPr>
              <w:spacing w:after="0"/>
              <w:ind w:left="135"/>
              <w:rPr>
                <w:lang w:val="ru-RU"/>
              </w:rPr>
            </w:pPr>
            <w:r>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6B35E6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60DF66B">
            <w:pPr>
              <w:spacing w:after="0"/>
              <w:ind w:left="135"/>
              <w:jc w:val="center"/>
            </w:pPr>
          </w:p>
        </w:tc>
        <w:tc>
          <w:tcPr>
            <w:tcW w:w="1597" w:type="dxa"/>
            <w:tcMar>
              <w:top w:w="50" w:type="dxa"/>
              <w:left w:w="100" w:type="dxa"/>
            </w:tcMar>
            <w:vAlign w:val="center"/>
          </w:tcPr>
          <w:p w14:paraId="1517386F">
            <w:pPr>
              <w:spacing w:after="0"/>
              <w:ind w:left="135"/>
              <w:jc w:val="center"/>
            </w:pPr>
          </w:p>
        </w:tc>
        <w:tc>
          <w:tcPr>
            <w:tcW w:w="1128" w:type="dxa"/>
            <w:tcMar>
              <w:top w:w="50" w:type="dxa"/>
              <w:left w:w="100" w:type="dxa"/>
            </w:tcMar>
            <w:vAlign w:val="center"/>
          </w:tcPr>
          <w:p w14:paraId="7DECAD9C">
            <w:pPr>
              <w:spacing w:after="0"/>
              <w:ind w:left="135"/>
            </w:pPr>
          </w:p>
        </w:tc>
        <w:tc>
          <w:tcPr>
            <w:tcW w:w="1943" w:type="dxa"/>
            <w:tcMar>
              <w:top w:w="50" w:type="dxa"/>
              <w:left w:w="100" w:type="dxa"/>
            </w:tcMar>
            <w:vAlign w:val="center"/>
          </w:tcPr>
          <w:p w14:paraId="5FF9AE77">
            <w:pPr>
              <w:spacing w:after="0"/>
              <w:ind w:left="135"/>
            </w:pPr>
          </w:p>
        </w:tc>
      </w:tr>
      <w:tr w14:paraId="5A18E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28C393">
            <w:pPr>
              <w:spacing w:after="0"/>
            </w:pPr>
            <w:r>
              <w:rPr>
                <w:rFonts w:ascii="Times New Roman" w:hAnsi="Times New Roman"/>
                <w:color w:val="000000"/>
                <w:sz w:val="24"/>
              </w:rPr>
              <w:t>43</w:t>
            </w:r>
          </w:p>
        </w:tc>
        <w:tc>
          <w:tcPr>
            <w:tcW w:w="3285" w:type="dxa"/>
            <w:tcMar>
              <w:top w:w="50" w:type="dxa"/>
              <w:left w:w="100" w:type="dxa"/>
            </w:tcMar>
            <w:vAlign w:val="center"/>
          </w:tcPr>
          <w:p w14:paraId="5CFA1340">
            <w:pPr>
              <w:spacing w:after="0"/>
              <w:ind w:left="135"/>
              <w:rPr>
                <w:lang w:val="ru-RU"/>
              </w:rPr>
            </w:pPr>
            <w:r>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4909E1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16F18A0">
            <w:pPr>
              <w:spacing w:after="0"/>
              <w:ind w:left="135"/>
              <w:jc w:val="center"/>
            </w:pPr>
          </w:p>
        </w:tc>
        <w:tc>
          <w:tcPr>
            <w:tcW w:w="1597" w:type="dxa"/>
            <w:tcMar>
              <w:top w:w="50" w:type="dxa"/>
              <w:left w:w="100" w:type="dxa"/>
            </w:tcMar>
            <w:vAlign w:val="center"/>
          </w:tcPr>
          <w:p w14:paraId="3D980A93">
            <w:pPr>
              <w:spacing w:after="0"/>
              <w:ind w:left="135"/>
              <w:jc w:val="center"/>
            </w:pPr>
          </w:p>
        </w:tc>
        <w:tc>
          <w:tcPr>
            <w:tcW w:w="1128" w:type="dxa"/>
            <w:tcMar>
              <w:top w:w="50" w:type="dxa"/>
              <w:left w:w="100" w:type="dxa"/>
            </w:tcMar>
            <w:vAlign w:val="center"/>
          </w:tcPr>
          <w:p w14:paraId="187E205B">
            <w:pPr>
              <w:spacing w:after="0"/>
              <w:ind w:left="135"/>
            </w:pPr>
          </w:p>
        </w:tc>
        <w:tc>
          <w:tcPr>
            <w:tcW w:w="1943" w:type="dxa"/>
            <w:tcMar>
              <w:top w:w="50" w:type="dxa"/>
              <w:left w:w="100" w:type="dxa"/>
            </w:tcMar>
            <w:vAlign w:val="center"/>
          </w:tcPr>
          <w:p w14:paraId="444AD919">
            <w:pPr>
              <w:spacing w:after="0"/>
              <w:ind w:left="135"/>
            </w:pPr>
          </w:p>
        </w:tc>
      </w:tr>
      <w:tr w14:paraId="1B5B2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EE7173D">
            <w:pPr>
              <w:spacing w:after="0"/>
            </w:pPr>
            <w:r>
              <w:rPr>
                <w:rFonts w:ascii="Times New Roman" w:hAnsi="Times New Roman"/>
                <w:color w:val="000000"/>
                <w:sz w:val="24"/>
              </w:rPr>
              <w:t>44</w:t>
            </w:r>
          </w:p>
        </w:tc>
        <w:tc>
          <w:tcPr>
            <w:tcW w:w="3285" w:type="dxa"/>
            <w:tcMar>
              <w:top w:w="50" w:type="dxa"/>
              <w:left w:w="100" w:type="dxa"/>
            </w:tcMar>
            <w:vAlign w:val="center"/>
          </w:tcPr>
          <w:p w14:paraId="4D0DCF2D">
            <w:pPr>
              <w:spacing w:after="0"/>
              <w:ind w:left="135"/>
            </w:pPr>
            <w:r>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5CE22C5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8A6FB4B">
            <w:pPr>
              <w:spacing w:after="0"/>
              <w:ind w:left="135"/>
              <w:jc w:val="center"/>
            </w:pPr>
          </w:p>
        </w:tc>
        <w:tc>
          <w:tcPr>
            <w:tcW w:w="1597" w:type="dxa"/>
            <w:tcMar>
              <w:top w:w="50" w:type="dxa"/>
              <w:left w:w="100" w:type="dxa"/>
            </w:tcMar>
            <w:vAlign w:val="center"/>
          </w:tcPr>
          <w:p w14:paraId="33CAFF56">
            <w:pPr>
              <w:spacing w:after="0"/>
              <w:ind w:left="135"/>
              <w:jc w:val="center"/>
            </w:pPr>
          </w:p>
        </w:tc>
        <w:tc>
          <w:tcPr>
            <w:tcW w:w="1128" w:type="dxa"/>
            <w:tcMar>
              <w:top w:w="50" w:type="dxa"/>
              <w:left w:w="100" w:type="dxa"/>
            </w:tcMar>
            <w:vAlign w:val="center"/>
          </w:tcPr>
          <w:p w14:paraId="3984859E">
            <w:pPr>
              <w:spacing w:after="0"/>
              <w:ind w:left="135"/>
            </w:pPr>
          </w:p>
        </w:tc>
        <w:tc>
          <w:tcPr>
            <w:tcW w:w="1943" w:type="dxa"/>
            <w:tcMar>
              <w:top w:w="50" w:type="dxa"/>
              <w:left w:w="100" w:type="dxa"/>
            </w:tcMar>
            <w:vAlign w:val="center"/>
          </w:tcPr>
          <w:p w14:paraId="1F4956EA">
            <w:pPr>
              <w:spacing w:after="0"/>
              <w:ind w:left="135"/>
            </w:pPr>
          </w:p>
        </w:tc>
      </w:tr>
      <w:tr w14:paraId="3DB0D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BB7344D">
            <w:pPr>
              <w:spacing w:after="0"/>
            </w:pPr>
            <w:r>
              <w:rPr>
                <w:rFonts w:ascii="Times New Roman" w:hAnsi="Times New Roman"/>
                <w:color w:val="000000"/>
                <w:sz w:val="24"/>
              </w:rPr>
              <w:t>45</w:t>
            </w:r>
          </w:p>
        </w:tc>
        <w:tc>
          <w:tcPr>
            <w:tcW w:w="3285" w:type="dxa"/>
            <w:tcMar>
              <w:top w:w="50" w:type="dxa"/>
              <w:left w:w="100" w:type="dxa"/>
            </w:tcMar>
            <w:vAlign w:val="center"/>
          </w:tcPr>
          <w:p w14:paraId="07FAA0EF">
            <w:pPr>
              <w:spacing w:after="0"/>
              <w:ind w:left="135"/>
              <w:rPr>
                <w:lang w:val="ru-RU"/>
              </w:rPr>
            </w:pPr>
            <w:r>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615D35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AFB604">
            <w:pPr>
              <w:spacing w:after="0"/>
              <w:ind w:left="135"/>
              <w:jc w:val="center"/>
            </w:pPr>
          </w:p>
        </w:tc>
        <w:tc>
          <w:tcPr>
            <w:tcW w:w="1597" w:type="dxa"/>
            <w:tcMar>
              <w:top w:w="50" w:type="dxa"/>
              <w:left w:w="100" w:type="dxa"/>
            </w:tcMar>
            <w:vAlign w:val="center"/>
          </w:tcPr>
          <w:p w14:paraId="27A11886">
            <w:pPr>
              <w:spacing w:after="0"/>
              <w:ind w:left="135"/>
              <w:jc w:val="center"/>
            </w:pPr>
          </w:p>
        </w:tc>
        <w:tc>
          <w:tcPr>
            <w:tcW w:w="1128" w:type="dxa"/>
            <w:tcMar>
              <w:top w:w="50" w:type="dxa"/>
              <w:left w:w="100" w:type="dxa"/>
            </w:tcMar>
            <w:vAlign w:val="center"/>
          </w:tcPr>
          <w:p w14:paraId="564B283C">
            <w:pPr>
              <w:spacing w:after="0"/>
              <w:ind w:left="135"/>
            </w:pPr>
          </w:p>
        </w:tc>
        <w:tc>
          <w:tcPr>
            <w:tcW w:w="1943" w:type="dxa"/>
            <w:tcMar>
              <w:top w:w="50" w:type="dxa"/>
              <w:left w:w="100" w:type="dxa"/>
            </w:tcMar>
            <w:vAlign w:val="center"/>
          </w:tcPr>
          <w:p w14:paraId="72FB46F7">
            <w:pPr>
              <w:spacing w:after="0"/>
              <w:ind w:left="135"/>
            </w:pPr>
          </w:p>
        </w:tc>
      </w:tr>
      <w:tr w14:paraId="4C95B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19A204">
            <w:pPr>
              <w:spacing w:after="0"/>
            </w:pPr>
            <w:r>
              <w:rPr>
                <w:rFonts w:ascii="Times New Roman" w:hAnsi="Times New Roman"/>
                <w:color w:val="000000"/>
                <w:sz w:val="24"/>
              </w:rPr>
              <w:t>46</w:t>
            </w:r>
          </w:p>
        </w:tc>
        <w:tc>
          <w:tcPr>
            <w:tcW w:w="3285" w:type="dxa"/>
            <w:tcMar>
              <w:top w:w="50" w:type="dxa"/>
              <w:left w:w="100" w:type="dxa"/>
            </w:tcMar>
            <w:vAlign w:val="center"/>
          </w:tcPr>
          <w:p w14:paraId="69A43D8F">
            <w:pPr>
              <w:spacing w:after="0"/>
              <w:ind w:left="135"/>
              <w:rPr>
                <w:lang w:val="ru-RU"/>
              </w:rPr>
            </w:pPr>
            <w:r>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4ABADB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A046B2">
            <w:pPr>
              <w:spacing w:after="0"/>
              <w:ind w:left="135"/>
              <w:jc w:val="center"/>
            </w:pPr>
          </w:p>
        </w:tc>
        <w:tc>
          <w:tcPr>
            <w:tcW w:w="1597" w:type="dxa"/>
            <w:tcMar>
              <w:top w:w="50" w:type="dxa"/>
              <w:left w:w="100" w:type="dxa"/>
            </w:tcMar>
            <w:vAlign w:val="center"/>
          </w:tcPr>
          <w:p w14:paraId="67A68564">
            <w:pPr>
              <w:spacing w:after="0"/>
              <w:ind w:left="135"/>
              <w:jc w:val="center"/>
            </w:pPr>
          </w:p>
        </w:tc>
        <w:tc>
          <w:tcPr>
            <w:tcW w:w="1128" w:type="dxa"/>
            <w:tcMar>
              <w:top w:w="50" w:type="dxa"/>
              <w:left w:w="100" w:type="dxa"/>
            </w:tcMar>
            <w:vAlign w:val="center"/>
          </w:tcPr>
          <w:p w14:paraId="49FEDD9F">
            <w:pPr>
              <w:spacing w:after="0"/>
              <w:ind w:left="135"/>
            </w:pPr>
          </w:p>
        </w:tc>
        <w:tc>
          <w:tcPr>
            <w:tcW w:w="1943" w:type="dxa"/>
            <w:tcMar>
              <w:top w:w="50" w:type="dxa"/>
              <w:left w:w="100" w:type="dxa"/>
            </w:tcMar>
            <w:vAlign w:val="center"/>
          </w:tcPr>
          <w:p w14:paraId="43B043C4">
            <w:pPr>
              <w:spacing w:after="0"/>
              <w:ind w:left="135"/>
            </w:pPr>
          </w:p>
        </w:tc>
      </w:tr>
      <w:tr w14:paraId="1D609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B17934">
            <w:pPr>
              <w:spacing w:after="0"/>
            </w:pPr>
            <w:r>
              <w:rPr>
                <w:rFonts w:ascii="Times New Roman" w:hAnsi="Times New Roman"/>
                <w:color w:val="000000"/>
                <w:sz w:val="24"/>
              </w:rPr>
              <w:t>47</w:t>
            </w:r>
          </w:p>
        </w:tc>
        <w:tc>
          <w:tcPr>
            <w:tcW w:w="3285" w:type="dxa"/>
            <w:tcMar>
              <w:top w:w="50" w:type="dxa"/>
              <w:left w:w="100" w:type="dxa"/>
            </w:tcMar>
            <w:vAlign w:val="center"/>
          </w:tcPr>
          <w:p w14:paraId="23B06076">
            <w:pPr>
              <w:spacing w:after="0"/>
              <w:ind w:left="135"/>
              <w:rPr>
                <w:lang w:val="ru-RU"/>
              </w:rPr>
            </w:pPr>
            <w:r>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31553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96E71B">
            <w:pPr>
              <w:spacing w:after="0"/>
              <w:ind w:left="135"/>
              <w:jc w:val="center"/>
            </w:pPr>
          </w:p>
        </w:tc>
        <w:tc>
          <w:tcPr>
            <w:tcW w:w="1597" w:type="dxa"/>
            <w:tcMar>
              <w:top w:w="50" w:type="dxa"/>
              <w:left w:w="100" w:type="dxa"/>
            </w:tcMar>
            <w:vAlign w:val="center"/>
          </w:tcPr>
          <w:p w14:paraId="45DEE569">
            <w:pPr>
              <w:spacing w:after="0"/>
              <w:ind w:left="135"/>
              <w:jc w:val="center"/>
            </w:pPr>
          </w:p>
        </w:tc>
        <w:tc>
          <w:tcPr>
            <w:tcW w:w="1128" w:type="dxa"/>
            <w:tcMar>
              <w:top w:w="50" w:type="dxa"/>
              <w:left w:w="100" w:type="dxa"/>
            </w:tcMar>
            <w:vAlign w:val="center"/>
          </w:tcPr>
          <w:p w14:paraId="3891B51F">
            <w:pPr>
              <w:spacing w:after="0"/>
              <w:ind w:left="135"/>
            </w:pPr>
          </w:p>
        </w:tc>
        <w:tc>
          <w:tcPr>
            <w:tcW w:w="1943" w:type="dxa"/>
            <w:tcMar>
              <w:top w:w="50" w:type="dxa"/>
              <w:left w:w="100" w:type="dxa"/>
            </w:tcMar>
            <w:vAlign w:val="center"/>
          </w:tcPr>
          <w:p w14:paraId="6B84693E">
            <w:pPr>
              <w:spacing w:after="0"/>
              <w:ind w:left="135"/>
            </w:pPr>
          </w:p>
        </w:tc>
      </w:tr>
      <w:tr w14:paraId="189BD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75512F3">
            <w:pPr>
              <w:spacing w:after="0"/>
            </w:pPr>
            <w:r>
              <w:rPr>
                <w:rFonts w:ascii="Times New Roman" w:hAnsi="Times New Roman"/>
                <w:color w:val="000000"/>
                <w:sz w:val="24"/>
              </w:rPr>
              <w:t>48</w:t>
            </w:r>
          </w:p>
        </w:tc>
        <w:tc>
          <w:tcPr>
            <w:tcW w:w="3285" w:type="dxa"/>
            <w:tcMar>
              <w:top w:w="50" w:type="dxa"/>
              <w:left w:w="100" w:type="dxa"/>
            </w:tcMar>
            <w:vAlign w:val="center"/>
          </w:tcPr>
          <w:p w14:paraId="3463BBDF">
            <w:pPr>
              <w:spacing w:after="0"/>
              <w:ind w:left="135"/>
              <w:rPr>
                <w:lang w:val="ru-RU"/>
              </w:rPr>
            </w:pPr>
            <w:r>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36965C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E58D83">
            <w:pPr>
              <w:spacing w:after="0"/>
              <w:ind w:left="135"/>
              <w:jc w:val="center"/>
            </w:pPr>
          </w:p>
        </w:tc>
        <w:tc>
          <w:tcPr>
            <w:tcW w:w="1597" w:type="dxa"/>
            <w:tcMar>
              <w:top w:w="50" w:type="dxa"/>
              <w:left w:w="100" w:type="dxa"/>
            </w:tcMar>
            <w:vAlign w:val="center"/>
          </w:tcPr>
          <w:p w14:paraId="35DBED3E">
            <w:pPr>
              <w:spacing w:after="0"/>
              <w:ind w:left="135"/>
              <w:jc w:val="center"/>
            </w:pPr>
          </w:p>
        </w:tc>
        <w:tc>
          <w:tcPr>
            <w:tcW w:w="1128" w:type="dxa"/>
            <w:tcMar>
              <w:top w:w="50" w:type="dxa"/>
              <w:left w:w="100" w:type="dxa"/>
            </w:tcMar>
            <w:vAlign w:val="center"/>
          </w:tcPr>
          <w:p w14:paraId="095D8F8B">
            <w:pPr>
              <w:spacing w:after="0"/>
              <w:ind w:left="135"/>
            </w:pPr>
          </w:p>
        </w:tc>
        <w:tc>
          <w:tcPr>
            <w:tcW w:w="1943" w:type="dxa"/>
            <w:tcMar>
              <w:top w:w="50" w:type="dxa"/>
              <w:left w:w="100" w:type="dxa"/>
            </w:tcMar>
            <w:vAlign w:val="center"/>
          </w:tcPr>
          <w:p w14:paraId="6A5635F3">
            <w:pPr>
              <w:spacing w:after="0"/>
              <w:ind w:left="135"/>
            </w:pPr>
          </w:p>
        </w:tc>
      </w:tr>
      <w:tr w14:paraId="57E67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2EC2CCF">
            <w:pPr>
              <w:spacing w:after="0"/>
            </w:pPr>
            <w:r>
              <w:rPr>
                <w:rFonts w:ascii="Times New Roman" w:hAnsi="Times New Roman"/>
                <w:color w:val="000000"/>
                <w:sz w:val="24"/>
              </w:rPr>
              <w:t>49</w:t>
            </w:r>
          </w:p>
        </w:tc>
        <w:tc>
          <w:tcPr>
            <w:tcW w:w="3285" w:type="dxa"/>
            <w:tcMar>
              <w:top w:w="50" w:type="dxa"/>
              <w:left w:w="100" w:type="dxa"/>
            </w:tcMar>
            <w:vAlign w:val="center"/>
          </w:tcPr>
          <w:p w14:paraId="0C266BA2">
            <w:pPr>
              <w:spacing w:after="0"/>
              <w:ind w:left="135"/>
              <w:rPr>
                <w:lang w:val="ru-RU"/>
              </w:rPr>
            </w:pPr>
            <w:r>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4AC6D2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84722C">
            <w:pPr>
              <w:spacing w:after="0"/>
              <w:ind w:left="135"/>
              <w:jc w:val="center"/>
            </w:pPr>
          </w:p>
        </w:tc>
        <w:tc>
          <w:tcPr>
            <w:tcW w:w="1597" w:type="dxa"/>
            <w:tcMar>
              <w:top w:w="50" w:type="dxa"/>
              <w:left w:w="100" w:type="dxa"/>
            </w:tcMar>
            <w:vAlign w:val="center"/>
          </w:tcPr>
          <w:p w14:paraId="07C5D510">
            <w:pPr>
              <w:spacing w:after="0"/>
              <w:ind w:left="135"/>
              <w:jc w:val="center"/>
            </w:pPr>
          </w:p>
        </w:tc>
        <w:tc>
          <w:tcPr>
            <w:tcW w:w="1128" w:type="dxa"/>
            <w:tcMar>
              <w:top w:w="50" w:type="dxa"/>
              <w:left w:w="100" w:type="dxa"/>
            </w:tcMar>
            <w:vAlign w:val="center"/>
          </w:tcPr>
          <w:p w14:paraId="6FBC1A84">
            <w:pPr>
              <w:spacing w:after="0"/>
              <w:ind w:left="135"/>
            </w:pPr>
          </w:p>
        </w:tc>
        <w:tc>
          <w:tcPr>
            <w:tcW w:w="1943" w:type="dxa"/>
            <w:tcMar>
              <w:top w:w="50" w:type="dxa"/>
              <w:left w:w="100" w:type="dxa"/>
            </w:tcMar>
            <w:vAlign w:val="center"/>
          </w:tcPr>
          <w:p w14:paraId="5F055A97">
            <w:pPr>
              <w:spacing w:after="0"/>
              <w:ind w:left="135"/>
            </w:pPr>
          </w:p>
        </w:tc>
      </w:tr>
      <w:tr w14:paraId="1D7D2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B5BEF0F">
            <w:pPr>
              <w:spacing w:after="0"/>
            </w:pPr>
            <w:r>
              <w:rPr>
                <w:rFonts w:ascii="Times New Roman" w:hAnsi="Times New Roman"/>
                <w:color w:val="000000"/>
                <w:sz w:val="24"/>
              </w:rPr>
              <w:t>50</w:t>
            </w:r>
          </w:p>
        </w:tc>
        <w:tc>
          <w:tcPr>
            <w:tcW w:w="3285" w:type="dxa"/>
            <w:tcMar>
              <w:top w:w="50" w:type="dxa"/>
              <w:left w:w="100" w:type="dxa"/>
            </w:tcMar>
            <w:vAlign w:val="center"/>
          </w:tcPr>
          <w:p w14:paraId="3916CC11">
            <w:pPr>
              <w:spacing w:after="0"/>
              <w:ind w:left="135"/>
            </w:pPr>
            <w:r>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4A04C16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9DF79EB">
            <w:pPr>
              <w:spacing w:after="0"/>
              <w:ind w:left="135"/>
              <w:jc w:val="center"/>
            </w:pPr>
          </w:p>
        </w:tc>
        <w:tc>
          <w:tcPr>
            <w:tcW w:w="1597" w:type="dxa"/>
            <w:tcMar>
              <w:top w:w="50" w:type="dxa"/>
              <w:left w:w="100" w:type="dxa"/>
            </w:tcMar>
            <w:vAlign w:val="center"/>
          </w:tcPr>
          <w:p w14:paraId="4492F553">
            <w:pPr>
              <w:spacing w:after="0"/>
              <w:ind w:left="135"/>
              <w:jc w:val="center"/>
            </w:pPr>
          </w:p>
        </w:tc>
        <w:tc>
          <w:tcPr>
            <w:tcW w:w="1128" w:type="dxa"/>
            <w:tcMar>
              <w:top w:w="50" w:type="dxa"/>
              <w:left w:w="100" w:type="dxa"/>
            </w:tcMar>
            <w:vAlign w:val="center"/>
          </w:tcPr>
          <w:p w14:paraId="71B9B606">
            <w:pPr>
              <w:spacing w:after="0"/>
              <w:ind w:left="135"/>
            </w:pPr>
          </w:p>
        </w:tc>
        <w:tc>
          <w:tcPr>
            <w:tcW w:w="1943" w:type="dxa"/>
            <w:tcMar>
              <w:top w:w="50" w:type="dxa"/>
              <w:left w:w="100" w:type="dxa"/>
            </w:tcMar>
            <w:vAlign w:val="center"/>
          </w:tcPr>
          <w:p w14:paraId="21C3FE94">
            <w:pPr>
              <w:spacing w:after="0"/>
              <w:ind w:left="135"/>
            </w:pPr>
          </w:p>
        </w:tc>
      </w:tr>
      <w:tr w14:paraId="68662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C8E8CA1">
            <w:pPr>
              <w:spacing w:after="0"/>
            </w:pPr>
            <w:r>
              <w:rPr>
                <w:rFonts w:ascii="Times New Roman" w:hAnsi="Times New Roman"/>
                <w:color w:val="000000"/>
                <w:sz w:val="24"/>
              </w:rPr>
              <w:t>51</w:t>
            </w:r>
          </w:p>
        </w:tc>
        <w:tc>
          <w:tcPr>
            <w:tcW w:w="3285" w:type="dxa"/>
            <w:tcMar>
              <w:top w:w="50" w:type="dxa"/>
              <w:left w:w="100" w:type="dxa"/>
            </w:tcMar>
            <w:vAlign w:val="center"/>
          </w:tcPr>
          <w:p w14:paraId="709D4FAE">
            <w:pPr>
              <w:spacing w:after="0"/>
              <w:ind w:left="135"/>
              <w:rPr>
                <w:lang w:val="ru-RU"/>
              </w:rPr>
            </w:pPr>
            <w:r>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201E57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07ADF5">
            <w:pPr>
              <w:spacing w:after="0"/>
              <w:ind w:left="135"/>
              <w:jc w:val="center"/>
            </w:pPr>
          </w:p>
        </w:tc>
        <w:tc>
          <w:tcPr>
            <w:tcW w:w="1597" w:type="dxa"/>
            <w:tcMar>
              <w:top w:w="50" w:type="dxa"/>
              <w:left w:w="100" w:type="dxa"/>
            </w:tcMar>
            <w:vAlign w:val="center"/>
          </w:tcPr>
          <w:p w14:paraId="03117709">
            <w:pPr>
              <w:spacing w:after="0"/>
              <w:ind w:left="135"/>
              <w:jc w:val="center"/>
            </w:pPr>
          </w:p>
        </w:tc>
        <w:tc>
          <w:tcPr>
            <w:tcW w:w="1128" w:type="dxa"/>
            <w:tcMar>
              <w:top w:w="50" w:type="dxa"/>
              <w:left w:w="100" w:type="dxa"/>
            </w:tcMar>
            <w:vAlign w:val="center"/>
          </w:tcPr>
          <w:p w14:paraId="43D254C6">
            <w:pPr>
              <w:spacing w:after="0"/>
              <w:ind w:left="135"/>
            </w:pPr>
          </w:p>
        </w:tc>
        <w:tc>
          <w:tcPr>
            <w:tcW w:w="1943" w:type="dxa"/>
            <w:tcMar>
              <w:top w:w="50" w:type="dxa"/>
              <w:left w:w="100" w:type="dxa"/>
            </w:tcMar>
            <w:vAlign w:val="center"/>
          </w:tcPr>
          <w:p w14:paraId="456F3866">
            <w:pPr>
              <w:spacing w:after="0"/>
              <w:ind w:left="135"/>
            </w:pPr>
          </w:p>
        </w:tc>
      </w:tr>
      <w:tr w14:paraId="5DD8A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5189B9A">
            <w:pPr>
              <w:spacing w:after="0"/>
            </w:pPr>
            <w:r>
              <w:rPr>
                <w:rFonts w:ascii="Times New Roman" w:hAnsi="Times New Roman"/>
                <w:color w:val="000000"/>
                <w:sz w:val="24"/>
              </w:rPr>
              <w:t>52</w:t>
            </w:r>
          </w:p>
        </w:tc>
        <w:tc>
          <w:tcPr>
            <w:tcW w:w="3285" w:type="dxa"/>
            <w:tcMar>
              <w:top w:w="50" w:type="dxa"/>
              <w:left w:w="100" w:type="dxa"/>
            </w:tcMar>
            <w:vAlign w:val="center"/>
          </w:tcPr>
          <w:p w14:paraId="7E6BC8DB">
            <w:pPr>
              <w:spacing w:after="0"/>
              <w:ind w:left="135"/>
              <w:rPr>
                <w:lang w:val="ru-RU"/>
              </w:rPr>
            </w:pPr>
            <w:r>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41D74A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6820FB">
            <w:pPr>
              <w:spacing w:after="0"/>
              <w:ind w:left="135"/>
              <w:jc w:val="center"/>
            </w:pPr>
          </w:p>
        </w:tc>
        <w:tc>
          <w:tcPr>
            <w:tcW w:w="1597" w:type="dxa"/>
            <w:tcMar>
              <w:top w:w="50" w:type="dxa"/>
              <w:left w:w="100" w:type="dxa"/>
            </w:tcMar>
            <w:vAlign w:val="center"/>
          </w:tcPr>
          <w:p w14:paraId="03F197B6">
            <w:pPr>
              <w:spacing w:after="0"/>
              <w:ind w:left="135"/>
              <w:jc w:val="center"/>
            </w:pPr>
          </w:p>
        </w:tc>
        <w:tc>
          <w:tcPr>
            <w:tcW w:w="1128" w:type="dxa"/>
            <w:tcMar>
              <w:top w:w="50" w:type="dxa"/>
              <w:left w:w="100" w:type="dxa"/>
            </w:tcMar>
            <w:vAlign w:val="center"/>
          </w:tcPr>
          <w:p w14:paraId="3959B526">
            <w:pPr>
              <w:spacing w:after="0"/>
              <w:ind w:left="135"/>
            </w:pPr>
          </w:p>
        </w:tc>
        <w:tc>
          <w:tcPr>
            <w:tcW w:w="1943" w:type="dxa"/>
            <w:tcMar>
              <w:top w:w="50" w:type="dxa"/>
              <w:left w:w="100" w:type="dxa"/>
            </w:tcMar>
            <w:vAlign w:val="center"/>
          </w:tcPr>
          <w:p w14:paraId="6B44A67E">
            <w:pPr>
              <w:spacing w:after="0"/>
              <w:ind w:left="135"/>
            </w:pPr>
          </w:p>
        </w:tc>
      </w:tr>
      <w:tr w14:paraId="447C0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6FA43A02">
            <w:pPr>
              <w:spacing w:after="0"/>
            </w:pPr>
            <w:r>
              <w:rPr>
                <w:rFonts w:ascii="Times New Roman" w:hAnsi="Times New Roman"/>
                <w:color w:val="000000"/>
                <w:sz w:val="24"/>
              </w:rPr>
              <w:t>53</w:t>
            </w:r>
          </w:p>
        </w:tc>
        <w:tc>
          <w:tcPr>
            <w:tcW w:w="3285" w:type="dxa"/>
            <w:tcMar>
              <w:top w:w="50" w:type="dxa"/>
              <w:left w:w="100" w:type="dxa"/>
            </w:tcMar>
            <w:vAlign w:val="center"/>
          </w:tcPr>
          <w:p w14:paraId="1624EE8A">
            <w:pPr>
              <w:spacing w:after="0"/>
              <w:ind w:left="135"/>
              <w:rPr>
                <w:lang w:val="ru-RU"/>
              </w:rPr>
            </w:pPr>
            <w:r>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71F640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7D1FCB">
            <w:pPr>
              <w:spacing w:after="0"/>
              <w:ind w:left="135"/>
              <w:jc w:val="center"/>
            </w:pPr>
          </w:p>
        </w:tc>
        <w:tc>
          <w:tcPr>
            <w:tcW w:w="1597" w:type="dxa"/>
            <w:tcMar>
              <w:top w:w="50" w:type="dxa"/>
              <w:left w:w="100" w:type="dxa"/>
            </w:tcMar>
            <w:vAlign w:val="center"/>
          </w:tcPr>
          <w:p w14:paraId="16E8343C">
            <w:pPr>
              <w:spacing w:after="0"/>
              <w:ind w:left="135"/>
              <w:jc w:val="center"/>
            </w:pPr>
          </w:p>
        </w:tc>
        <w:tc>
          <w:tcPr>
            <w:tcW w:w="1128" w:type="dxa"/>
            <w:tcMar>
              <w:top w:w="50" w:type="dxa"/>
              <w:left w:w="100" w:type="dxa"/>
            </w:tcMar>
            <w:vAlign w:val="center"/>
          </w:tcPr>
          <w:p w14:paraId="79D50039">
            <w:pPr>
              <w:spacing w:after="0"/>
              <w:ind w:left="135"/>
            </w:pPr>
          </w:p>
        </w:tc>
        <w:tc>
          <w:tcPr>
            <w:tcW w:w="1943" w:type="dxa"/>
            <w:tcMar>
              <w:top w:w="50" w:type="dxa"/>
              <w:left w:w="100" w:type="dxa"/>
            </w:tcMar>
            <w:vAlign w:val="center"/>
          </w:tcPr>
          <w:p w14:paraId="79F0078A">
            <w:pPr>
              <w:spacing w:after="0"/>
              <w:ind w:left="135"/>
            </w:pPr>
          </w:p>
        </w:tc>
      </w:tr>
      <w:tr w14:paraId="42B2B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D02A9AC">
            <w:pPr>
              <w:spacing w:after="0"/>
            </w:pPr>
            <w:r>
              <w:rPr>
                <w:rFonts w:ascii="Times New Roman" w:hAnsi="Times New Roman"/>
                <w:color w:val="000000"/>
                <w:sz w:val="24"/>
              </w:rPr>
              <w:t>54</w:t>
            </w:r>
          </w:p>
        </w:tc>
        <w:tc>
          <w:tcPr>
            <w:tcW w:w="3285" w:type="dxa"/>
            <w:tcMar>
              <w:top w:w="50" w:type="dxa"/>
              <w:left w:w="100" w:type="dxa"/>
            </w:tcMar>
            <w:vAlign w:val="center"/>
          </w:tcPr>
          <w:p w14:paraId="07848BF8">
            <w:pPr>
              <w:spacing w:after="0"/>
              <w:ind w:left="135"/>
            </w:pPr>
            <w:r>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5B3191C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23511A8">
            <w:pPr>
              <w:spacing w:after="0"/>
              <w:ind w:left="135"/>
              <w:jc w:val="center"/>
            </w:pPr>
          </w:p>
        </w:tc>
        <w:tc>
          <w:tcPr>
            <w:tcW w:w="1597" w:type="dxa"/>
            <w:tcMar>
              <w:top w:w="50" w:type="dxa"/>
              <w:left w:w="100" w:type="dxa"/>
            </w:tcMar>
            <w:vAlign w:val="center"/>
          </w:tcPr>
          <w:p w14:paraId="668EFCA5">
            <w:pPr>
              <w:spacing w:after="0"/>
              <w:ind w:left="135"/>
              <w:jc w:val="center"/>
            </w:pPr>
          </w:p>
        </w:tc>
        <w:tc>
          <w:tcPr>
            <w:tcW w:w="1128" w:type="dxa"/>
            <w:tcMar>
              <w:top w:w="50" w:type="dxa"/>
              <w:left w:w="100" w:type="dxa"/>
            </w:tcMar>
            <w:vAlign w:val="center"/>
          </w:tcPr>
          <w:p w14:paraId="3C9069B5">
            <w:pPr>
              <w:spacing w:after="0"/>
              <w:ind w:left="135"/>
            </w:pPr>
          </w:p>
        </w:tc>
        <w:tc>
          <w:tcPr>
            <w:tcW w:w="1943" w:type="dxa"/>
            <w:tcMar>
              <w:top w:w="50" w:type="dxa"/>
              <w:left w:w="100" w:type="dxa"/>
            </w:tcMar>
            <w:vAlign w:val="center"/>
          </w:tcPr>
          <w:p w14:paraId="126EBDAC">
            <w:pPr>
              <w:spacing w:after="0"/>
              <w:ind w:left="135"/>
            </w:pPr>
          </w:p>
        </w:tc>
      </w:tr>
      <w:tr w14:paraId="499A5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921602">
            <w:pPr>
              <w:spacing w:after="0"/>
            </w:pPr>
            <w:r>
              <w:rPr>
                <w:rFonts w:ascii="Times New Roman" w:hAnsi="Times New Roman"/>
                <w:color w:val="000000"/>
                <w:sz w:val="24"/>
              </w:rPr>
              <w:t>55</w:t>
            </w:r>
          </w:p>
        </w:tc>
        <w:tc>
          <w:tcPr>
            <w:tcW w:w="3285" w:type="dxa"/>
            <w:tcMar>
              <w:top w:w="50" w:type="dxa"/>
              <w:left w:w="100" w:type="dxa"/>
            </w:tcMar>
            <w:vAlign w:val="center"/>
          </w:tcPr>
          <w:p w14:paraId="33006694">
            <w:pPr>
              <w:spacing w:after="0"/>
              <w:ind w:left="135"/>
            </w:pPr>
            <w:r>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2509C31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E89D9E3">
            <w:pPr>
              <w:spacing w:after="0"/>
              <w:ind w:left="135"/>
              <w:jc w:val="center"/>
            </w:pPr>
          </w:p>
        </w:tc>
        <w:tc>
          <w:tcPr>
            <w:tcW w:w="1597" w:type="dxa"/>
            <w:tcMar>
              <w:top w:w="50" w:type="dxa"/>
              <w:left w:w="100" w:type="dxa"/>
            </w:tcMar>
            <w:vAlign w:val="center"/>
          </w:tcPr>
          <w:p w14:paraId="0035B5F5">
            <w:pPr>
              <w:spacing w:after="0"/>
              <w:ind w:left="135"/>
              <w:jc w:val="center"/>
            </w:pPr>
          </w:p>
        </w:tc>
        <w:tc>
          <w:tcPr>
            <w:tcW w:w="1128" w:type="dxa"/>
            <w:tcMar>
              <w:top w:w="50" w:type="dxa"/>
              <w:left w:w="100" w:type="dxa"/>
            </w:tcMar>
            <w:vAlign w:val="center"/>
          </w:tcPr>
          <w:p w14:paraId="498F13A4">
            <w:pPr>
              <w:spacing w:after="0"/>
              <w:ind w:left="135"/>
            </w:pPr>
          </w:p>
        </w:tc>
        <w:tc>
          <w:tcPr>
            <w:tcW w:w="1943" w:type="dxa"/>
            <w:tcMar>
              <w:top w:w="50" w:type="dxa"/>
              <w:left w:w="100" w:type="dxa"/>
            </w:tcMar>
            <w:vAlign w:val="center"/>
          </w:tcPr>
          <w:p w14:paraId="499F45DE">
            <w:pPr>
              <w:spacing w:after="0"/>
              <w:ind w:left="135"/>
            </w:pPr>
          </w:p>
        </w:tc>
      </w:tr>
      <w:tr w14:paraId="49AF7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1ED63C3">
            <w:pPr>
              <w:spacing w:after="0"/>
            </w:pPr>
            <w:r>
              <w:rPr>
                <w:rFonts w:ascii="Times New Roman" w:hAnsi="Times New Roman"/>
                <w:color w:val="000000"/>
                <w:sz w:val="24"/>
              </w:rPr>
              <w:t>56</w:t>
            </w:r>
          </w:p>
        </w:tc>
        <w:tc>
          <w:tcPr>
            <w:tcW w:w="3285" w:type="dxa"/>
            <w:tcMar>
              <w:top w:w="50" w:type="dxa"/>
              <w:left w:w="100" w:type="dxa"/>
            </w:tcMar>
            <w:vAlign w:val="center"/>
          </w:tcPr>
          <w:p w14:paraId="1BFCAB4D">
            <w:pPr>
              <w:spacing w:after="0"/>
              <w:ind w:left="135"/>
              <w:rPr>
                <w:lang w:val="ru-RU"/>
              </w:rPr>
            </w:pPr>
            <w:r>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5A1129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BC7E60">
            <w:pPr>
              <w:spacing w:after="0"/>
              <w:ind w:left="135"/>
              <w:jc w:val="center"/>
            </w:pPr>
          </w:p>
        </w:tc>
        <w:tc>
          <w:tcPr>
            <w:tcW w:w="1597" w:type="dxa"/>
            <w:tcMar>
              <w:top w:w="50" w:type="dxa"/>
              <w:left w:w="100" w:type="dxa"/>
            </w:tcMar>
            <w:vAlign w:val="center"/>
          </w:tcPr>
          <w:p w14:paraId="2C7C99FC">
            <w:pPr>
              <w:spacing w:after="0"/>
              <w:ind w:left="135"/>
              <w:jc w:val="center"/>
            </w:pPr>
          </w:p>
        </w:tc>
        <w:tc>
          <w:tcPr>
            <w:tcW w:w="1128" w:type="dxa"/>
            <w:tcMar>
              <w:top w:w="50" w:type="dxa"/>
              <w:left w:w="100" w:type="dxa"/>
            </w:tcMar>
            <w:vAlign w:val="center"/>
          </w:tcPr>
          <w:p w14:paraId="0DE8E462">
            <w:pPr>
              <w:spacing w:after="0"/>
              <w:ind w:left="135"/>
            </w:pPr>
          </w:p>
        </w:tc>
        <w:tc>
          <w:tcPr>
            <w:tcW w:w="1943" w:type="dxa"/>
            <w:tcMar>
              <w:top w:w="50" w:type="dxa"/>
              <w:left w:w="100" w:type="dxa"/>
            </w:tcMar>
            <w:vAlign w:val="center"/>
          </w:tcPr>
          <w:p w14:paraId="3ABC076F">
            <w:pPr>
              <w:spacing w:after="0"/>
              <w:ind w:left="135"/>
            </w:pPr>
          </w:p>
        </w:tc>
      </w:tr>
      <w:tr w14:paraId="7CA4D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1619460">
            <w:pPr>
              <w:spacing w:after="0"/>
            </w:pPr>
            <w:r>
              <w:rPr>
                <w:rFonts w:ascii="Times New Roman" w:hAnsi="Times New Roman"/>
                <w:color w:val="000000"/>
                <w:sz w:val="24"/>
              </w:rPr>
              <w:t>57</w:t>
            </w:r>
          </w:p>
        </w:tc>
        <w:tc>
          <w:tcPr>
            <w:tcW w:w="3285" w:type="dxa"/>
            <w:tcMar>
              <w:top w:w="50" w:type="dxa"/>
              <w:left w:w="100" w:type="dxa"/>
            </w:tcMar>
            <w:vAlign w:val="center"/>
          </w:tcPr>
          <w:p w14:paraId="3C9EAFCD">
            <w:pPr>
              <w:spacing w:after="0"/>
              <w:ind w:left="135"/>
              <w:rPr>
                <w:lang w:val="ru-RU"/>
              </w:rPr>
            </w:pPr>
            <w:r>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533841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21ED80">
            <w:pPr>
              <w:spacing w:after="0"/>
              <w:ind w:left="135"/>
              <w:jc w:val="center"/>
            </w:pPr>
          </w:p>
        </w:tc>
        <w:tc>
          <w:tcPr>
            <w:tcW w:w="1597" w:type="dxa"/>
            <w:tcMar>
              <w:top w:w="50" w:type="dxa"/>
              <w:left w:w="100" w:type="dxa"/>
            </w:tcMar>
            <w:vAlign w:val="center"/>
          </w:tcPr>
          <w:p w14:paraId="34C67B1D">
            <w:pPr>
              <w:spacing w:after="0"/>
              <w:ind w:left="135"/>
              <w:jc w:val="center"/>
            </w:pPr>
          </w:p>
        </w:tc>
        <w:tc>
          <w:tcPr>
            <w:tcW w:w="1128" w:type="dxa"/>
            <w:tcMar>
              <w:top w:w="50" w:type="dxa"/>
              <w:left w:w="100" w:type="dxa"/>
            </w:tcMar>
            <w:vAlign w:val="center"/>
          </w:tcPr>
          <w:p w14:paraId="11BA45FA">
            <w:pPr>
              <w:spacing w:after="0"/>
              <w:ind w:left="135"/>
            </w:pPr>
          </w:p>
        </w:tc>
        <w:tc>
          <w:tcPr>
            <w:tcW w:w="1943" w:type="dxa"/>
            <w:tcMar>
              <w:top w:w="50" w:type="dxa"/>
              <w:left w:w="100" w:type="dxa"/>
            </w:tcMar>
            <w:vAlign w:val="center"/>
          </w:tcPr>
          <w:p w14:paraId="216313CA">
            <w:pPr>
              <w:spacing w:after="0"/>
              <w:ind w:left="135"/>
            </w:pPr>
          </w:p>
        </w:tc>
      </w:tr>
      <w:tr w14:paraId="5F1D3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D023970">
            <w:pPr>
              <w:spacing w:after="0"/>
            </w:pPr>
            <w:r>
              <w:rPr>
                <w:rFonts w:ascii="Times New Roman" w:hAnsi="Times New Roman"/>
                <w:color w:val="000000"/>
                <w:sz w:val="24"/>
              </w:rPr>
              <w:t>58</w:t>
            </w:r>
          </w:p>
        </w:tc>
        <w:tc>
          <w:tcPr>
            <w:tcW w:w="3285" w:type="dxa"/>
            <w:tcMar>
              <w:top w:w="50" w:type="dxa"/>
              <w:left w:w="100" w:type="dxa"/>
            </w:tcMar>
            <w:vAlign w:val="center"/>
          </w:tcPr>
          <w:p w14:paraId="31E87401">
            <w:pPr>
              <w:spacing w:after="0"/>
              <w:ind w:left="135"/>
              <w:rPr>
                <w:lang w:val="ru-RU"/>
              </w:rPr>
            </w:pPr>
            <w:r>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20843E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54647F1">
            <w:pPr>
              <w:spacing w:after="0"/>
              <w:ind w:left="135"/>
              <w:jc w:val="center"/>
            </w:pPr>
          </w:p>
        </w:tc>
        <w:tc>
          <w:tcPr>
            <w:tcW w:w="1597" w:type="dxa"/>
            <w:tcMar>
              <w:top w:w="50" w:type="dxa"/>
              <w:left w:w="100" w:type="dxa"/>
            </w:tcMar>
            <w:vAlign w:val="center"/>
          </w:tcPr>
          <w:p w14:paraId="318339F2">
            <w:pPr>
              <w:spacing w:after="0"/>
              <w:ind w:left="135"/>
              <w:jc w:val="center"/>
            </w:pPr>
          </w:p>
        </w:tc>
        <w:tc>
          <w:tcPr>
            <w:tcW w:w="1128" w:type="dxa"/>
            <w:tcMar>
              <w:top w:w="50" w:type="dxa"/>
              <w:left w:w="100" w:type="dxa"/>
            </w:tcMar>
            <w:vAlign w:val="center"/>
          </w:tcPr>
          <w:p w14:paraId="2178DDD1">
            <w:pPr>
              <w:spacing w:after="0"/>
              <w:ind w:left="135"/>
            </w:pPr>
          </w:p>
        </w:tc>
        <w:tc>
          <w:tcPr>
            <w:tcW w:w="1943" w:type="dxa"/>
            <w:tcMar>
              <w:top w:w="50" w:type="dxa"/>
              <w:left w:w="100" w:type="dxa"/>
            </w:tcMar>
            <w:vAlign w:val="center"/>
          </w:tcPr>
          <w:p w14:paraId="7DC99094">
            <w:pPr>
              <w:spacing w:after="0"/>
              <w:ind w:left="135"/>
            </w:pPr>
          </w:p>
        </w:tc>
      </w:tr>
      <w:tr w14:paraId="43F16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8171C2">
            <w:pPr>
              <w:spacing w:after="0"/>
            </w:pPr>
            <w:r>
              <w:rPr>
                <w:rFonts w:ascii="Times New Roman" w:hAnsi="Times New Roman"/>
                <w:color w:val="000000"/>
                <w:sz w:val="24"/>
              </w:rPr>
              <w:t>59</w:t>
            </w:r>
          </w:p>
        </w:tc>
        <w:tc>
          <w:tcPr>
            <w:tcW w:w="3285" w:type="dxa"/>
            <w:tcMar>
              <w:top w:w="50" w:type="dxa"/>
              <w:left w:w="100" w:type="dxa"/>
            </w:tcMar>
            <w:vAlign w:val="center"/>
          </w:tcPr>
          <w:p w14:paraId="363CB72A">
            <w:pPr>
              <w:spacing w:after="0"/>
              <w:ind w:left="135"/>
            </w:pPr>
            <w:r>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76B208E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32537CB">
            <w:pPr>
              <w:spacing w:after="0"/>
              <w:ind w:left="135"/>
              <w:jc w:val="center"/>
            </w:pPr>
          </w:p>
        </w:tc>
        <w:tc>
          <w:tcPr>
            <w:tcW w:w="1597" w:type="dxa"/>
            <w:tcMar>
              <w:top w:w="50" w:type="dxa"/>
              <w:left w:w="100" w:type="dxa"/>
            </w:tcMar>
            <w:vAlign w:val="center"/>
          </w:tcPr>
          <w:p w14:paraId="2F4A4D4C">
            <w:pPr>
              <w:spacing w:after="0"/>
              <w:ind w:left="135"/>
              <w:jc w:val="center"/>
            </w:pPr>
          </w:p>
        </w:tc>
        <w:tc>
          <w:tcPr>
            <w:tcW w:w="1128" w:type="dxa"/>
            <w:tcMar>
              <w:top w:w="50" w:type="dxa"/>
              <w:left w:w="100" w:type="dxa"/>
            </w:tcMar>
            <w:vAlign w:val="center"/>
          </w:tcPr>
          <w:p w14:paraId="71B5AA69">
            <w:pPr>
              <w:spacing w:after="0"/>
              <w:ind w:left="135"/>
            </w:pPr>
          </w:p>
        </w:tc>
        <w:tc>
          <w:tcPr>
            <w:tcW w:w="1943" w:type="dxa"/>
            <w:tcMar>
              <w:top w:w="50" w:type="dxa"/>
              <w:left w:w="100" w:type="dxa"/>
            </w:tcMar>
            <w:vAlign w:val="center"/>
          </w:tcPr>
          <w:p w14:paraId="3EDE9E3A">
            <w:pPr>
              <w:spacing w:after="0"/>
              <w:ind w:left="135"/>
            </w:pPr>
          </w:p>
        </w:tc>
      </w:tr>
      <w:tr w14:paraId="5F7CB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5738D3E">
            <w:pPr>
              <w:spacing w:after="0"/>
            </w:pPr>
            <w:r>
              <w:rPr>
                <w:rFonts w:ascii="Times New Roman" w:hAnsi="Times New Roman"/>
                <w:color w:val="000000"/>
                <w:sz w:val="24"/>
              </w:rPr>
              <w:t>60</w:t>
            </w:r>
          </w:p>
        </w:tc>
        <w:tc>
          <w:tcPr>
            <w:tcW w:w="3285" w:type="dxa"/>
            <w:tcMar>
              <w:top w:w="50" w:type="dxa"/>
              <w:left w:w="100" w:type="dxa"/>
            </w:tcMar>
            <w:vAlign w:val="center"/>
          </w:tcPr>
          <w:p w14:paraId="7A24181A">
            <w:pPr>
              <w:spacing w:after="0"/>
              <w:ind w:left="135"/>
            </w:pPr>
            <w:r>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35D0CF3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C74FE9">
            <w:pPr>
              <w:spacing w:after="0"/>
              <w:ind w:left="135"/>
              <w:jc w:val="center"/>
            </w:pPr>
          </w:p>
        </w:tc>
        <w:tc>
          <w:tcPr>
            <w:tcW w:w="1597" w:type="dxa"/>
            <w:tcMar>
              <w:top w:w="50" w:type="dxa"/>
              <w:left w:w="100" w:type="dxa"/>
            </w:tcMar>
            <w:vAlign w:val="center"/>
          </w:tcPr>
          <w:p w14:paraId="0455DFFC">
            <w:pPr>
              <w:spacing w:after="0"/>
              <w:ind w:left="135"/>
              <w:jc w:val="center"/>
            </w:pPr>
          </w:p>
        </w:tc>
        <w:tc>
          <w:tcPr>
            <w:tcW w:w="1128" w:type="dxa"/>
            <w:tcMar>
              <w:top w:w="50" w:type="dxa"/>
              <w:left w:w="100" w:type="dxa"/>
            </w:tcMar>
            <w:vAlign w:val="center"/>
          </w:tcPr>
          <w:p w14:paraId="3C91CB76">
            <w:pPr>
              <w:spacing w:after="0"/>
              <w:ind w:left="135"/>
            </w:pPr>
          </w:p>
        </w:tc>
        <w:tc>
          <w:tcPr>
            <w:tcW w:w="1943" w:type="dxa"/>
            <w:tcMar>
              <w:top w:w="50" w:type="dxa"/>
              <w:left w:w="100" w:type="dxa"/>
            </w:tcMar>
            <w:vAlign w:val="center"/>
          </w:tcPr>
          <w:p w14:paraId="78ADDB64">
            <w:pPr>
              <w:spacing w:after="0"/>
              <w:ind w:left="135"/>
            </w:pPr>
          </w:p>
        </w:tc>
      </w:tr>
      <w:tr w14:paraId="06612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C2FA9C5">
            <w:pPr>
              <w:spacing w:after="0"/>
            </w:pPr>
            <w:r>
              <w:rPr>
                <w:rFonts w:ascii="Times New Roman" w:hAnsi="Times New Roman"/>
                <w:color w:val="000000"/>
                <w:sz w:val="24"/>
              </w:rPr>
              <w:t>61</w:t>
            </w:r>
          </w:p>
        </w:tc>
        <w:tc>
          <w:tcPr>
            <w:tcW w:w="3285" w:type="dxa"/>
            <w:tcMar>
              <w:top w:w="50" w:type="dxa"/>
              <w:left w:w="100" w:type="dxa"/>
            </w:tcMar>
            <w:vAlign w:val="center"/>
          </w:tcPr>
          <w:p w14:paraId="6C4FE3E5">
            <w:pPr>
              <w:spacing w:after="0"/>
              <w:ind w:left="135"/>
              <w:rPr>
                <w:lang w:val="ru-RU"/>
              </w:rPr>
            </w:pPr>
            <w:r>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1BFF51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EE661FE">
            <w:pPr>
              <w:spacing w:after="0"/>
              <w:ind w:left="135"/>
              <w:jc w:val="center"/>
            </w:pPr>
          </w:p>
        </w:tc>
        <w:tc>
          <w:tcPr>
            <w:tcW w:w="1597" w:type="dxa"/>
            <w:tcMar>
              <w:top w:w="50" w:type="dxa"/>
              <w:left w:w="100" w:type="dxa"/>
            </w:tcMar>
            <w:vAlign w:val="center"/>
          </w:tcPr>
          <w:p w14:paraId="5FB760A8">
            <w:pPr>
              <w:spacing w:after="0"/>
              <w:ind w:left="135"/>
              <w:jc w:val="center"/>
            </w:pPr>
          </w:p>
        </w:tc>
        <w:tc>
          <w:tcPr>
            <w:tcW w:w="1128" w:type="dxa"/>
            <w:tcMar>
              <w:top w:w="50" w:type="dxa"/>
              <w:left w:w="100" w:type="dxa"/>
            </w:tcMar>
            <w:vAlign w:val="center"/>
          </w:tcPr>
          <w:p w14:paraId="758D8261">
            <w:pPr>
              <w:spacing w:after="0"/>
              <w:ind w:left="135"/>
            </w:pPr>
          </w:p>
        </w:tc>
        <w:tc>
          <w:tcPr>
            <w:tcW w:w="1943" w:type="dxa"/>
            <w:tcMar>
              <w:top w:w="50" w:type="dxa"/>
              <w:left w:w="100" w:type="dxa"/>
            </w:tcMar>
            <w:vAlign w:val="center"/>
          </w:tcPr>
          <w:p w14:paraId="4D0EC3A6">
            <w:pPr>
              <w:spacing w:after="0"/>
              <w:ind w:left="135"/>
            </w:pPr>
          </w:p>
        </w:tc>
      </w:tr>
      <w:tr w14:paraId="0DC6C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016B6DA">
            <w:pPr>
              <w:spacing w:after="0"/>
            </w:pPr>
            <w:r>
              <w:rPr>
                <w:rFonts w:ascii="Times New Roman" w:hAnsi="Times New Roman"/>
                <w:color w:val="000000"/>
                <w:sz w:val="24"/>
              </w:rPr>
              <w:t>62</w:t>
            </w:r>
          </w:p>
        </w:tc>
        <w:tc>
          <w:tcPr>
            <w:tcW w:w="3285" w:type="dxa"/>
            <w:tcMar>
              <w:top w:w="50" w:type="dxa"/>
              <w:left w:w="100" w:type="dxa"/>
            </w:tcMar>
            <w:vAlign w:val="center"/>
          </w:tcPr>
          <w:p w14:paraId="4559F17D">
            <w:pPr>
              <w:spacing w:after="0"/>
              <w:ind w:left="135"/>
            </w:pPr>
            <w:r>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7E8673D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985807">
            <w:pPr>
              <w:spacing w:after="0"/>
              <w:ind w:left="135"/>
              <w:jc w:val="center"/>
            </w:pPr>
          </w:p>
        </w:tc>
        <w:tc>
          <w:tcPr>
            <w:tcW w:w="1597" w:type="dxa"/>
            <w:tcMar>
              <w:top w:w="50" w:type="dxa"/>
              <w:left w:w="100" w:type="dxa"/>
            </w:tcMar>
            <w:vAlign w:val="center"/>
          </w:tcPr>
          <w:p w14:paraId="402F4B2D">
            <w:pPr>
              <w:spacing w:after="0"/>
              <w:ind w:left="135"/>
              <w:jc w:val="center"/>
            </w:pPr>
          </w:p>
        </w:tc>
        <w:tc>
          <w:tcPr>
            <w:tcW w:w="1128" w:type="dxa"/>
            <w:tcMar>
              <w:top w:w="50" w:type="dxa"/>
              <w:left w:w="100" w:type="dxa"/>
            </w:tcMar>
            <w:vAlign w:val="center"/>
          </w:tcPr>
          <w:p w14:paraId="03C591CC">
            <w:pPr>
              <w:spacing w:after="0"/>
              <w:ind w:left="135"/>
            </w:pPr>
          </w:p>
        </w:tc>
        <w:tc>
          <w:tcPr>
            <w:tcW w:w="1943" w:type="dxa"/>
            <w:tcMar>
              <w:top w:w="50" w:type="dxa"/>
              <w:left w:w="100" w:type="dxa"/>
            </w:tcMar>
            <w:vAlign w:val="center"/>
          </w:tcPr>
          <w:p w14:paraId="62EB3DF1">
            <w:pPr>
              <w:spacing w:after="0"/>
              <w:ind w:left="135"/>
            </w:pPr>
          </w:p>
        </w:tc>
      </w:tr>
      <w:tr w14:paraId="2F762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ED6B4A4">
            <w:pPr>
              <w:spacing w:after="0"/>
            </w:pPr>
            <w:r>
              <w:rPr>
                <w:rFonts w:ascii="Times New Roman" w:hAnsi="Times New Roman"/>
                <w:color w:val="000000"/>
                <w:sz w:val="24"/>
              </w:rPr>
              <w:t>63</w:t>
            </w:r>
          </w:p>
        </w:tc>
        <w:tc>
          <w:tcPr>
            <w:tcW w:w="3285" w:type="dxa"/>
            <w:tcMar>
              <w:top w:w="50" w:type="dxa"/>
              <w:left w:w="100" w:type="dxa"/>
            </w:tcMar>
            <w:vAlign w:val="center"/>
          </w:tcPr>
          <w:p w14:paraId="26769B72">
            <w:pPr>
              <w:spacing w:after="0"/>
              <w:ind w:left="135"/>
            </w:pPr>
            <w:r>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1473DAB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7F4C42">
            <w:pPr>
              <w:spacing w:after="0"/>
              <w:ind w:left="135"/>
              <w:jc w:val="center"/>
            </w:pPr>
          </w:p>
        </w:tc>
        <w:tc>
          <w:tcPr>
            <w:tcW w:w="1597" w:type="dxa"/>
            <w:tcMar>
              <w:top w:w="50" w:type="dxa"/>
              <w:left w:w="100" w:type="dxa"/>
            </w:tcMar>
            <w:vAlign w:val="center"/>
          </w:tcPr>
          <w:p w14:paraId="3B83A026">
            <w:pPr>
              <w:spacing w:after="0"/>
              <w:ind w:left="135"/>
              <w:jc w:val="center"/>
            </w:pPr>
          </w:p>
        </w:tc>
        <w:tc>
          <w:tcPr>
            <w:tcW w:w="1128" w:type="dxa"/>
            <w:tcMar>
              <w:top w:w="50" w:type="dxa"/>
              <w:left w:w="100" w:type="dxa"/>
            </w:tcMar>
            <w:vAlign w:val="center"/>
          </w:tcPr>
          <w:p w14:paraId="7302A42A">
            <w:pPr>
              <w:spacing w:after="0"/>
              <w:ind w:left="135"/>
            </w:pPr>
          </w:p>
        </w:tc>
        <w:tc>
          <w:tcPr>
            <w:tcW w:w="1943" w:type="dxa"/>
            <w:tcMar>
              <w:top w:w="50" w:type="dxa"/>
              <w:left w:w="100" w:type="dxa"/>
            </w:tcMar>
            <w:vAlign w:val="center"/>
          </w:tcPr>
          <w:p w14:paraId="49A9E57C">
            <w:pPr>
              <w:spacing w:after="0"/>
              <w:ind w:left="135"/>
            </w:pPr>
          </w:p>
        </w:tc>
      </w:tr>
      <w:tr w14:paraId="0CE6C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D7DED82">
            <w:pPr>
              <w:spacing w:after="0"/>
            </w:pPr>
            <w:r>
              <w:rPr>
                <w:rFonts w:ascii="Times New Roman" w:hAnsi="Times New Roman"/>
                <w:color w:val="000000"/>
                <w:sz w:val="24"/>
              </w:rPr>
              <w:t>64</w:t>
            </w:r>
          </w:p>
        </w:tc>
        <w:tc>
          <w:tcPr>
            <w:tcW w:w="3285" w:type="dxa"/>
            <w:tcMar>
              <w:top w:w="50" w:type="dxa"/>
              <w:left w:w="100" w:type="dxa"/>
            </w:tcMar>
            <w:vAlign w:val="center"/>
          </w:tcPr>
          <w:p w14:paraId="39FCAF24">
            <w:pPr>
              <w:spacing w:after="0"/>
              <w:ind w:left="135"/>
              <w:rPr>
                <w:lang w:val="ru-RU"/>
              </w:rPr>
            </w:pPr>
            <w:r>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0D02F2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0EF37F">
            <w:pPr>
              <w:spacing w:after="0"/>
              <w:ind w:left="135"/>
              <w:jc w:val="center"/>
            </w:pPr>
          </w:p>
        </w:tc>
        <w:tc>
          <w:tcPr>
            <w:tcW w:w="1597" w:type="dxa"/>
            <w:tcMar>
              <w:top w:w="50" w:type="dxa"/>
              <w:left w:w="100" w:type="dxa"/>
            </w:tcMar>
            <w:vAlign w:val="center"/>
          </w:tcPr>
          <w:p w14:paraId="7823E562">
            <w:pPr>
              <w:spacing w:after="0"/>
              <w:ind w:left="135"/>
              <w:jc w:val="center"/>
            </w:pPr>
          </w:p>
        </w:tc>
        <w:tc>
          <w:tcPr>
            <w:tcW w:w="1128" w:type="dxa"/>
            <w:tcMar>
              <w:top w:w="50" w:type="dxa"/>
              <w:left w:w="100" w:type="dxa"/>
            </w:tcMar>
            <w:vAlign w:val="center"/>
          </w:tcPr>
          <w:p w14:paraId="211D4425">
            <w:pPr>
              <w:spacing w:after="0"/>
              <w:ind w:left="135"/>
            </w:pPr>
          </w:p>
        </w:tc>
        <w:tc>
          <w:tcPr>
            <w:tcW w:w="1943" w:type="dxa"/>
            <w:tcMar>
              <w:top w:w="50" w:type="dxa"/>
              <w:left w:w="100" w:type="dxa"/>
            </w:tcMar>
            <w:vAlign w:val="center"/>
          </w:tcPr>
          <w:p w14:paraId="6E20766A">
            <w:pPr>
              <w:spacing w:after="0"/>
              <w:ind w:left="135"/>
            </w:pPr>
          </w:p>
        </w:tc>
      </w:tr>
      <w:tr w14:paraId="700CA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4F6FE97">
            <w:pPr>
              <w:spacing w:after="0"/>
            </w:pPr>
            <w:r>
              <w:rPr>
                <w:rFonts w:ascii="Times New Roman" w:hAnsi="Times New Roman"/>
                <w:color w:val="000000"/>
                <w:sz w:val="24"/>
              </w:rPr>
              <w:t>65</w:t>
            </w:r>
          </w:p>
        </w:tc>
        <w:tc>
          <w:tcPr>
            <w:tcW w:w="3285" w:type="dxa"/>
            <w:tcMar>
              <w:top w:w="50" w:type="dxa"/>
              <w:left w:w="100" w:type="dxa"/>
            </w:tcMar>
            <w:vAlign w:val="center"/>
          </w:tcPr>
          <w:p w14:paraId="0B6E033E">
            <w:pPr>
              <w:spacing w:after="0"/>
              <w:ind w:left="135"/>
              <w:rPr>
                <w:lang w:val="ru-RU"/>
              </w:rPr>
            </w:pPr>
            <w:r>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78D938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C7AB8BF">
            <w:pPr>
              <w:spacing w:after="0"/>
              <w:ind w:left="135"/>
              <w:jc w:val="center"/>
            </w:pPr>
          </w:p>
        </w:tc>
        <w:tc>
          <w:tcPr>
            <w:tcW w:w="1597" w:type="dxa"/>
            <w:tcMar>
              <w:top w:w="50" w:type="dxa"/>
              <w:left w:w="100" w:type="dxa"/>
            </w:tcMar>
            <w:vAlign w:val="center"/>
          </w:tcPr>
          <w:p w14:paraId="1C6E5CCD">
            <w:pPr>
              <w:spacing w:after="0"/>
              <w:ind w:left="135"/>
              <w:jc w:val="center"/>
            </w:pPr>
          </w:p>
        </w:tc>
        <w:tc>
          <w:tcPr>
            <w:tcW w:w="1128" w:type="dxa"/>
            <w:tcMar>
              <w:top w:w="50" w:type="dxa"/>
              <w:left w:w="100" w:type="dxa"/>
            </w:tcMar>
            <w:vAlign w:val="center"/>
          </w:tcPr>
          <w:p w14:paraId="0BBF794E">
            <w:pPr>
              <w:spacing w:after="0"/>
              <w:ind w:left="135"/>
            </w:pPr>
          </w:p>
        </w:tc>
        <w:tc>
          <w:tcPr>
            <w:tcW w:w="1943" w:type="dxa"/>
            <w:tcMar>
              <w:top w:w="50" w:type="dxa"/>
              <w:left w:w="100" w:type="dxa"/>
            </w:tcMar>
            <w:vAlign w:val="center"/>
          </w:tcPr>
          <w:p w14:paraId="14E9DC68">
            <w:pPr>
              <w:spacing w:after="0"/>
              <w:ind w:left="135"/>
            </w:pPr>
          </w:p>
        </w:tc>
      </w:tr>
      <w:tr w14:paraId="72980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99D8A38">
            <w:pPr>
              <w:spacing w:after="0"/>
            </w:pPr>
            <w:r>
              <w:rPr>
                <w:rFonts w:ascii="Times New Roman" w:hAnsi="Times New Roman"/>
                <w:color w:val="000000"/>
                <w:sz w:val="24"/>
              </w:rPr>
              <w:t>66</w:t>
            </w:r>
          </w:p>
        </w:tc>
        <w:tc>
          <w:tcPr>
            <w:tcW w:w="3285" w:type="dxa"/>
            <w:tcMar>
              <w:top w:w="50" w:type="dxa"/>
              <w:left w:w="100" w:type="dxa"/>
            </w:tcMar>
            <w:vAlign w:val="center"/>
          </w:tcPr>
          <w:p w14:paraId="2DEC32C2">
            <w:pPr>
              <w:spacing w:after="0"/>
              <w:ind w:left="135"/>
              <w:rPr>
                <w:lang w:val="ru-RU"/>
              </w:rPr>
            </w:pPr>
            <w:r>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4DCB79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B35220">
            <w:pPr>
              <w:spacing w:after="0"/>
              <w:ind w:left="135"/>
              <w:jc w:val="center"/>
            </w:pPr>
          </w:p>
        </w:tc>
        <w:tc>
          <w:tcPr>
            <w:tcW w:w="1597" w:type="dxa"/>
            <w:tcMar>
              <w:top w:w="50" w:type="dxa"/>
              <w:left w:w="100" w:type="dxa"/>
            </w:tcMar>
            <w:vAlign w:val="center"/>
          </w:tcPr>
          <w:p w14:paraId="4970E1D0">
            <w:pPr>
              <w:spacing w:after="0"/>
              <w:ind w:left="135"/>
              <w:jc w:val="center"/>
            </w:pPr>
          </w:p>
        </w:tc>
        <w:tc>
          <w:tcPr>
            <w:tcW w:w="1128" w:type="dxa"/>
            <w:tcMar>
              <w:top w:w="50" w:type="dxa"/>
              <w:left w:w="100" w:type="dxa"/>
            </w:tcMar>
            <w:vAlign w:val="center"/>
          </w:tcPr>
          <w:p w14:paraId="35FBFDE8">
            <w:pPr>
              <w:spacing w:after="0"/>
              <w:ind w:left="135"/>
            </w:pPr>
          </w:p>
        </w:tc>
        <w:tc>
          <w:tcPr>
            <w:tcW w:w="1943" w:type="dxa"/>
            <w:tcMar>
              <w:top w:w="50" w:type="dxa"/>
              <w:left w:w="100" w:type="dxa"/>
            </w:tcMar>
            <w:vAlign w:val="center"/>
          </w:tcPr>
          <w:p w14:paraId="7CFBEB37">
            <w:pPr>
              <w:spacing w:after="0"/>
              <w:ind w:left="135"/>
            </w:pPr>
          </w:p>
        </w:tc>
      </w:tr>
      <w:tr w14:paraId="28E45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B08FA18">
            <w:pPr>
              <w:spacing w:after="0"/>
            </w:pPr>
            <w:r>
              <w:rPr>
                <w:rFonts w:ascii="Times New Roman" w:hAnsi="Times New Roman"/>
                <w:color w:val="000000"/>
                <w:sz w:val="24"/>
              </w:rPr>
              <w:t>67</w:t>
            </w:r>
          </w:p>
        </w:tc>
        <w:tc>
          <w:tcPr>
            <w:tcW w:w="3285" w:type="dxa"/>
            <w:tcMar>
              <w:top w:w="50" w:type="dxa"/>
              <w:left w:w="100" w:type="dxa"/>
            </w:tcMar>
            <w:vAlign w:val="center"/>
          </w:tcPr>
          <w:p w14:paraId="41C2409C">
            <w:pPr>
              <w:spacing w:after="0"/>
              <w:ind w:left="135"/>
              <w:rPr>
                <w:lang w:val="ru-RU"/>
              </w:rPr>
            </w:pPr>
            <w:r>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57B5C5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0E1305">
            <w:pPr>
              <w:spacing w:after="0"/>
              <w:ind w:left="135"/>
              <w:jc w:val="center"/>
            </w:pPr>
          </w:p>
        </w:tc>
        <w:tc>
          <w:tcPr>
            <w:tcW w:w="1597" w:type="dxa"/>
            <w:tcMar>
              <w:top w:w="50" w:type="dxa"/>
              <w:left w:w="100" w:type="dxa"/>
            </w:tcMar>
            <w:vAlign w:val="center"/>
          </w:tcPr>
          <w:p w14:paraId="60C725D9">
            <w:pPr>
              <w:spacing w:after="0"/>
              <w:ind w:left="135"/>
              <w:jc w:val="center"/>
            </w:pPr>
          </w:p>
        </w:tc>
        <w:tc>
          <w:tcPr>
            <w:tcW w:w="1128" w:type="dxa"/>
            <w:tcMar>
              <w:top w:w="50" w:type="dxa"/>
              <w:left w:w="100" w:type="dxa"/>
            </w:tcMar>
            <w:vAlign w:val="center"/>
          </w:tcPr>
          <w:p w14:paraId="290C57BB">
            <w:pPr>
              <w:spacing w:after="0"/>
              <w:ind w:left="135"/>
            </w:pPr>
          </w:p>
        </w:tc>
        <w:tc>
          <w:tcPr>
            <w:tcW w:w="1943" w:type="dxa"/>
            <w:tcMar>
              <w:top w:w="50" w:type="dxa"/>
              <w:left w:w="100" w:type="dxa"/>
            </w:tcMar>
            <w:vAlign w:val="center"/>
          </w:tcPr>
          <w:p w14:paraId="35B72B09">
            <w:pPr>
              <w:spacing w:after="0"/>
              <w:ind w:left="135"/>
            </w:pPr>
          </w:p>
        </w:tc>
      </w:tr>
      <w:tr w14:paraId="0B758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6258497">
            <w:pPr>
              <w:spacing w:after="0"/>
            </w:pPr>
            <w:r>
              <w:rPr>
                <w:rFonts w:ascii="Times New Roman" w:hAnsi="Times New Roman"/>
                <w:color w:val="000000"/>
                <w:sz w:val="24"/>
              </w:rPr>
              <w:t>68</w:t>
            </w:r>
          </w:p>
        </w:tc>
        <w:tc>
          <w:tcPr>
            <w:tcW w:w="3285" w:type="dxa"/>
            <w:tcMar>
              <w:top w:w="50" w:type="dxa"/>
              <w:left w:w="100" w:type="dxa"/>
            </w:tcMar>
            <w:vAlign w:val="center"/>
          </w:tcPr>
          <w:p w14:paraId="61733E97">
            <w:pPr>
              <w:spacing w:after="0"/>
              <w:ind w:left="135"/>
              <w:rPr>
                <w:lang w:val="ru-RU"/>
              </w:rPr>
            </w:pPr>
            <w:r>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44F812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6DC279">
            <w:pPr>
              <w:spacing w:after="0"/>
              <w:ind w:left="135"/>
              <w:jc w:val="center"/>
            </w:pPr>
          </w:p>
        </w:tc>
        <w:tc>
          <w:tcPr>
            <w:tcW w:w="1597" w:type="dxa"/>
            <w:tcMar>
              <w:top w:w="50" w:type="dxa"/>
              <w:left w:w="100" w:type="dxa"/>
            </w:tcMar>
            <w:vAlign w:val="center"/>
          </w:tcPr>
          <w:p w14:paraId="38753D62">
            <w:pPr>
              <w:spacing w:after="0"/>
              <w:ind w:left="135"/>
              <w:jc w:val="center"/>
            </w:pPr>
          </w:p>
        </w:tc>
        <w:tc>
          <w:tcPr>
            <w:tcW w:w="1128" w:type="dxa"/>
            <w:tcMar>
              <w:top w:w="50" w:type="dxa"/>
              <w:left w:w="100" w:type="dxa"/>
            </w:tcMar>
            <w:vAlign w:val="center"/>
          </w:tcPr>
          <w:p w14:paraId="5DAB816D">
            <w:pPr>
              <w:spacing w:after="0"/>
              <w:ind w:left="135"/>
            </w:pPr>
          </w:p>
        </w:tc>
        <w:tc>
          <w:tcPr>
            <w:tcW w:w="1943" w:type="dxa"/>
            <w:tcMar>
              <w:top w:w="50" w:type="dxa"/>
              <w:left w:w="100" w:type="dxa"/>
            </w:tcMar>
            <w:vAlign w:val="center"/>
          </w:tcPr>
          <w:p w14:paraId="62DF46EF">
            <w:pPr>
              <w:spacing w:after="0"/>
              <w:ind w:left="135"/>
            </w:pPr>
          </w:p>
        </w:tc>
      </w:tr>
      <w:tr w14:paraId="7BCDC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039B73">
            <w:pPr>
              <w:spacing w:after="0"/>
            </w:pPr>
            <w:r>
              <w:rPr>
                <w:rFonts w:ascii="Times New Roman" w:hAnsi="Times New Roman"/>
                <w:color w:val="000000"/>
                <w:sz w:val="24"/>
              </w:rPr>
              <w:t>69</w:t>
            </w:r>
          </w:p>
        </w:tc>
        <w:tc>
          <w:tcPr>
            <w:tcW w:w="3285" w:type="dxa"/>
            <w:tcMar>
              <w:top w:w="50" w:type="dxa"/>
              <w:left w:w="100" w:type="dxa"/>
            </w:tcMar>
            <w:vAlign w:val="center"/>
          </w:tcPr>
          <w:p w14:paraId="56962669">
            <w:pPr>
              <w:spacing w:after="0"/>
              <w:ind w:left="135"/>
              <w:rPr>
                <w:lang w:val="ru-RU"/>
              </w:rPr>
            </w:pPr>
            <w:r>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749C78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7CBFE75">
            <w:pPr>
              <w:spacing w:after="0"/>
              <w:ind w:left="135"/>
              <w:jc w:val="center"/>
            </w:pPr>
          </w:p>
        </w:tc>
        <w:tc>
          <w:tcPr>
            <w:tcW w:w="1597" w:type="dxa"/>
            <w:tcMar>
              <w:top w:w="50" w:type="dxa"/>
              <w:left w:w="100" w:type="dxa"/>
            </w:tcMar>
            <w:vAlign w:val="center"/>
          </w:tcPr>
          <w:p w14:paraId="7E0DB79E">
            <w:pPr>
              <w:spacing w:after="0"/>
              <w:ind w:left="135"/>
              <w:jc w:val="center"/>
            </w:pPr>
          </w:p>
        </w:tc>
        <w:tc>
          <w:tcPr>
            <w:tcW w:w="1128" w:type="dxa"/>
            <w:tcMar>
              <w:top w:w="50" w:type="dxa"/>
              <w:left w:w="100" w:type="dxa"/>
            </w:tcMar>
            <w:vAlign w:val="center"/>
          </w:tcPr>
          <w:p w14:paraId="5B31976A">
            <w:pPr>
              <w:spacing w:after="0"/>
              <w:ind w:left="135"/>
            </w:pPr>
          </w:p>
        </w:tc>
        <w:tc>
          <w:tcPr>
            <w:tcW w:w="1943" w:type="dxa"/>
            <w:tcMar>
              <w:top w:w="50" w:type="dxa"/>
              <w:left w:w="100" w:type="dxa"/>
            </w:tcMar>
            <w:vAlign w:val="center"/>
          </w:tcPr>
          <w:p w14:paraId="719E8153">
            <w:pPr>
              <w:spacing w:after="0"/>
              <w:ind w:left="135"/>
            </w:pPr>
          </w:p>
        </w:tc>
      </w:tr>
      <w:tr w14:paraId="0D7DC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CED359">
            <w:pPr>
              <w:spacing w:after="0"/>
            </w:pPr>
            <w:r>
              <w:rPr>
                <w:rFonts w:ascii="Times New Roman" w:hAnsi="Times New Roman"/>
                <w:color w:val="000000"/>
                <w:sz w:val="24"/>
              </w:rPr>
              <w:t>70</w:t>
            </w:r>
          </w:p>
        </w:tc>
        <w:tc>
          <w:tcPr>
            <w:tcW w:w="3285" w:type="dxa"/>
            <w:tcMar>
              <w:top w:w="50" w:type="dxa"/>
              <w:left w:w="100" w:type="dxa"/>
            </w:tcMar>
            <w:vAlign w:val="center"/>
          </w:tcPr>
          <w:p w14:paraId="6A193A13">
            <w:pPr>
              <w:spacing w:after="0"/>
              <w:ind w:left="135"/>
              <w:rPr>
                <w:lang w:val="ru-RU"/>
              </w:rPr>
            </w:pPr>
            <w:r>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7BDB6D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AA6EC2">
            <w:pPr>
              <w:spacing w:after="0"/>
              <w:ind w:left="135"/>
              <w:jc w:val="center"/>
            </w:pPr>
          </w:p>
        </w:tc>
        <w:tc>
          <w:tcPr>
            <w:tcW w:w="1597" w:type="dxa"/>
            <w:tcMar>
              <w:top w:w="50" w:type="dxa"/>
              <w:left w:w="100" w:type="dxa"/>
            </w:tcMar>
            <w:vAlign w:val="center"/>
          </w:tcPr>
          <w:p w14:paraId="7A461002">
            <w:pPr>
              <w:spacing w:after="0"/>
              <w:ind w:left="135"/>
              <w:jc w:val="center"/>
            </w:pPr>
          </w:p>
        </w:tc>
        <w:tc>
          <w:tcPr>
            <w:tcW w:w="1128" w:type="dxa"/>
            <w:tcMar>
              <w:top w:w="50" w:type="dxa"/>
              <w:left w:w="100" w:type="dxa"/>
            </w:tcMar>
            <w:vAlign w:val="center"/>
          </w:tcPr>
          <w:p w14:paraId="3C73BA05">
            <w:pPr>
              <w:spacing w:after="0"/>
              <w:ind w:left="135"/>
            </w:pPr>
          </w:p>
        </w:tc>
        <w:tc>
          <w:tcPr>
            <w:tcW w:w="1943" w:type="dxa"/>
            <w:tcMar>
              <w:top w:w="50" w:type="dxa"/>
              <w:left w:w="100" w:type="dxa"/>
            </w:tcMar>
            <w:vAlign w:val="center"/>
          </w:tcPr>
          <w:p w14:paraId="1DEAC9F9">
            <w:pPr>
              <w:spacing w:after="0"/>
              <w:ind w:left="135"/>
            </w:pPr>
          </w:p>
        </w:tc>
      </w:tr>
      <w:tr w14:paraId="34385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1A0149B3">
            <w:pPr>
              <w:spacing w:after="0"/>
            </w:pPr>
            <w:r>
              <w:rPr>
                <w:rFonts w:ascii="Times New Roman" w:hAnsi="Times New Roman"/>
                <w:color w:val="000000"/>
                <w:sz w:val="24"/>
              </w:rPr>
              <w:t>71</w:t>
            </w:r>
          </w:p>
        </w:tc>
        <w:tc>
          <w:tcPr>
            <w:tcW w:w="3285" w:type="dxa"/>
            <w:tcMar>
              <w:top w:w="50" w:type="dxa"/>
              <w:left w:w="100" w:type="dxa"/>
            </w:tcMar>
            <w:vAlign w:val="center"/>
          </w:tcPr>
          <w:p w14:paraId="11B7C288">
            <w:pPr>
              <w:spacing w:after="0"/>
              <w:ind w:left="135"/>
              <w:rPr>
                <w:lang w:val="ru-RU"/>
              </w:rPr>
            </w:pPr>
            <w:r>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7E0071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1AA0D6">
            <w:pPr>
              <w:spacing w:after="0"/>
              <w:ind w:left="135"/>
              <w:jc w:val="center"/>
            </w:pPr>
          </w:p>
        </w:tc>
        <w:tc>
          <w:tcPr>
            <w:tcW w:w="1597" w:type="dxa"/>
            <w:tcMar>
              <w:top w:w="50" w:type="dxa"/>
              <w:left w:w="100" w:type="dxa"/>
            </w:tcMar>
            <w:vAlign w:val="center"/>
          </w:tcPr>
          <w:p w14:paraId="5CF9872D">
            <w:pPr>
              <w:spacing w:after="0"/>
              <w:ind w:left="135"/>
              <w:jc w:val="center"/>
            </w:pPr>
          </w:p>
        </w:tc>
        <w:tc>
          <w:tcPr>
            <w:tcW w:w="1128" w:type="dxa"/>
            <w:tcMar>
              <w:top w:w="50" w:type="dxa"/>
              <w:left w:w="100" w:type="dxa"/>
            </w:tcMar>
            <w:vAlign w:val="center"/>
          </w:tcPr>
          <w:p w14:paraId="4238503B">
            <w:pPr>
              <w:spacing w:after="0"/>
              <w:ind w:left="135"/>
            </w:pPr>
          </w:p>
        </w:tc>
        <w:tc>
          <w:tcPr>
            <w:tcW w:w="1943" w:type="dxa"/>
            <w:tcMar>
              <w:top w:w="50" w:type="dxa"/>
              <w:left w:w="100" w:type="dxa"/>
            </w:tcMar>
            <w:vAlign w:val="center"/>
          </w:tcPr>
          <w:p w14:paraId="2E443145">
            <w:pPr>
              <w:spacing w:after="0"/>
              <w:ind w:left="135"/>
            </w:pPr>
          </w:p>
        </w:tc>
      </w:tr>
      <w:tr w14:paraId="0BBA7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848AEC7">
            <w:pPr>
              <w:spacing w:after="0"/>
            </w:pPr>
            <w:r>
              <w:rPr>
                <w:rFonts w:ascii="Times New Roman" w:hAnsi="Times New Roman"/>
                <w:color w:val="000000"/>
                <w:sz w:val="24"/>
              </w:rPr>
              <w:t>72</w:t>
            </w:r>
          </w:p>
        </w:tc>
        <w:tc>
          <w:tcPr>
            <w:tcW w:w="3285" w:type="dxa"/>
            <w:tcMar>
              <w:top w:w="50" w:type="dxa"/>
              <w:left w:w="100" w:type="dxa"/>
            </w:tcMar>
            <w:vAlign w:val="center"/>
          </w:tcPr>
          <w:p w14:paraId="203DC879">
            <w:pPr>
              <w:spacing w:after="0"/>
              <w:ind w:left="135"/>
              <w:rPr>
                <w:lang w:val="ru-RU"/>
              </w:rPr>
            </w:pPr>
            <w:r>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1F1681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95EDB7">
            <w:pPr>
              <w:spacing w:after="0"/>
              <w:ind w:left="135"/>
              <w:jc w:val="center"/>
            </w:pPr>
          </w:p>
        </w:tc>
        <w:tc>
          <w:tcPr>
            <w:tcW w:w="1597" w:type="dxa"/>
            <w:tcMar>
              <w:top w:w="50" w:type="dxa"/>
              <w:left w:w="100" w:type="dxa"/>
            </w:tcMar>
            <w:vAlign w:val="center"/>
          </w:tcPr>
          <w:p w14:paraId="178BF084">
            <w:pPr>
              <w:spacing w:after="0"/>
              <w:ind w:left="135"/>
              <w:jc w:val="center"/>
            </w:pPr>
          </w:p>
        </w:tc>
        <w:tc>
          <w:tcPr>
            <w:tcW w:w="1128" w:type="dxa"/>
            <w:tcMar>
              <w:top w:w="50" w:type="dxa"/>
              <w:left w:w="100" w:type="dxa"/>
            </w:tcMar>
            <w:vAlign w:val="center"/>
          </w:tcPr>
          <w:p w14:paraId="1EC58989">
            <w:pPr>
              <w:spacing w:after="0"/>
              <w:ind w:left="135"/>
            </w:pPr>
          </w:p>
        </w:tc>
        <w:tc>
          <w:tcPr>
            <w:tcW w:w="1943" w:type="dxa"/>
            <w:tcMar>
              <w:top w:w="50" w:type="dxa"/>
              <w:left w:w="100" w:type="dxa"/>
            </w:tcMar>
            <w:vAlign w:val="center"/>
          </w:tcPr>
          <w:p w14:paraId="16D60102">
            <w:pPr>
              <w:spacing w:after="0"/>
              <w:ind w:left="135"/>
            </w:pPr>
          </w:p>
        </w:tc>
      </w:tr>
      <w:tr w14:paraId="1EE77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E5BE923">
            <w:pPr>
              <w:spacing w:after="0"/>
            </w:pPr>
            <w:r>
              <w:rPr>
                <w:rFonts w:ascii="Times New Roman" w:hAnsi="Times New Roman"/>
                <w:color w:val="000000"/>
                <w:sz w:val="24"/>
              </w:rPr>
              <w:t>73</w:t>
            </w:r>
          </w:p>
        </w:tc>
        <w:tc>
          <w:tcPr>
            <w:tcW w:w="3285" w:type="dxa"/>
            <w:tcMar>
              <w:top w:w="50" w:type="dxa"/>
              <w:left w:w="100" w:type="dxa"/>
            </w:tcMar>
            <w:vAlign w:val="center"/>
          </w:tcPr>
          <w:p w14:paraId="74C28B26">
            <w:pPr>
              <w:spacing w:after="0"/>
              <w:ind w:left="135"/>
              <w:rPr>
                <w:lang w:val="ru-RU"/>
              </w:rPr>
            </w:pPr>
            <w:r>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0B2679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9EFB60">
            <w:pPr>
              <w:spacing w:after="0"/>
              <w:ind w:left="135"/>
              <w:jc w:val="center"/>
            </w:pPr>
          </w:p>
        </w:tc>
        <w:tc>
          <w:tcPr>
            <w:tcW w:w="1597" w:type="dxa"/>
            <w:tcMar>
              <w:top w:w="50" w:type="dxa"/>
              <w:left w:w="100" w:type="dxa"/>
            </w:tcMar>
            <w:vAlign w:val="center"/>
          </w:tcPr>
          <w:p w14:paraId="52260143">
            <w:pPr>
              <w:spacing w:after="0"/>
              <w:ind w:left="135"/>
              <w:jc w:val="center"/>
            </w:pPr>
          </w:p>
        </w:tc>
        <w:tc>
          <w:tcPr>
            <w:tcW w:w="1128" w:type="dxa"/>
            <w:tcMar>
              <w:top w:w="50" w:type="dxa"/>
              <w:left w:w="100" w:type="dxa"/>
            </w:tcMar>
            <w:vAlign w:val="center"/>
          </w:tcPr>
          <w:p w14:paraId="0E87A8BD">
            <w:pPr>
              <w:spacing w:after="0"/>
              <w:ind w:left="135"/>
            </w:pPr>
          </w:p>
        </w:tc>
        <w:tc>
          <w:tcPr>
            <w:tcW w:w="1943" w:type="dxa"/>
            <w:tcMar>
              <w:top w:w="50" w:type="dxa"/>
              <w:left w:w="100" w:type="dxa"/>
            </w:tcMar>
            <w:vAlign w:val="center"/>
          </w:tcPr>
          <w:p w14:paraId="28D88453">
            <w:pPr>
              <w:spacing w:after="0"/>
              <w:ind w:left="135"/>
            </w:pPr>
          </w:p>
        </w:tc>
      </w:tr>
      <w:tr w14:paraId="65FEC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058259B">
            <w:pPr>
              <w:spacing w:after="0"/>
            </w:pPr>
            <w:r>
              <w:rPr>
                <w:rFonts w:ascii="Times New Roman" w:hAnsi="Times New Roman"/>
                <w:color w:val="000000"/>
                <w:sz w:val="24"/>
              </w:rPr>
              <w:t>74</w:t>
            </w:r>
          </w:p>
        </w:tc>
        <w:tc>
          <w:tcPr>
            <w:tcW w:w="3285" w:type="dxa"/>
            <w:tcMar>
              <w:top w:w="50" w:type="dxa"/>
              <w:left w:w="100" w:type="dxa"/>
            </w:tcMar>
            <w:vAlign w:val="center"/>
          </w:tcPr>
          <w:p w14:paraId="0F8FA016">
            <w:pPr>
              <w:spacing w:after="0"/>
              <w:ind w:left="135"/>
              <w:rPr>
                <w:lang w:val="ru-RU"/>
              </w:rPr>
            </w:pPr>
            <w:r>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222304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35F554">
            <w:pPr>
              <w:spacing w:after="0"/>
              <w:ind w:left="135"/>
              <w:jc w:val="center"/>
            </w:pPr>
          </w:p>
        </w:tc>
        <w:tc>
          <w:tcPr>
            <w:tcW w:w="1597" w:type="dxa"/>
            <w:tcMar>
              <w:top w:w="50" w:type="dxa"/>
              <w:left w:w="100" w:type="dxa"/>
            </w:tcMar>
            <w:vAlign w:val="center"/>
          </w:tcPr>
          <w:p w14:paraId="60D0CA76">
            <w:pPr>
              <w:spacing w:after="0"/>
              <w:ind w:left="135"/>
              <w:jc w:val="center"/>
            </w:pPr>
          </w:p>
        </w:tc>
        <w:tc>
          <w:tcPr>
            <w:tcW w:w="1128" w:type="dxa"/>
            <w:tcMar>
              <w:top w:w="50" w:type="dxa"/>
              <w:left w:w="100" w:type="dxa"/>
            </w:tcMar>
            <w:vAlign w:val="center"/>
          </w:tcPr>
          <w:p w14:paraId="5A1C880F">
            <w:pPr>
              <w:spacing w:after="0"/>
              <w:ind w:left="135"/>
            </w:pPr>
          </w:p>
        </w:tc>
        <w:tc>
          <w:tcPr>
            <w:tcW w:w="1943" w:type="dxa"/>
            <w:tcMar>
              <w:top w:w="50" w:type="dxa"/>
              <w:left w:w="100" w:type="dxa"/>
            </w:tcMar>
            <w:vAlign w:val="center"/>
          </w:tcPr>
          <w:p w14:paraId="654F24A7">
            <w:pPr>
              <w:spacing w:after="0"/>
              <w:ind w:left="135"/>
            </w:pPr>
          </w:p>
        </w:tc>
      </w:tr>
      <w:tr w14:paraId="2A6D0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3A94290">
            <w:pPr>
              <w:spacing w:after="0"/>
            </w:pPr>
            <w:r>
              <w:rPr>
                <w:rFonts w:ascii="Times New Roman" w:hAnsi="Times New Roman"/>
                <w:color w:val="000000"/>
                <w:sz w:val="24"/>
              </w:rPr>
              <w:t>75</w:t>
            </w:r>
          </w:p>
        </w:tc>
        <w:tc>
          <w:tcPr>
            <w:tcW w:w="3285" w:type="dxa"/>
            <w:tcMar>
              <w:top w:w="50" w:type="dxa"/>
              <w:left w:w="100" w:type="dxa"/>
            </w:tcMar>
            <w:vAlign w:val="center"/>
          </w:tcPr>
          <w:p w14:paraId="47A4A0D2">
            <w:pPr>
              <w:spacing w:after="0"/>
              <w:ind w:left="135"/>
              <w:rPr>
                <w:lang w:val="ru-RU"/>
              </w:rPr>
            </w:pPr>
            <w:r>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1BE859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E60FC5">
            <w:pPr>
              <w:spacing w:after="0"/>
              <w:ind w:left="135"/>
              <w:jc w:val="center"/>
            </w:pPr>
          </w:p>
        </w:tc>
        <w:tc>
          <w:tcPr>
            <w:tcW w:w="1597" w:type="dxa"/>
            <w:tcMar>
              <w:top w:w="50" w:type="dxa"/>
              <w:left w:w="100" w:type="dxa"/>
            </w:tcMar>
            <w:vAlign w:val="center"/>
          </w:tcPr>
          <w:p w14:paraId="3A06AA9B">
            <w:pPr>
              <w:spacing w:after="0"/>
              <w:ind w:left="135"/>
              <w:jc w:val="center"/>
            </w:pPr>
          </w:p>
        </w:tc>
        <w:tc>
          <w:tcPr>
            <w:tcW w:w="1128" w:type="dxa"/>
            <w:tcMar>
              <w:top w:w="50" w:type="dxa"/>
              <w:left w:w="100" w:type="dxa"/>
            </w:tcMar>
            <w:vAlign w:val="center"/>
          </w:tcPr>
          <w:p w14:paraId="44F5078A">
            <w:pPr>
              <w:spacing w:after="0"/>
              <w:ind w:left="135"/>
            </w:pPr>
          </w:p>
        </w:tc>
        <w:tc>
          <w:tcPr>
            <w:tcW w:w="1943" w:type="dxa"/>
            <w:tcMar>
              <w:top w:w="50" w:type="dxa"/>
              <w:left w:w="100" w:type="dxa"/>
            </w:tcMar>
            <w:vAlign w:val="center"/>
          </w:tcPr>
          <w:p w14:paraId="5F522D3A">
            <w:pPr>
              <w:spacing w:after="0"/>
              <w:ind w:left="135"/>
            </w:pPr>
          </w:p>
        </w:tc>
      </w:tr>
      <w:tr w14:paraId="65FB9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3CDC01B">
            <w:pPr>
              <w:spacing w:after="0"/>
            </w:pPr>
            <w:r>
              <w:rPr>
                <w:rFonts w:ascii="Times New Roman" w:hAnsi="Times New Roman"/>
                <w:color w:val="000000"/>
                <w:sz w:val="24"/>
              </w:rPr>
              <w:t>76</w:t>
            </w:r>
          </w:p>
        </w:tc>
        <w:tc>
          <w:tcPr>
            <w:tcW w:w="3285" w:type="dxa"/>
            <w:tcMar>
              <w:top w:w="50" w:type="dxa"/>
              <w:left w:w="100" w:type="dxa"/>
            </w:tcMar>
            <w:vAlign w:val="center"/>
          </w:tcPr>
          <w:p w14:paraId="3AFBF6A7">
            <w:pPr>
              <w:spacing w:after="0"/>
              <w:ind w:left="135"/>
              <w:rPr>
                <w:lang w:val="ru-RU"/>
              </w:rPr>
            </w:pPr>
            <w:r>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618639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0AB394">
            <w:pPr>
              <w:spacing w:after="0"/>
              <w:ind w:left="135"/>
              <w:jc w:val="center"/>
            </w:pPr>
          </w:p>
        </w:tc>
        <w:tc>
          <w:tcPr>
            <w:tcW w:w="1597" w:type="dxa"/>
            <w:tcMar>
              <w:top w:w="50" w:type="dxa"/>
              <w:left w:w="100" w:type="dxa"/>
            </w:tcMar>
            <w:vAlign w:val="center"/>
          </w:tcPr>
          <w:p w14:paraId="52943A9C">
            <w:pPr>
              <w:spacing w:after="0"/>
              <w:ind w:left="135"/>
              <w:jc w:val="center"/>
            </w:pPr>
          </w:p>
        </w:tc>
        <w:tc>
          <w:tcPr>
            <w:tcW w:w="1128" w:type="dxa"/>
            <w:tcMar>
              <w:top w:w="50" w:type="dxa"/>
              <w:left w:w="100" w:type="dxa"/>
            </w:tcMar>
            <w:vAlign w:val="center"/>
          </w:tcPr>
          <w:p w14:paraId="2F3DD492">
            <w:pPr>
              <w:spacing w:after="0"/>
              <w:ind w:left="135"/>
            </w:pPr>
          </w:p>
        </w:tc>
        <w:tc>
          <w:tcPr>
            <w:tcW w:w="1943" w:type="dxa"/>
            <w:tcMar>
              <w:top w:w="50" w:type="dxa"/>
              <w:left w:w="100" w:type="dxa"/>
            </w:tcMar>
            <w:vAlign w:val="center"/>
          </w:tcPr>
          <w:p w14:paraId="79D4C61B">
            <w:pPr>
              <w:spacing w:after="0"/>
              <w:ind w:left="135"/>
            </w:pPr>
          </w:p>
        </w:tc>
      </w:tr>
      <w:tr w14:paraId="10429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0C92F10E">
            <w:pPr>
              <w:spacing w:after="0"/>
            </w:pPr>
            <w:r>
              <w:rPr>
                <w:rFonts w:ascii="Times New Roman" w:hAnsi="Times New Roman"/>
                <w:color w:val="000000"/>
                <w:sz w:val="24"/>
              </w:rPr>
              <w:t>77</w:t>
            </w:r>
          </w:p>
        </w:tc>
        <w:tc>
          <w:tcPr>
            <w:tcW w:w="3285" w:type="dxa"/>
            <w:tcMar>
              <w:top w:w="50" w:type="dxa"/>
              <w:left w:w="100" w:type="dxa"/>
            </w:tcMar>
            <w:vAlign w:val="center"/>
          </w:tcPr>
          <w:p w14:paraId="14CF5B75">
            <w:pPr>
              <w:spacing w:after="0"/>
              <w:ind w:left="135"/>
              <w:rPr>
                <w:lang w:val="ru-RU"/>
              </w:rPr>
            </w:pPr>
            <w:r>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4B8461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A44FB0">
            <w:pPr>
              <w:spacing w:after="0"/>
              <w:ind w:left="135"/>
              <w:jc w:val="center"/>
            </w:pPr>
          </w:p>
        </w:tc>
        <w:tc>
          <w:tcPr>
            <w:tcW w:w="1597" w:type="dxa"/>
            <w:tcMar>
              <w:top w:w="50" w:type="dxa"/>
              <w:left w:w="100" w:type="dxa"/>
            </w:tcMar>
            <w:vAlign w:val="center"/>
          </w:tcPr>
          <w:p w14:paraId="538FEAB6">
            <w:pPr>
              <w:spacing w:after="0"/>
              <w:ind w:left="135"/>
              <w:jc w:val="center"/>
            </w:pPr>
          </w:p>
        </w:tc>
        <w:tc>
          <w:tcPr>
            <w:tcW w:w="1128" w:type="dxa"/>
            <w:tcMar>
              <w:top w:w="50" w:type="dxa"/>
              <w:left w:w="100" w:type="dxa"/>
            </w:tcMar>
            <w:vAlign w:val="center"/>
          </w:tcPr>
          <w:p w14:paraId="4ABA4E57">
            <w:pPr>
              <w:spacing w:after="0"/>
              <w:ind w:left="135"/>
            </w:pPr>
          </w:p>
        </w:tc>
        <w:tc>
          <w:tcPr>
            <w:tcW w:w="1943" w:type="dxa"/>
            <w:tcMar>
              <w:top w:w="50" w:type="dxa"/>
              <w:left w:w="100" w:type="dxa"/>
            </w:tcMar>
            <w:vAlign w:val="center"/>
          </w:tcPr>
          <w:p w14:paraId="09248997">
            <w:pPr>
              <w:spacing w:after="0"/>
              <w:ind w:left="135"/>
            </w:pPr>
          </w:p>
        </w:tc>
      </w:tr>
      <w:tr w14:paraId="72489B9E">
        <w:tblPrEx>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A1AEB9D">
            <w:pPr>
              <w:spacing w:after="0"/>
            </w:pPr>
            <w:r>
              <w:rPr>
                <w:rFonts w:ascii="Times New Roman" w:hAnsi="Times New Roman"/>
                <w:color w:val="000000"/>
                <w:sz w:val="24"/>
              </w:rPr>
              <w:t>78</w:t>
            </w:r>
          </w:p>
        </w:tc>
        <w:tc>
          <w:tcPr>
            <w:tcW w:w="3285" w:type="dxa"/>
            <w:tcMar>
              <w:top w:w="50" w:type="dxa"/>
              <w:left w:w="100" w:type="dxa"/>
            </w:tcMar>
            <w:vAlign w:val="center"/>
          </w:tcPr>
          <w:p w14:paraId="02B1BA85">
            <w:pPr>
              <w:spacing w:after="0"/>
              <w:ind w:left="135"/>
              <w:rPr>
                <w:lang w:val="ru-RU"/>
              </w:rPr>
            </w:pPr>
            <w:r>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59D320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5CF0C9">
            <w:pPr>
              <w:spacing w:after="0"/>
              <w:ind w:left="135"/>
              <w:jc w:val="center"/>
            </w:pPr>
          </w:p>
        </w:tc>
        <w:tc>
          <w:tcPr>
            <w:tcW w:w="1597" w:type="dxa"/>
            <w:tcMar>
              <w:top w:w="50" w:type="dxa"/>
              <w:left w:w="100" w:type="dxa"/>
            </w:tcMar>
            <w:vAlign w:val="center"/>
          </w:tcPr>
          <w:p w14:paraId="7F29AB70">
            <w:pPr>
              <w:spacing w:after="0"/>
              <w:ind w:left="135"/>
              <w:jc w:val="center"/>
            </w:pPr>
          </w:p>
        </w:tc>
        <w:tc>
          <w:tcPr>
            <w:tcW w:w="1128" w:type="dxa"/>
            <w:tcMar>
              <w:top w:w="50" w:type="dxa"/>
              <w:left w:w="100" w:type="dxa"/>
            </w:tcMar>
            <w:vAlign w:val="center"/>
          </w:tcPr>
          <w:p w14:paraId="64FD18E0">
            <w:pPr>
              <w:spacing w:after="0"/>
              <w:ind w:left="135"/>
            </w:pPr>
          </w:p>
        </w:tc>
        <w:tc>
          <w:tcPr>
            <w:tcW w:w="1943" w:type="dxa"/>
            <w:tcMar>
              <w:top w:w="50" w:type="dxa"/>
              <w:left w:w="100" w:type="dxa"/>
            </w:tcMar>
            <w:vAlign w:val="center"/>
          </w:tcPr>
          <w:p w14:paraId="468B1586">
            <w:pPr>
              <w:spacing w:after="0"/>
              <w:ind w:left="135"/>
            </w:pPr>
          </w:p>
        </w:tc>
      </w:tr>
      <w:tr w14:paraId="52A8E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05B1DF2">
            <w:pPr>
              <w:spacing w:after="0"/>
            </w:pPr>
            <w:r>
              <w:rPr>
                <w:rFonts w:ascii="Times New Roman" w:hAnsi="Times New Roman"/>
                <w:color w:val="000000"/>
                <w:sz w:val="24"/>
              </w:rPr>
              <w:t>79</w:t>
            </w:r>
          </w:p>
        </w:tc>
        <w:tc>
          <w:tcPr>
            <w:tcW w:w="3285" w:type="dxa"/>
            <w:tcMar>
              <w:top w:w="50" w:type="dxa"/>
              <w:left w:w="100" w:type="dxa"/>
            </w:tcMar>
            <w:vAlign w:val="center"/>
          </w:tcPr>
          <w:p w14:paraId="0AE89E29">
            <w:pPr>
              <w:spacing w:after="0"/>
              <w:ind w:left="135"/>
              <w:rPr>
                <w:lang w:val="ru-RU"/>
              </w:rPr>
            </w:pPr>
            <w:r>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2BB75E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2EBEF9">
            <w:pPr>
              <w:spacing w:after="0"/>
              <w:ind w:left="135"/>
              <w:jc w:val="center"/>
            </w:pPr>
          </w:p>
        </w:tc>
        <w:tc>
          <w:tcPr>
            <w:tcW w:w="1597" w:type="dxa"/>
            <w:tcMar>
              <w:top w:w="50" w:type="dxa"/>
              <w:left w:w="100" w:type="dxa"/>
            </w:tcMar>
            <w:vAlign w:val="center"/>
          </w:tcPr>
          <w:p w14:paraId="4555B6EA">
            <w:pPr>
              <w:spacing w:after="0"/>
              <w:ind w:left="135"/>
              <w:jc w:val="center"/>
            </w:pPr>
          </w:p>
        </w:tc>
        <w:tc>
          <w:tcPr>
            <w:tcW w:w="1128" w:type="dxa"/>
            <w:tcMar>
              <w:top w:w="50" w:type="dxa"/>
              <w:left w:w="100" w:type="dxa"/>
            </w:tcMar>
            <w:vAlign w:val="center"/>
          </w:tcPr>
          <w:p w14:paraId="6AB4522F">
            <w:pPr>
              <w:spacing w:after="0"/>
              <w:ind w:left="135"/>
            </w:pPr>
          </w:p>
        </w:tc>
        <w:tc>
          <w:tcPr>
            <w:tcW w:w="1943" w:type="dxa"/>
            <w:tcMar>
              <w:top w:w="50" w:type="dxa"/>
              <w:left w:w="100" w:type="dxa"/>
            </w:tcMar>
            <w:vAlign w:val="center"/>
          </w:tcPr>
          <w:p w14:paraId="2AB8086B">
            <w:pPr>
              <w:spacing w:after="0"/>
              <w:ind w:left="135"/>
            </w:pPr>
          </w:p>
        </w:tc>
      </w:tr>
      <w:tr w14:paraId="624FE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2B2473">
            <w:pPr>
              <w:spacing w:after="0"/>
            </w:pPr>
            <w:r>
              <w:rPr>
                <w:rFonts w:ascii="Times New Roman" w:hAnsi="Times New Roman"/>
                <w:color w:val="000000"/>
                <w:sz w:val="24"/>
              </w:rPr>
              <w:t>80</w:t>
            </w:r>
          </w:p>
        </w:tc>
        <w:tc>
          <w:tcPr>
            <w:tcW w:w="3285" w:type="dxa"/>
            <w:tcMar>
              <w:top w:w="50" w:type="dxa"/>
              <w:left w:w="100" w:type="dxa"/>
            </w:tcMar>
            <w:vAlign w:val="center"/>
          </w:tcPr>
          <w:p w14:paraId="7802EF33">
            <w:pPr>
              <w:spacing w:after="0"/>
              <w:ind w:left="135"/>
              <w:rPr>
                <w:lang w:val="ru-RU"/>
              </w:rPr>
            </w:pPr>
            <w:r>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088119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23180E">
            <w:pPr>
              <w:spacing w:after="0"/>
              <w:ind w:left="135"/>
              <w:jc w:val="center"/>
            </w:pPr>
          </w:p>
        </w:tc>
        <w:tc>
          <w:tcPr>
            <w:tcW w:w="1597" w:type="dxa"/>
            <w:tcMar>
              <w:top w:w="50" w:type="dxa"/>
              <w:left w:w="100" w:type="dxa"/>
            </w:tcMar>
            <w:vAlign w:val="center"/>
          </w:tcPr>
          <w:p w14:paraId="446A95AF">
            <w:pPr>
              <w:spacing w:after="0"/>
              <w:ind w:left="135"/>
              <w:jc w:val="center"/>
            </w:pPr>
          </w:p>
        </w:tc>
        <w:tc>
          <w:tcPr>
            <w:tcW w:w="1128" w:type="dxa"/>
            <w:tcMar>
              <w:top w:w="50" w:type="dxa"/>
              <w:left w:w="100" w:type="dxa"/>
            </w:tcMar>
            <w:vAlign w:val="center"/>
          </w:tcPr>
          <w:p w14:paraId="4C5CE7E4">
            <w:pPr>
              <w:spacing w:after="0"/>
              <w:ind w:left="135"/>
            </w:pPr>
          </w:p>
        </w:tc>
        <w:tc>
          <w:tcPr>
            <w:tcW w:w="1943" w:type="dxa"/>
            <w:tcMar>
              <w:top w:w="50" w:type="dxa"/>
              <w:left w:w="100" w:type="dxa"/>
            </w:tcMar>
            <w:vAlign w:val="center"/>
          </w:tcPr>
          <w:p w14:paraId="329897B7">
            <w:pPr>
              <w:spacing w:after="0"/>
              <w:ind w:left="135"/>
            </w:pPr>
          </w:p>
        </w:tc>
      </w:tr>
      <w:tr w14:paraId="42972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3A81B8E2">
            <w:pPr>
              <w:spacing w:after="0"/>
            </w:pPr>
            <w:r>
              <w:rPr>
                <w:rFonts w:ascii="Times New Roman" w:hAnsi="Times New Roman"/>
                <w:color w:val="000000"/>
                <w:sz w:val="24"/>
              </w:rPr>
              <w:t>81</w:t>
            </w:r>
          </w:p>
        </w:tc>
        <w:tc>
          <w:tcPr>
            <w:tcW w:w="3285" w:type="dxa"/>
            <w:tcMar>
              <w:top w:w="50" w:type="dxa"/>
              <w:left w:w="100" w:type="dxa"/>
            </w:tcMar>
            <w:vAlign w:val="center"/>
          </w:tcPr>
          <w:p w14:paraId="6D73F877">
            <w:pPr>
              <w:spacing w:after="0"/>
              <w:ind w:left="135"/>
              <w:rPr>
                <w:lang w:val="ru-RU"/>
              </w:rPr>
            </w:pPr>
            <w:r>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268527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0C6FCA">
            <w:pPr>
              <w:spacing w:after="0"/>
              <w:ind w:left="135"/>
              <w:jc w:val="center"/>
            </w:pPr>
          </w:p>
        </w:tc>
        <w:tc>
          <w:tcPr>
            <w:tcW w:w="1597" w:type="dxa"/>
            <w:tcMar>
              <w:top w:w="50" w:type="dxa"/>
              <w:left w:w="100" w:type="dxa"/>
            </w:tcMar>
            <w:vAlign w:val="center"/>
          </w:tcPr>
          <w:p w14:paraId="43C8E362">
            <w:pPr>
              <w:spacing w:after="0"/>
              <w:ind w:left="135"/>
              <w:jc w:val="center"/>
            </w:pPr>
          </w:p>
        </w:tc>
        <w:tc>
          <w:tcPr>
            <w:tcW w:w="1128" w:type="dxa"/>
            <w:tcMar>
              <w:top w:w="50" w:type="dxa"/>
              <w:left w:w="100" w:type="dxa"/>
            </w:tcMar>
            <w:vAlign w:val="center"/>
          </w:tcPr>
          <w:p w14:paraId="2CB8D685">
            <w:pPr>
              <w:spacing w:after="0"/>
              <w:ind w:left="135"/>
            </w:pPr>
          </w:p>
        </w:tc>
        <w:tc>
          <w:tcPr>
            <w:tcW w:w="1943" w:type="dxa"/>
            <w:tcMar>
              <w:top w:w="50" w:type="dxa"/>
              <w:left w:w="100" w:type="dxa"/>
            </w:tcMar>
            <w:vAlign w:val="center"/>
          </w:tcPr>
          <w:p w14:paraId="3D1CD880">
            <w:pPr>
              <w:spacing w:after="0"/>
              <w:ind w:left="135"/>
            </w:pPr>
          </w:p>
        </w:tc>
      </w:tr>
      <w:tr w14:paraId="30E1B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F9132FC">
            <w:pPr>
              <w:spacing w:after="0"/>
            </w:pPr>
            <w:r>
              <w:rPr>
                <w:rFonts w:ascii="Times New Roman" w:hAnsi="Times New Roman"/>
                <w:color w:val="000000"/>
                <w:sz w:val="24"/>
              </w:rPr>
              <w:t>82</w:t>
            </w:r>
          </w:p>
        </w:tc>
        <w:tc>
          <w:tcPr>
            <w:tcW w:w="3285" w:type="dxa"/>
            <w:tcMar>
              <w:top w:w="50" w:type="dxa"/>
              <w:left w:w="100" w:type="dxa"/>
            </w:tcMar>
            <w:vAlign w:val="center"/>
          </w:tcPr>
          <w:p w14:paraId="58E04416">
            <w:pPr>
              <w:spacing w:after="0"/>
              <w:ind w:left="135"/>
            </w:pPr>
            <w:r>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6F5907B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0C7667">
            <w:pPr>
              <w:spacing w:after="0"/>
              <w:ind w:left="135"/>
              <w:jc w:val="center"/>
            </w:pPr>
          </w:p>
        </w:tc>
        <w:tc>
          <w:tcPr>
            <w:tcW w:w="1597" w:type="dxa"/>
            <w:tcMar>
              <w:top w:w="50" w:type="dxa"/>
              <w:left w:w="100" w:type="dxa"/>
            </w:tcMar>
            <w:vAlign w:val="center"/>
          </w:tcPr>
          <w:p w14:paraId="65AEB1A4">
            <w:pPr>
              <w:spacing w:after="0"/>
              <w:ind w:left="135"/>
              <w:jc w:val="center"/>
            </w:pPr>
          </w:p>
        </w:tc>
        <w:tc>
          <w:tcPr>
            <w:tcW w:w="1128" w:type="dxa"/>
            <w:tcMar>
              <w:top w:w="50" w:type="dxa"/>
              <w:left w:w="100" w:type="dxa"/>
            </w:tcMar>
            <w:vAlign w:val="center"/>
          </w:tcPr>
          <w:p w14:paraId="0670CE7E">
            <w:pPr>
              <w:spacing w:after="0"/>
              <w:ind w:left="135"/>
            </w:pPr>
          </w:p>
        </w:tc>
        <w:tc>
          <w:tcPr>
            <w:tcW w:w="1943" w:type="dxa"/>
            <w:tcMar>
              <w:top w:w="50" w:type="dxa"/>
              <w:left w:w="100" w:type="dxa"/>
            </w:tcMar>
            <w:vAlign w:val="center"/>
          </w:tcPr>
          <w:p w14:paraId="00FC70B3">
            <w:pPr>
              <w:spacing w:after="0"/>
              <w:ind w:left="135"/>
            </w:pPr>
          </w:p>
        </w:tc>
      </w:tr>
      <w:tr w14:paraId="4EF41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D3DC1FD">
            <w:pPr>
              <w:spacing w:after="0"/>
            </w:pPr>
            <w:r>
              <w:rPr>
                <w:rFonts w:ascii="Times New Roman" w:hAnsi="Times New Roman"/>
                <w:color w:val="000000"/>
                <w:sz w:val="24"/>
              </w:rPr>
              <w:t>83</w:t>
            </w:r>
          </w:p>
        </w:tc>
        <w:tc>
          <w:tcPr>
            <w:tcW w:w="3285" w:type="dxa"/>
            <w:tcMar>
              <w:top w:w="50" w:type="dxa"/>
              <w:left w:w="100" w:type="dxa"/>
            </w:tcMar>
            <w:vAlign w:val="center"/>
          </w:tcPr>
          <w:p w14:paraId="41207A35">
            <w:pPr>
              <w:spacing w:after="0"/>
              <w:ind w:left="135"/>
              <w:rPr>
                <w:lang w:val="ru-RU"/>
              </w:rPr>
            </w:pPr>
            <w:r>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756200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919F5EE">
            <w:pPr>
              <w:spacing w:after="0"/>
              <w:ind w:left="135"/>
              <w:jc w:val="center"/>
            </w:pPr>
          </w:p>
        </w:tc>
        <w:tc>
          <w:tcPr>
            <w:tcW w:w="1597" w:type="dxa"/>
            <w:tcMar>
              <w:top w:w="50" w:type="dxa"/>
              <w:left w:w="100" w:type="dxa"/>
            </w:tcMar>
            <w:vAlign w:val="center"/>
          </w:tcPr>
          <w:p w14:paraId="7DC2F611">
            <w:pPr>
              <w:spacing w:after="0"/>
              <w:ind w:left="135"/>
              <w:jc w:val="center"/>
            </w:pPr>
          </w:p>
        </w:tc>
        <w:tc>
          <w:tcPr>
            <w:tcW w:w="1128" w:type="dxa"/>
            <w:tcMar>
              <w:top w:w="50" w:type="dxa"/>
              <w:left w:w="100" w:type="dxa"/>
            </w:tcMar>
            <w:vAlign w:val="center"/>
          </w:tcPr>
          <w:p w14:paraId="46E76D60">
            <w:pPr>
              <w:spacing w:after="0"/>
              <w:ind w:left="135"/>
            </w:pPr>
          </w:p>
        </w:tc>
        <w:tc>
          <w:tcPr>
            <w:tcW w:w="1943" w:type="dxa"/>
            <w:tcMar>
              <w:top w:w="50" w:type="dxa"/>
              <w:left w:w="100" w:type="dxa"/>
            </w:tcMar>
            <w:vAlign w:val="center"/>
          </w:tcPr>
          <w:p w14:paraId="31FF8A0B">
            <w:pPr>
              <w:spacing w:after="0"/>
              <w:ind w:left="135"/>
            </w:pPr>
          </w:p>
        </w:tc>
      </w:tr>
      <w:tr w14:paraId="11F2F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DE6FF63">
            <w:pPr>
              <w:spacing w:after="0"/>
            </w:pPr>
            <w:r>
              <w:rPr>
                <w:rFonts w:ascii="Times New Roman" w:hAnsi="Times New Roman"/>
                <w:color w:val="000000"/>
                <w:sz w:val="24"/>
              </w:rPr>
              <w:t>84</w:t>
            </w:r>
          </w:p>
        </w:tc>
        <w:tc>
          <w:tcPr>
            <w:tcW w:w="3285" w:type="dxa"/>
            <w:tcMar>
              <w:top w:w="50" w:type="dxa"/>
              <w:left w:w="100" w:type="dxa"/>
            </w:tcMar>
            <w:vAlign w:val="center"/>
          </w:tcPr>
          <w:p w14:paraId="6D09CFD1">
            <w:pPr>
              <w:spacing w:after="0"/>
              <w:ind w:left="135"/>
              <w:rPr>
                <w:lang w:val="ru-RU"/>
              </w:rPr>
            </w:pPr>
            <w:r>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1972EE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D60B0CC">
            <w:pPr>
              <w:spacing w:after="0"/>
              <w:ind w:left="135"/>
              <w:jc w:val="center"/>
            </w:pPr>
          </w:p>
        </w:tc>
        <w:tc>
          <w:tcPr>
            <w:tcW w:w="1597" w:type="dxa"/>
            <w:tcMar>
              <w:top w:w="50" w:type="dxa"/>
              <w:left w:w="100" w:type="dxa"/>
            </w:tcMar>
            <w:vAlign w:val="center"/>
          </w:tcPr>
          <w:p w14:paraId="321FD06E">
            <w:pPr>
              <w:spacing w:after="0"/>
              <w:ind w:left="135"/>
              <w:jc w:val="center"/>
            </w:pPr>
          </w:p>
        </w:tc>
        <w:tc>
          <w:tcPr>
            <w:tcW w:w="1128" w:type="dxa"/>
            <w:tcMar>
              <w:top w:w="50" w:type="dxa"/>
              <w:left w:w="100" w:type="dxa"/>
            </w:tcMar>
            <w:vAlign w:val="center"/>
          </w:tcPr>
          <w:p w14:paraId="43D48FA8">
            <w:pPr>
              <w:spacing w:after="0"/>
              <w:ind w:left="135"/>
            </w:pPr>
          </w:p>
        </w:tc>
        <w:tc>
          <w:tcPr>
            <w:tcW w:w="1943" w:type="dxa"/>
            <w:tcMar>
              <w:top w:w="50" w:type="dxa"/>
              <w:left w:w="100" w:type="dxa"/>
            </w:tcMar>
            <w:vAlign w:val="center"/>
          </w:tcPr>
          <w:p w14:paraId="2A41B6ED">
            <w:pPr>
              <w:spacing w:after="0"/>
              <w:ind w:left="135"/>
            </w:pPr>
          </w:p>
        </w:tc>
      </w:tr>
      <w:tr w14:paraId="568DD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512F5CB9">
            <w:pPr>
              <w:spacing w:after="0"/>
            </w:pPr>
            <w:r>
              <w:rPr>
                <w:rFonts w:ascii="Times New Roman" w:hAnsi="Times New Roman"/>
                <w:color w:val="000000"/>
                <w:sz w:val="24"/>
              </w:rPr>
              <w:t>85</w:t>
            </w:r>
          </w:p>
        </w:tc>
        <w:tc>
          <w:tcPr>
            <w:tcW w:w="3285" w:type="dxa"/>
            <w:tcMar>
              <w:top w:w="50" w:type="dxa"/>
              <w:left w:w="100" w:type="dxa"/>
            </w:tcMar>
            <w:vAlign w:val="center"/>
          </w:tcPr>
          <w:p w14:paraId="4095E780">
            <w:pPr>
              <w:spacing w:after="0"/>
              <w:ind w:left="135"/>
              <w:rPr>
                <w:lang w:val="ru-RU"/>
              </w:rPr>
            </w:pPr>
            <w:r>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3AB269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214008">
            <w:pPr>
              <w:spacing w:after="0"/>
              <w:ind w:left="135"/>
              <w:jc w:val="center"/>
            </w:pPr>
          </w:p>
        </w:tc>
        <w:tc>
          <w:tcPr>
            <w:tcW w:w="1597" w:type="dxa"/>
            <w:tcMar>
              <w:top w:w="50" w:type="dxa"/>
              <w:left w:w="100" w:type="dxa"/>
            </w:tcMar>
            <w:vAlign w:val="center"/>
          </w:tcPr>
          <w:p w14:paraId="1742E38A">
            <w:pPr>
              <w:spacing w:after="0"/>
              <w:ind w:left="135"/>
              <w:jc w:val="center"/>
            </w:pPr>
          </w:p>
        </w:tc>
        <w:tc>
          <w:tcPr>
            <w:tcW w:w="1128" w:type="dxa"/>
            <w:tcMar>
              <w:top w:w="50" w:type="dxa"/>
              <w:left w:w="100" w:type="dxa"/>
            </w:tcMar>
            <w:vAlign w:val="center"/>
          </w:tcPr>
          <w:p w14:paraId="2575FD88">
            <w:pPr>
              <w:spacing w:after="0"/>
              <w:ind w:left="135"/>
            </w:pPr>
          </w:p>
        </w:tc>
        <w:tc>
          <w:tcPr>
            <w:tcW w:w="1943" w:type="dxa"/>
            <w:tcMar>
              <w:top w:w="50" w:type="dxa"/>
              <w:left w:w="100" w:type="dxa"/>
            </w:tcMar>
            <w:vAlign w:val="center"/>
          </w:tcPr>
          <w:p w14:paraId="2C39EAB1">
            <w:pPr>
              <w:spacing w:after="0"/>
              <w:ind w:left="135"/>
            </w:pPr>
          </w:p>
        </w:tc>
      </w:tr>
      <w:tr w14:paraId="2D8AF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AFEA343">
            <w:pPr>
              <w:spacing w:after="0"/>
            </w:pPr>
            <w:r>
              <w:rPr>
                <w:rFonts w:ascii="Times New Roman" w:hAnsi="Times New Roman"/>
                <w:color w:val="000000"/>
                <w:sz w:val="24"/>
              </w:rPr>
              <w:t>86</w:t>
            </w:r>
          </w:p>
        </w:tc>
        <w:tc>
          <w:tcPr>
            <w:tcW w:w="3285" w:type="dxa"/>
            <w:tcMar>
              <w:top w:w="50" w:type="dxa"/>
              <w:left w:w="100" w:type="dxa"/>
            </w:tcMar>
            <w:vAlign w:val="center"/>
          </w:tcPr>
          <w:p w14:paraId="2F53376D">
            <w:pPr>
              <w:spacing w:after="0"/>
              <w:ind w:left="135"/>
              <w:rPr>
                <w:lang w:val="ru-RU"/>
              </w:rPr>
            </w:pPr>
            <w:r>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5FDD4C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7BAAA1">
            <w:pPr>
              <w:spacing w:after="0"/>
              <w:ind w:left="135"/>
              <w:jc w:val="center"/>
            </w:pPr>
          </w:p>
        </w:tc>
        <w:tc>
          <w:tcPr>
            <w:tcW w:w="1597" w:type="dxa"/>
            <w:tcMar>
              <w:top w:w="50" w:type="dxa"/>
              <w:left w:w="100" w:type="dxa"/>
            </w:tcMar>
            <w:vAlign w:val="center"/>
          </w:tcPr>
          <w:p w14:paraId="549B6182">
            <w:pPr>
              <w:spacing w:after="0"/>
              <w:ind w:left="135"/>
              <w:jc w:val="center"/>
            </w:pPr>
          </w:p>
        </w:tc>
        <w:tc>
          <w:tcPr>
            <w:tcW w:w="1128" w:type="dxa"/>
            <w:tcMar>
              <w:top w:w="50" w:type="dxa"/>
              <w:left w:w="100" w:type="dxa"/>
            </w:tcMar>
            <w:vAlign w:val="center"/>
          </w:tcPr>
          <w:p w14:paraId="34B80656">
            <w:pPr>
              <w:spacing w:after="0"/>
              <w:ind w:left="135"/>
            </w:pPr>
          </w:p>
        </w:tc>
        <w:tc>
          <w:tcPr>
            <w:tcW w:w="1943" w:type="dxa"/>
            <w:tcMar>
              <w:top w:w="50" w:type="dxa"/>
              <w:left w:w="100" w:type="dxa"/>
            </w:tcMar>
            <w:vAlign w:val="center"/>
          </w:tcPr>
          <w:p w14:paraId="3D9D8334">
            <w:pPr>
              <w:spacing w:after="0"/>
              <w:ind w:left="135"/>
            </w:pPr>
          </w:p>
        </w:tc>
      </w:tr>
      <w:tr w14:paraId="420AD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3DEE055">
            <w:pPr>
              <w:spacing w:after="0"/>
            </w:pPr>
            <w:r>
              <w:rPr>
                <w:rFonts w:ascii="Times New Roman" w:hAnsi="Times New Roman"/>
                <w:color w:val="000000"/>
                <w:sz w:val="24"/>
              </w:rPr>
              <w:t>87</w:t>
            </w:r>
          </w:p>
        </w:tc>
        <w:tc>
          <w:tcPr>
            <w:tcW w:w="3285" w:type="dxa"/>
            <w:tcMar>
              <w:top w:w="50" w:type="dxa"/>
              <w:left w:w="100" w:type="dxa"/>
            </w:tcMar>
            <w:vAlign w:val="center"/>
          </w:tcPr>
          <w:p w14:paraId="2CB94C20">
            <w:pPr>
              <w:spacing w:after="0"/>
              <w:ind w:left="135"/>
              <w:rPr>
                <w:lang w:val="ru-RU"/>
              </w:rPr>
            </w:pPr>
            <w:r>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46A413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BB8FDC8">
            <w:pPr>
              <w:spacing w:after="0"/>
              <w:ind w:left="135"/>
              <w:jc w:val="center"/>
            </w:pPr>
          </w:p>
        </w:tc>
        <w:tc>
          <w:tcPr>
            <w:tcW w:w="1597" w:type="dxa"/>
            <w:tcMar>
              <w:top w:w="50" w:type="dxa"/>
              <w:left w:w="100" w:type="dxa"/>
            </w:tcMar>
            <w:vAlign w:val="center"/>
          </w:tcPr>
          <w:p w14:paraId="3B17A960">
            <w:pPr>
              <w:spacing w:after="0"/>
              <w:ind w:left="135"/>
              <w:jc w:val="center"/>
            </w:pPr>
          </w:p>
        </w:tc>
        <w:tc>
          <w:tcPr>
            <w:tcW w:w="1128" w:type="dxa"/>
            <w:tcMar>
              <w:top w:w="50" w:type="dxa"/>
              <w:left w:w="100" w:type="dxa"/>
            </w:tcMar>
            <w:vAlign w:val="center"/>
          </w:tcPr>
          <w:p w14:paraId="784E2BF0">
            <w:pPr>
              <w:spacing w:after="0"/>
              <w:ind w:left="135"/>
            </w:pPr>
          </w:p>
        </w:tc>
        <w:tc>
          <w:tcPr>
            <w:tcW w:w="1943" w:type="dxa"/>
            <w:tcMar>
              <w:top w:w="50" w:type="dxa"/>
              <w:left w:w="100" w:type="dxa"/>
            </w:tcMar>
            <w:vAlign w:val="center"/>
          </w:tcPr>
          <w:p w14:paraId="5623A226">
            <w:pPr>
              <w:spacing w:after="0"/>
              <w:ind w:left="135"/>
            </w:pPr>
          </w:p>
        </w:tc>
      </w:tr>
      <w:tr w14:paraId="1BEED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921AC04">
            <w:pPr>
              <w:spacing w:after="0"/>
            </w:pPr>
            <w:r>
              <w:rPr>
                <w:rFonts w:ascii="Times New Roman" w:hAnsi="Times New Roman"/>
                <w:color w:val="000000"/>
                <w:sz w:val="24"/>
              </w:rPr>
              <w:t>88</w:t>
            </w:r>
          </w:p>
        </w:tc>
        <w:tc>
          <w:tcPr>
            <w:tcW w:w="3285" w:type="dxa"/>
            <w:tcMar>
              <w:top w:w="50" w:type="dxa"/>
              <w:left w:w="100" w:type="dxa"/>
            </w:tcMar>
            <w:vAlign w:val="center"/>
          </w:tcPr>
          <w:p w14:paraId="79F41E8C">
            <w:pPr>
              <w:spacing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14:paraId="02F23A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308BDB">
            <w:pPr>
              <w:spacing w:after="0"/>
              <w:ind w:left="135"/>
              <w:jc w:val="center"/>
            </w:pPr>
          </w:p>
        </w:tc>
        <w:tc>
          <w:tcPr>
            <w:tcW w:w="1597" w:type="dxa"/>
            <w:tcMar>
              <w:top w:w="50" w:type="dxa"/>
              <w:left w:w="100" w:type="dxa"/>
            </w:tcMar>
            <w:vAlign w:val="center"/>
          </w:tcPr>
          <w:p w14:paraId="7624AAA0">
            <w:pPr>
              <w:spacing w:after="0"/>
              <w:ind w:left="135"/>
              <w:jc w:val="center"/>
            </w:pPr>
          </w:p>
        </w:tc>
        <w:tc>
          <w:tcPr>
            <w:tcW w:w="1128" w:type="dxa"/>
            <w:tcMar>
              <w:top w:w="50" w:type="dxa"/>
              <w:left w:w="100" w:type="dxa"/>
            </w:tcMar>
            <w:vAlign w:val="center"/>
          </w:tcPr>
          <w:p w14:paraId="37722A8B">
            <w:pPr>
              <w:spacing w:after="0"/>
              <w:ind w:left="135"/>
            </w:pPr>
          </w:p>
        </w:tc>
        <w:tc>
          <w:tcPr>
            <w:tcW w:w="1943" w:type="dxa"/>
            <w:tcMar>
              <w:top w:w="50" w:type="dxa"/>
              <w:left w:w="100" w:type="dxa"/>
            </w:tcMar>
            <w:vAlign w:val="center"/>
          </w:tcPr>
          <w:p w14:paraId="209332F9">
            <w:pPr>
              <w:spacing w:after="0"/>
              <w:ind w:left="135"/>
            </w:pPr>
          </w:p>
        </w:tc>
      </w:tr>
      <w:tr w14:paraId="1C900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AF076BC">
            <w:pPr>
              <w:spacing w:after="0"/>
            </w:pPr>
            <w:r>
              <w:rPr>
                <w:rFonts w:ascii="Times New Roman" w:hAnsi="Times New Roman"/>
                <w:color w:val="000000"/>
                <w:sz w:val="24"/>
              </w:rPr>
              <w:t>89</w:t>
            </w:r>
          </w:p>
        </w:tc>
        <w:tc>
          <w:tcPr>
            <w:tcW w:w="3285" w:type="dxa"/>
            <w:tcMar>
              <w:top w:w="50" w:type="dxa"/>
              <w:left w:w="100" w:type="dxa"/>
            </w:tcMar>
            <w:vAlign w:val="center"/>
          </w:tcPr>
          <w:p w14:paraId="264F03E2">
            <w:pPr>
              <w:spacing w:after="0"/>
              <w:ind w:left="135"/>
              <w:rPr>
                <w:lang w:val="ru-RU"/>
              </w:rPr>
            </w:pPr>
            <w:r>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0D2B8F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B3DB710">
            <w:pPr>
              <w:spacing w:after="0"/>
              <w:ind w:left="135"/>
              <w:jc w:val="center"/>
            </w:pPr>
          </w:p>
        </w:tc>
        <w:tc>
          <w:tcPr>
            <w:tcW w:w="1597" w:type="dxa"/>
            <w:tcMar>
              <w:top w:w="50" w:type="dxa"/>
              <w:left w:w="100" w:type="dxa"/>
            </w:tcMar>
            <w:vAlign w:val="center"/>
          </w:tcPr>
          <w:p w14:paraId="7E9CFF61">
            <w:pPr>
              <w:spacing w:after="0"/>
              <w:ind w:left="135"/>
              <w:jc w:val="center"/>
            </w:pPr>
          </w:p>
        </w:tc>
        <w:tc>
          <w:tcPr>
            <w:tcW w:w="1128" w:type="dxa"/>
            <w:tcMar>
              <w:top w:w="50" w:type="dxa"/>
              <w:left w:w="100" w:type="dxa"/>
            </w:tcMar>
            <w:vAlign w:val="center"/>
          </w:tcPr>
          <w:p w14:paraId="41BBA56F">
            <w:pPr>
              <w:spacing w:after="0"/>
              <w:ind w:left="135"/>
            </w:pPr>
          </w:p>
        </w:tc>
        <w:tc>
          <w:tcPr>
            <w:tcW w:w="1943" w:type="dxa"/>
            <w:tcMar>
              <w:top w:w="50" w:type="dxa"/>
              <w:left w:w="100" w:type="dxa"/>
            </w:tcMar>
            <w:vAlign w:val="center"/>
          </w:tcPr>
          <w:p w14:paraId="2B5A78D5">
            <w:pPr>
              <w:spacing w:after="0"/>
              <w:ind w:left="135"/>
            </w:pPr>
          </w:p>
        </w:tc>
      </w:tr>
      <w:tr w14:paraId="25B03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1C180D6">
            <w:pPr>
              <w:spacing w:after="0"/>
            </w:pPr>
            <w:r>
              <w:rPr>
                <w:rFonts w:ascii="Times New Roman" w:hAnsi="Times New Roman"/>
                <w:color w:val="000000"/>
                <w:sz w:val="24"/>
              </w:rPr>
              <w:t>90</w:t>
            </w:r>
          </w:p>
        </w:tc>
        <w:tc>
          <w:tcPr>
            <w:tcW w:w="3285" w:type="dxa"/>
            <w:tcMar>
              <w:top w:w="50" w:type="dxa"/>
              <w:left w:w="100" w:type="dxa"/>
            </w:tcMar>
            <w:vAlign w:val="center"/>
          </w:tcPr>
          <w:p w14:paraId="1501DE18">
            <w:pPr>
              <w:spacing w:after="0"/>
              <w:ind w:left="135"/>
              <w:rPr>
                <w:lang w:val="ru-RU"/>
              </w:rPr>
            </w:pPr>
            <w:r>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27DF35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8AB1F4">
            <w:pPr>
              <w:spacing w:after="0"/>
              <w:ind w:left="135"/>
              <w:jc w:val="center"/>
            </w:pPr>
          </w:p>
        </w:tc>
        <w:tc>
          <w:tcPr>
            <w:tcW w:w="1597" w:type="dxa"/>
            <w:tcMar>
              <w:top w:w="50" w:type="dxa"/>
              <w:left w:w="100" w:type="dxa"/>
            </w:tcMar>
            <w:vAlign w:val="center"/>
          </w:tcPr>
          <w:p w14:paraId="5755B29B">
            <w:pPr>
              <w:spacing w:after="0"/>
              <w:ind w:left="135"/>
              <w:jc w:val="center"/>
            </w:pPr>
          </w:p>
        </w:tc>
        <w:tc>
          <w:tcPr>
            <w:tcW w:w="1128" w:type="dxa"/>
            <w:tcMar>
              <w:top w:w="50" w:type="dxa"/>
              <w:left w:w="100" w:type="dxa"/>
            </w:tcMar>
            <w:vAlign w:val="center"/>
          </w:tcPr>
          <w:p w14:paraId="34EA0EDF">
            <w:pPr>
              <w:spacing w:after="0"/>
              <w:ind w:left="135"/>
            </w:pPr>
          </w:p>
        </w:tc>
        <w:tc>
          <w:tcPr>
            <w:tcW w:w="1943" w:type="dxa"/>
            <w:tcMar>
              <w:top w:w="50" w:type="dxa"/>
              <w:left w:w="100" w:type="dxa"/>
            </w:tcMar>
            <w:vAlign w:val="center"/>
          </w:tcPr>
          <w:p w14:paraId="3B9FDAB4">
            <w:pPr>
              <w:spacing w:after="0"/>
              <w:ind w:left="135"/>
            </w:pPr>
          </w:p>
        </w:tc>
      </w:tr>
      <w:tr w14:paraId="11A15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B89A749">
            <w:pPr>
              <w:spacing w:after="0"/>
            </w:pPr>
            <w:r>
              <w:rPr>
                <w:rFonts w:ascii="Times New Roman" w:hAnsi="Times New Roman"/>
                <w:color w:val="000000"/>
                <w:sz w:val="24"/>
              </w:rPr>
              <w:t>91</w:t>
            </w:r>
          </w:p>
        </w:tc>
        <w:tc>
          <w:tcPr>
            <w:tcW w:w="3285" w:type="dxa"/>
            <w:tcMar>
              <w:top w:w="50" w:type="dxa"/>
              <w:left w:w="100" w:type="dxa"/>
            </w:tcMar>
            <w:vAlign w:val="center"/>
          </w:tcPr>
          <w:p w14:paraId="5899F44E">
            <w:pPr>
              <w:spacing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6010A4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C3C54A">
            <w:pPr>
              <w:spacing w:after="0"/>
              <w:ind w:left="135"/>
              <w:jc w:val="center"/>
            </w:pPr>
          </w:p>
        </w:tc>
        <w:tc>
          <w:tcPr>
            <w:tcW w:w="1597" w:type="dxa"/>
            <w:tcMar>
              <w:top w:w="50" w:type="dxa"/>
              <w:left w:w="100" w:type="dxa"/>
            </w:tcMar>
            <w:vAlign w:val="center"/>
          </w:tcPr>
          <w:p w14:paraId="5B48C302">
            <w:pPr>
              <w:spacing w:after="0"/>
              <w:ind w:left="135"/>
              <w:jc w:val="center"/>
            </w:pPr>
          </w:p>
        </w:tc>
        <w:tc>
          <w:tcPr>
            <w:tcW w:w="1128" w:type="dxa"/>
            <w:tcMar>
              <w:top w:w="50" w:type="dxa"/>
              <w:left w:w="100" w:type="dxa"/>
            </w:tcMar>
            <w:vAlign w:val="center"/>
          </w:tcPr>
          <w:p w14:paraId="34CE8B38">
            <w:pPr>
              <w:spacing w:after="0"/>
              <w:ind w:left="135"/>
            </w:pPr>
          </w:p>
        </w:tc>
        <w:tc>
          <w:tcPr>
            <w:tcW w:w="1943" w:type="dxa"/>
            <w:tcMar>
              <w:top w:w="50" w:type="dxa"/>
              <w:left w:w="100" w:type="dxa"/>
            </w:tcMar>
            <w:vAlign w:val="center"/>
          </w:tcPr>
          <w:p w14:paraId="58F7BB8D">
            <w:pPr>
              <w:spacing w:after="0"/>
              <w:ind w:left="135"/>
            </w:pPr>
          </w:p>
        </w:tc>
      </w:tr>
      <w:tr w14:paraId="3602D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1CF190E">
            <w:pPr>
              <w:spacing w:after="0"/>
            </w:pPr>
            <w:r>
              <w:rPr>
                <w:rFonts w:ascii="Times New Roman" w:hAnsi="Times New Roman"/>
                <w:color w:val="000000"/>
                <w:sz w:val="24"/>
              </w:rPr>
              <w:t>92</w:t>
            </w:r>
          </w:p>
        </w:tc>
        <w:tc>
          <w:tcPr>
            <w:tcW w:w="3285" w:type="dxa"/>
            <w:tcMar>
              <w:top w:w="50" w:type="dxa"/>
              <w:left w:w="100" w:type="dxa"/>
            </w:tcMar>
            <w:vAlign w:val="center"/>
          </w:tcPr>
          <w:p w14:paraId="646DD338">
            <w:pPr>
              <w:spacing w:after="0"/>
              <w:ind w:left="135"/>
              <w:rPr>
                <w:lang w:val="ru-RU"/>
              </w:rPr>
            </w:pPr>
            <w:r>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4ECF8B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2886DF">
            <w:pPr>
              <w:spacing w:after="0"/>
              <w:ind w:left="135"/>
              <w:jc w:val="center"/>
            </w:pPr>
          </w:p>
        </w:tc>
        <w:tc>
          <w:tcPr>
            <w:tcW w:w="1597" w:type="dxa"/>
            <w:tcMar>
              <w:top w:w="50" w:type="dxa"/>
              <w:left w:w="100" w:type="dxa"/>
            </w:tcMar>
            <w:vAlign w:val="center"/>
          </w:tcPr>
          <w:p w14:paraId="4D17115E">
            <w:pPr>
              <w:spacing w:after="0"/>
              <w:ind w:left="135"/>
              <w:jc w:val="center"/>
            </w:pPr>
          </w:p>
        </w:tc>
        <w:tc>
          <w:tcPr>
            <w:tcW w:w="1128" w:type="dxa"/>
            <w:tcMar>
              <w:top w:w="50" w:type="dxa"/>
              <w:left w:w="100" w:type="dxa"/>
            </w:tcMar>
            <w:vAlign w:val="center"/>
          </w:tcPr>
          <w:p w14:paraId="02FCAEAA">
            <w:pPr>
              <w:spacing w:after="0"/>
              <w:ind w:left="135"/>
            </w:pPr>
          </w:p>
        </w:tc>
        <w:tc>
          <w:tcPr>
            <w:tcW w:w="1943" w:type="dxa"/>
            <w:tcMar>
              <w:top w:w="50" w:type="dxa"/>
              <w:left w:w="100" w:type="dxa"/>
            </w:tcMar>
            <w:vAlign w:val="center"/>
          </w:tcPr>
          <w:p w14:paraId="0A739757">
            <w:pPr>
              <w:spacing w:after="0"/>
              <w:ind w:left="135"/>
            </w:pPr>
          </w:p>
        </w:tc>
      </w:tr>
      <w:tr w14:paraId="04B47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6A76B8E">
            <w:pPr>
              <w:spacing w:after="0"/>
            </w:pPr>
            <w:r>
              <w:rPr>
                <w:rFonts w:ascii="Times New Roman" w:hAnsi="Times New Roman"/>
                <w:color w:val="000000"/>
                <w:sz w:val="24"/>
              </w:rPr>
              <w:t>93</w:t>
            </w:r>
          </w:p>
        </w:tc>
        <w:tc>
          <w:tcPr>
            <w:tcW w:w="3285" w:type="dxa"/>
            <w:tcMar>
              <w:top w:w="50" w:type="dxa"/>
              <w:left w:w="100" w:type="dxa"/>
            </w:tcMar>
            <w:vAlign w:val="center"/>
          </w:tcPr>
          <w:p w14:paraId="03CF9FFE">
            <w:pPr>
              <w:spacing w:after="0"/>
              <w:ind w:left="135"/>
            </w:pPr>
            <w:r>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24E4AD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77560B">
            <w:pPr>
              <w:spacing w:after="0"/>
              <w:ind w:left="135"/>
              <w:jc w:val="center"/>
            </w:pPr>
          </w:p>
        </w:tc>
        <w:tc>
          <w:tcPr>
            <w:tcW w:w="1597" w:type="dxa"/>
            <w:tcMar>
              <w:top w:w="50" w:type="dxa"/>
              <w:left w:w="100" w:type="dxa"/>
            </w:tcMar>
            <w:vAlign w:val="center"/>
          </w:tcPr>
          <w:p w14:paraId="5C62B949">
            <w:pPr>
              <w:spacing w:after="0"/>
              <w:ind w:left="135"/>
              <w:jc w:val="center"/>
            </w:pPr>
          </w:p>
        </w:tc>
        <w:tc>
          <w:tcPr>
            <w:tcW w:w="1128" w:type="dxa"/>
            <w:tcMar>
              <w:top w:w="50" w:type="dxa"/>
              <w:left w:w="100" w:type="dxa"/>
            </w:tcMar>
            <w:vAlign w:val="center"/>
          </w:tcPr>
          <w:p w14:paraId="6A33D9FD">
            <w:pPr>
              <w:spacing w:after="0"/>
              <w:ind w:left="135"/>
            </w:pPr>
          </w:p>
        </w:tc>
        <w:tc>
          <w:tcPr>
            <w:tcW w:w="1943" w:type="dxa"/>
            <w:tcMar>
              <w:top w:w="50" w:type="dxa"/>
              <w:left w:w="100" w:type="dxa"/>
            </w:tcMar>
            <w:vAlign w:val="center"/>
          </w:tcPr>
          <w:p w14:paraId="3141FC8C">
            <w:pPr>
              <w:spacing w:after="0"/>
              <w:ind w:left="135"/>
            </w:pPr>
          </w:p>
        </w:tc>
      </w:tr>
      <w:tr w14:paraId="32E1E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7BFAC71F">
            <w:pPr>
              <w:spacing w:after="0"/>
            </w:pPr>
            <w:r>
              <w:rPr>
                <w:rFonts w:ascii="Times New Roman" w:hAnsi="Times New Roman"/>
                <w:color w:val="000000"/>
                <w:sz w:val="24"/>
              </w:rPr>
              <w:t>94</w:t>
            </w:r>
          </w:p>
        </w:tc>
        <w:tc>
          <w:tcPr>
            <w:tcW w:w="3285" w:type="dxa"/>
            <w:tcMar>
              <w:top w:w="50" w:type="dxa"/>
              <w:left w:w="100" w:type="dxa"/>
            </w:tcMar>
            <w:vAlign w:val="center"/>
          </w:tcPr>
          <w:p w14:paraId="69DF41E4">
            <w:pPr>
              <w:spacing w:after="0"/>
              <w:ind w:left="135"/>
            </w:pPr>
            <w:r>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4F2F78E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A8A363">
            <w:pPr>
              <w:spacing w:after="0"/>
              <w:ind w:left="135"/>
              <w:jc w:val="center"/>
            </w:pPr>
          </w:p>
        </w:tc>
        <w:tc>
          <w:tcPr>
            <w:tcW w:w="1597" w:type="dxa"/>
            <w:tcMar>
              <w:top w:w="50" w:type="dxa"/>
              <w:left w:w="100" w:type="dxa"/>
            </w:tcMar>
            <w:vAlign w:val="center"/>
          </w:tcPr>
          <w:p w14:paraId="1F3FEE7F">
            <w:pPr>
              <w:spacing w:after="0"/>
              <w:ind w:left="135"/>
              <w:jc w:val="center"/>
            </w:pPr>
          </w:p>
        </w:tc>
        <w:tc>
          <w:tcPr>
            <w:tcW w:w="1128" w:type="dxa"/>
            <w:tcMar>
              <w:top w:w="50" w:type="dxa"/>
              <w:left w:w="100" w:type="dxa"/>
            </w:tcMar>
            <w:vAlign w:val="center"/>
          </w:tcPr>
          <w:p w14:paraId="08CD4766">
            <w:pPr>
              <w:spacing w:after="0"/>
              <w:ind w:left="135"/>
            </w:pPr>
          </w:p>
        </w:tc>
        <w:tc>
          <w:tcPr>
            <w:tcW w:w="1943" w:type="dxa"/>
            <w:tcMar>
              <w:top w:w="50" w:type="dxa"/>
              <w:left w:w="100" w:type="dxa"/>
            </w:tcMar>
            <w:vAlign w:val="center"/>
          </w:tcPr>
          <w:p w14:paraId="2E4BDDD3">
            <w:pPr>
              <w:spacing w:after="0"/>
              <w:ind w:left="135"/>
            </w:pPr>
          </w:p>
        </w:tc>
      </w:tr>
      <w:tr w14:paraId="0F40D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A4D21F4">
            <w:pPr>
              <w:spacing w:after="0"/>
            </w:pPr>
            <w:r>
              <w:rPr>
                <w:rFonts w:ascii="Times New Roman" w:hAnsi="Times New Roman"/>
                <w:color w:val="000000"/>
                <w:sz w:val="24"/>
              </w:rPr>
              <w:t>95</w:t>
            </w:r>
          </w:p>
        </w:tc>
        <w:tc>
          <w:tcPr>
            <w:tcW w:w="3285" w:type="dxa"/>
            <w:tcMar>
              <w:top w:w="50" w:type="dxa"/>
              <w:left w:w="100" w:type="dxa"/>
            </w:tcMar>
            <w:vAlign w:val="center"/>
          </w:tcPr>
          <w:p w14:paraId="3B7159A9">
            <w:pPr>
              <w:spacing w:after="0"/>
              <w:ind w:left="135"/>
            </w:pPr>
            <w:r>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4808A1B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07477B">
            <w:pPr>
              <w:spacing w:after="0"/>
              <w:ind w:left="135"/>
              <w:jc w:val="center"/>
            </w:pPr>
          </w:p>
        </w:tc>
        <w:tc>
          <w:tcPr>
            <w:tcW w:w="1597" w:type="dxa"/>
            <w:tcMar>
              <w:top w:w="50" w:type="dxa"/>
              <w:left w:w="100" w:type="dxa"/>
            </w:tcMar>
            <w:vAlign w:val="center"/>
          </w:tcPr>
          <w:p w14:paraId="499D7483">
            <w:pPr>
              <w:spacing w:after="0"/>
              <w:ind w:left="135"/>
              <w:jc w:val="center"/>
            </w:pPr>
          </w:p>
        </w:tc>
        <w:tc>
          <w:tcPr>
            <w:tcW w:w="1128" w:type="dxa"/>
            <w:tcMar>
              <w:top w:w="50" w:type="dxa"/>
              <w:left w:w="100" w:type="dxa"/>
            </w:tcMar>
            <w:vAlign w:val="center"/>
          </w:tcPr>
          <w:p w14:paraId="3E1EFF91">
            <w:pPr>
              <w:spacing w:after="0"/>
              <w:ind w:left="135"/>
            </w:pPr>
          </w:p>
        </w:tc>
        <w:tc>
          <w:tcPr>
            <w:tcW w:w="1943" w:type="dxa"/>
            <w:tcMar>
              <w:top w:w="50" w:type="dxa"/>
              <w:left w:w="100" w:type="dxa"/>
            </w:tcMar>
            <w:vAlign w:val="center"/>
          </w:tcPr>
          <w:p w14:paraId="3905DFC0">
            <w:pPr>
              <w:spacing w:after="0"/>
              <w:ind w:left="135"/>
            </w:pPr>
          </w:p>
        </w:tc>
      </w:tr>
      <w:tr w14:paraId="439F1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36D60078">
            <w:pPr>
              <w:spacing w:after="0"/>
            </w:pPr>
            <w:r>
              <w:rPr>
                <w:rFonts w:ascii="Times New Roman" w:hAnsi="Times New Roman"/>
                <w:color w:val="000000"/>
                <w:sz w:val="24"/>
              </w:rPr>
              <w:t>96</w:t>
            </w:r>
          </w:p>
        </w:tc>
        <w:tc>
          <w:tcPr>
            <w:tcW w:w="3285" w:type="dxa"/>
            <w:tcMar>
              <w:top w:w="50" w:type="dxa"/>
              <w:left w:w="100" w:type="dxa"/>
            </w:tcMar>
            <w:vAlign w:val="center"/>
          </w:tcPr>
          <w:p w14:paraId="6903A4CE">
            <w:pPr>
              <w:spacing w:after="0"/>
              <w:ind w:left="135"/>
            </w:pPr>
            <w:r>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3AF941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6C8885">
            <w:pPr>
              <w:spacing w:after="0"/>
              <w:ind w:left="135"/>
              <w:jc w:val="center"/>
            </w:pPr>
          </w:p>
        </w:tc>
        <w:tc>
          <w:tcPr>
            <w:tcW w:w="1597" w:type="dxa"/>
            <w:tcMar>
              <w:top w:w="50" w:type="dxa"/>
              <w:left w:w="100" w:type="dxa"/>
            </w:tcMar>
            <w:vAlign w:val="center"/>
          </w:tcPr>
          <w:p w14:paraId="5DE9579C">
            <w:pPr>
              <w:spacing w:after="0"/>
              <w:ind w:left="135"/>
              <w:jc w:val="center"/>
            </w:pPr>
          </w:p>
        </w:tc>
        <w:tc>
          <w:tcPr>
            <w:tcW w:w="1128" w:type="dxa"/>
            <w:tcMar>
              <w:top w:w="50" w:type="dxa"/>
              <w:left w:w="100" w:type="dxa"/>
            </w:tcMar>
            <w:vAlign w:val="center"/>
          </w:tcPr>
          <w:p w14:paraId="650A91B0">
            <w:pPr>
              <w:spacing w:after="0"/>
              <w:ind w:left="135"/>
            </w:pPr>
          </w:p>
        </w:tc>
        <w:tc>
          <w:tcPr>
            <w:tcW w:w="1943" w:type="dxa"/>
            <w:tcMar>
              <w:top w:w="50" w:type="dxa"/>
              <w:left w:w="100" w:type="dxa"/>
            </w:tcMar>
            <w:vAlign w:val="center"/>
          </w:tcPr>
          <w:p w14:paraId="523A8998">
            <w:pPr>
              <w:spacing w:after="0"/>
              <w:ind w:left="135"/>
            </w:pPr>
          </w:p>
        </w:tc>
      </w:tr>
      <w:tr w14:paraId="0E62C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15C9477E">
            <w:pPr>
              <w:spacing w:after="0"/>
            </w:pPr>
            <w:r>
              <w:rPr>
                <w:rFonts w:ascii="Times New Roman" w:hAnsi="Times New Roman"/>
                <w:color w:val="000000"/>
                <w:sz w:val="24"/>
              </w:rPr>
              <w:t>97</w:t>
            </w:r>
          </w:p>
        </w:tc>
        <w:tc>
          <w:tcPr>
            <w:tcW w:w="3285" w:type="dxa"/>
            <w:tcMar>
              <w:top w:w="50" w:type="dxa"/>
              <w:left w:w="100" w:type="dxa"/>
            </w:tcMar>
            <w:vAlign w:val="center"/>
          </w:tcPr>
          <w:p w14:paraId="4557D844">
            <w:pPr>
              <w:spacing w:after="0"/>
              <w:ind w:left="135"/>
            </w:pPr>
            <w:r>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0DC0106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1FD5B1D">
            <w:pPr>
              <w:spacing w:after="0"/>
              <w:ind w:left="135"/>
              <w:jc w:val="center"/>
            </w:pPr>
          </w:p>
        </w:tc>
        <w:tc>
          <w:tcPr>
            <w:tcW w:w="1597" w:type="dxa"/>
            <w:tcMar>
              <w:top w:w="50" w:type="dxa"/>
              <w:left w:w="100" w:type="dxa"/>
            </w:tcMar>
            <w:vAlign w:val="center"/>
          </w:tcPr>
          <w:p w14:paraId="251775DD">
            <w:pPr>
              <w:spacing w:after="0"/>
              <w:ind w:left="135"/>
              <w:jc w:val="center"/>
            </w:pPr>
          </w:p>
        </w:tc>
        <w:tc>
          <w:tcPr>
            <w:tcW w:w="1128" w:type="dxa"/>
            <w:tcMar>
              <w:top w:w="50" w:type="dxa"/>
              <w:left w:w="100" w:type="dxa"/>
            </w:tcMar>
            <w:vAlign w:val="center"/>
          </w:tcPr>
          <w:p w14:paraId="0823F8DB">
            <w:pPr>
              <w:spacing w:after="0"/>
              <w:ind w:left="135"/>
            </w:pPr>
          </w:p>
        </w:tc>
        <w:tc>
          <w:tcPr>
            <w:tcW w:w="1943" w:type="dxa"/>
            <w:tcMar>
              <w:top w:w="50" w:type="dxa"/>
              <w:left w:w="100" w:type="dxa"/>
            </w:tcMar>
            <w:vAlign w:val="center"/>
          </w:tcPr>
          <w:p w14:paraId="1D37445D">
            <w:pPr>
              <w:spacing w:after="0"/>
              <w:ind w:left="135"/>
            </w:pPr>
          </w:p>
        </w:tc>
      </w:tr>
      <w:tr w14:paraId="31BA6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57435034">
            <w:pPr>
              <w:spacing w:after="0"/>
            </w:pPr>
            <w:r>
              <w:rPr>
                <w:rFonts w:ascii="Times New Roman" w:hAnsi="Times New Roman"/>
                <w:color w:val="000000"/>
                <w:sz w:val="24"/>
              </w:rPr>
              <w:t>98</w:t>
            </w:r>
          </w:p>
        </w:tc>
        <w:tc>
          <w:tcPr>
            <w:tcW w:w="3285" w:type="dxa"/>
            <w:tcMar>
              <w:top w:w="50" w:type="dxa"/>
              <w:left w:w="100" w:type="dxa"/>
            </w:tcMar>
            <w:vAlign w:val="center"/>
          </w:tcPr>
          <w:p w14:paraId="70DBF57B">
            <w:pPr>
              <w:spacing w:after="0"/>
              <w:ind w:left="135"/>
            </w:pPr>
            <w:r>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7AA09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642373">
            <w:pPr>
              <w:spacing w:after="0"/>
              <w:ind w:left="135"/>
              <w:jc w:val="center"/>
            </w:pPr>
          </w:p>
        </w:tc>
        <w:tc>
          <w:tcPr>
            <w:tcW w:w="1597" w:type="dxa"/>
            <w:tcMar>
              <w:top w:w="50" w:type="dxa"/>
              <w:left w:w="100" w:type="dxa"/>
            </w:tcMar>
            <w:vAlign w:val="center"/>
          </w:tcPr>
          <w:p w14:paraId="5E96D175">
            <w:pPr>
              <w:spacing w:after="0"/>
              <w:ind w:left="135"/>
              <w:jc w:val="center"/>
            </w:pPr>
          </w:p>
        </w:tc>
        <w:tc>
          <w:tcPr>
            <w:tcW w:w="1128" w:type="dxa"/>
            <w:tcMar>
              <w:top w:w="50" w:type="dxa"/>
              <w:left w:w="100" w:type="dxa"/>
            </w:tcMar>
            <w:vAlign w:val="center"/>
          </w:tcPr>
          <w:p w14:paraId="5C1E3CE6">
            <w:pPr>
              <w:spacing w:after="0"/>
              <w:ind w:left="135"/>
            </w:pPr>
          </w:p>
        </w:tc>
        <w:tc>
          <w:tcPr>
            <w:tcW w:w="1943" w:type="dxa"/>
            <w:tcMar>
              <w:top w:w="50" w:type="dxa"/>
              <w:left w:w="100" w:type="dxa"/>
            </w:tcMar>
            <w:vAlign w:val="center"/>
          </w:tcPr>
          <w:p w14:paraId="785FD121">
            <w:pPr>
              <w:spacing w:after="0"/>
              <w:ind w:left="135"/>
            </w:pPr>
          </w:p>
        </w:tc>
      </w:tr>
      <w:tr w14:paraId="39A44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43C26C77">
            <w:pPr>
              <w:spacing w:after="0"/>
            </w:pPr>
            <w:r>
              <w:rPr>
                <w:rFonts w:ascii="Times New Roman" w:hAnsi="Times New Roman"/>
                <w:color w:val="000000"/>
                <w:sz w:val="24"/>
              </w:rPr>
              <w:t>99</w:t>
            </w:r>
          </w:p>
        </w:tc>
        <w:tc>
          <w:tcPr>
            <w:tcW w:w="3285" w:type="dxa"/>
            <w:tcMar>
              <w:top w:w="50" w:type="dxa"/>
              <w:left w:w="100" w:type="dxa"/>
            </w:tcMar>
            <w:vAlign w:val="center"/>
          </w:tcPr>
          <w:p w14:paraId="4F1DAD52">
            <w:pPr>
              <w:spacing w:after="0"/>
              <w:ind w:left="135"/>
              <w:rPr>
                <w:lang w:val="ru-RU"/>
              </w:rPr>
            </w:pPr>
            <w:r>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D0DCC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33514F">
            <w:pPr>
              <w:spacing w:after="0"/>
              <w:ind w:left="135"/>
              <w:jc w:val="center"/>
            </w:pPr>
          </w:p>
        </w:tc>
        <w:tc>
          <w:tcPr>
            <w:tcW w:w="1597" w:type="dxa"/>
            <w:tcMar>
              <w:top w:w="50" w:type="dxa"/>
              <w:left w:w="100" w:type="dxa"/>
            </w:tcMar>
            <w:vAlign w:val="center"/>
          </w:tcPr>
          <w:p w14:paraId="699CEEBE">
            <w:pPr>
              <w:spacing w:after="0"/>
              <w:ind w:left="135"/>
              <w:jc w:val="center"/>
            </w:pPr>
          </w:p>
        </w:tc>
        <w:tc>
          <w:tcPr>
            <w:tcW w:w="1128" w:type="dxa"/>
            <w:tcMar>
              <w:top w:w="50" w:type="dxa"/>
              <w:left w:w="100" w:type="dxa"/>
            </w:tcMar>
            <w:vAlign w:val="center"/>
          </w:tcPr>
          <w:p w14:paraId="4F08A294">
            <w:pPr>
              <w:spacing w:after="0"/>
              <w:ind w:left="135"/>
            </w:pPr>
          </w:p>
        </w:tc>
        <w:tc>
          <w:tcPr>
            <w:tcW w:w="1943" w:type="dxa"/>
            <w:tcMar>
              <w:top w:w="50" w:type="dxa"/>
              <w:left w:w="100" w:type="dxa"/>
            </w:tcMar>
            <w:vAlign w:val="center"/>
          </w:tcPr>
          <w:p w14:paraId="4AA5DA31">
            <w:pPr>
              <w:spacing w:after="0"/>
              <w:ind w:left="135"/>
            </w:pPr>
          </w:p>
        </w:tc>
      </w:tr>
      <w:tr w14:paraId="1A9C33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2A9A240C">
            <w:pPr>
              <w:spacing w:after="0"/>
            </w:pPr>
            <w:r>
              <w:rPr>
                <w:rFonts w:ascii="Times New Roman" w:hAnsi="Times New Roman"/>
                <w:color w:val="000000"/>
                <w:sz w:val="24"/>
              </w:rPr>
              <w:t>100</w:t>
            </w:r>
          </w:p>
        </w:tc>
        <w:tc>
          <w:tcPr>
            <w:tcW w:w="3285" w:type="dxa"/>
            <w:tcMar>
              <w:top w:w="50" w:type="dxa"/>
              <w:left w:w="100" w:type="dxa"/>
            </w:tcMar>
            <w:vAlign w:val="center"/>
          </w:tcPr>
          <w:p w14:paraId="1761010B">
            <w:pPr>
              <w:spacing w:after="0"/>
              <w:ind w:left="135"/>
              <w:rPr>
                <w:lang w:val="ru-RU"/>
              </w:rPr>
            </w:pPr>
            <w:r>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7C5CC1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F11D2B">
            <w:pPr>
              <w:spacing w:after="0"/>
              <w:ind w:left="135"/>
              <w:jc w:val="center"/>
            </w:pPr>
          </w:p>
        </w:tc>
        <w:tc>
          <w:tcPr>
            <w:tcW w:w="1597" w:type="dxa"/>
            <w:tcMar>
              <w:top w:w="50" w:type="dxa"/>
              <w:left w:w="100" w:type="dxa"/>
            </w:tcMar>
            <w:vAlign w:val="center"/>
          </w:tcPr>
          <w:p w14:paraId="5D0E7B3B">
            <w:pPr>
              <w:spacing w:after="0"/>
              <w:ind w:left="135"/>
              <w:jc w:val="center"/>
            </w:pPr>
          </w:p>
        </w:tc>
        <w:tc>
          <w:tcPr>
            <w:tcW w:w="1128" w:type="dxa"/>
            <w:tcMar>
              <w:top w:w="50" w:type="dxa"/>
              <w:left w:w="100" w:type="dxa"/>
            </w:tcMar>
            <w:vAlign w:val="center"/>
          </w:tcPr>
          <w:p w14:paraId="52EA4961">
            <w:pPr>
              <w:spacing w:after="0"/>
              <w:ind w:left="135"/>
            </w:pPr>
          </w:p>
        </w:tc>
        <w:tc>
          <w:tcPr>
            <w:tcW w:w="1943" w:type="dxa"/>
            <w:tcMar>
              <w:top w:w="50" w:type="dxa"/>
              <w:left w:w="100" w:type="dxa"/>
            </w:tcMar>
            <w:vAlign w:val="center"/>
          </w:tcPr>
          <w:p w14:paraId="4D81D2F4">
            <w:pPr>
              <w:spacing w:after="0"/>
              <w:ind w:left="135"/>
            </w:pPr>
          </w:p>
        </w:tc>
      </w:tr>
      <w:tr w14:paraId="640FC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7" w:type="dxa"/>
            <w:tcMar>
              <w:top w:w="50" w:type="dxa"/>
              <w:left w:w="100" w:type="dxa"/>
            </w:tcMar>
            <w:vAlign w:val="center"/>
          </w:tcPr>
          <w:p w14:paraId="62191CAC">
            <w:pPr>
              <w:spacing w:after="0"/>
            </w:pPr>
            <w:r>
              <w:rPr>
                <w:rFonts w:ascii="Times New Roman" w:hAnsi="Times New Roman"/>
                <w:color w:val="000000"/>
                <w:sz w:val="24"/>
              </w:rPr>
              <w:t>101</w:t>
            </w:r>
          </w:p>
        </w:tc>
        <w:tc>
          <w:tcPr>
            <w:tcW w:w="3285" w:type="dxa"/>
            <w:tcMar>
              <w:top w:w="50" w:type="dxa"/>
              <w:left w:w="100" w:type="dxa"/>
            </w:tcMar>
            <w:vAlign w:val="center"/>
          </w:tcPr>
          <w:p w14:paraId="479BA6FB">
            <w:pPr>
              <w:spacing w:after="0"/>
              <w:ind w:left="135"/>
              <w:rPr>
                <w:lang w:val="ru-RU"/>
              </w:rPr>
            </w:pPr>
            <w:r>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1CE1BB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E600B2B">
            <w:pPr>
              <w:spacing w:after="0"/>
              <w:ind w:left="135"/>
              <w:jc w:val="center"/>
            </w:pPr>
          </w:p>
        </w:tc>
        <w:tc>
          <w:tcPr>
            <w:tcW w:w="1597" w:type="dxa"/>
            <w:tcMar>
              <w:top w:w="50" w:type="dxa"/>
              <w:left w:w="100" w:type="dxa"/>
            </w:tcMar>
            <w:vAlign w:val="center"/>
          </w:tcPr>
          <w:p w14:paraId="684A1291">
            <w:pPr>
              <w:spacing w:after="0"/>
              <w:ind w:left="135"/>
              <w:jc w:val="center"/>
            </w:pPr>
          </w:p>
        </w:tc>
        <w:tc>
          <w:tcPr>
            <w:tcW w:w="1128" w:type="dxa"/>
            <w:tcMar>
              <w:top w:w="50" w:type="dxa"/>
              <w:left w:w="100" w:type="dxa"/>
            </w:tcMar>
            <w:vAlign w:val="center"/>
          </w:tcPr>
          <w:p w14:paraId="1FFB542F">
            <w:pPr>
              <w:spacing w:after="0"/>
              <w:ind w:left="135"/>
            </w:pPr>
          </w:p>
        </w:tc>
        <w:tc>
          <w:tcPr>
            <w:tcW w:w="1943" w:type="dxa"/>
            <w:tcMar>
              <w:top w:w="50" w:type="dxa"/>
              <w:left w:w="100" w:type="dxa"/>
            </w:tcMar>
            <w:vAlign w:val="center"/>
          </w:tcPr>
          <w:p w14:paraId="60EDFEE1">
            <w:pPr>
              <w:spacing w:after="0"/>
              <w:ind w:left="135"/>
            </w:pPr>
          </w:p>
        </w:tc>
      </w:tr>
      <w:tr w14:paraId="4CFDE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7" w:type="dxa"/>
            <w:tcMar>
              <w:top w:w="50" w:type="dxa"/>
              <w:left w:w="100" w:type="dxa"/>
            </w:tcMar>
            <w:vAlign w:val="center"/>
          </w:tcPr>
          <w:p w14:paraId="381D614D">
            <w:pPr>
              <w:spacing w:after="0"/>
            </w:pPr>
            <w:r>
              <w:rPr>
                <w:rFonts w:ascii="Times New Roman" w:hAnsi="Times New Roman"/>
                <w:color w:val="000000"/>
                <w:sz w:val="24"/>
              </w:rPr>
              <w:t>102</w:t>
            </w:r>
          </w:p>
        </w:tc>
        <w:tc>
          <w:tcPr>
            <w:tcW w:w="3285" w:type="dxa"/>
            <w:tcMar>
              <w:top w:w="50" w:type="dxa"/>
              <w:left w:w="100" w:type="dxa"/>
            </w:tcMar>
            <w:vAlign w:val="center"/>
          </w:tcPr>
          <w:p w14:paraId="34458E2A">
            <w:pPr>
              <w:spacing w:after="0"/>
              <w:ind w:left="135"/>
              <w:rPr>
                <w:lang w:val="ru-RU"/>
              </w:rPr>
            </w:pPr>
            <w:r>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Pr>
                <w:rFonts w:ascii="Times New Roman" w:hAnsi="Times New Roman"/>
                <w:color w:val="000000"/>
                <w:sz w:val="24"/>
                <w:lang w:val="ru-RU"/>
              </w:rPr>
              <w:t xml:space="preserve"> веков</w:t>
            </w:r>
          </w:p>
        </w:tc>
        <w:tc>
          <w:tcPr>
            <w:tcW w:w="802" w:type="dxa"/>
            <w:tcMar>
              <w:top w:w="50" w:type="dxa"/>
              <w:left w:w="100" w:type="dxa"/>
            </w:tcMar>
            <w:vAlign w:val="center"/>
          </w:tcPr>
          <w:p w14:paraId="40CB71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30979D">
            <w:pPr>
              <w:spacing w:after="0"/>
              <w:ind w:left="135"/>
              <w:jc w:val="center"/>
            </w:pPr>
          </w:p>
        </w:tc>
        <w:tc>
          <w:tcPr>
            <w:tcW w:w="1597" w:type="dxa"/>
            <w:tcMar>
              <w:top w:w="50" w:type="dxa"/>
              <w:left w:w="100" w:type="dxa"/>
            </w:tcMar>
            <w:vAlign w:val="center"/>
          </w:tcPr>
          <w:p w14:paraId="7C6AFD40">
            <w:pPr>
              <w:spacing w:after="0"/>
              <w:ind w:left="135"/>
              <w:jc w:val="center"/>
            </w:pPr>
          </w:p>
        </w:tc>
        <w:tc>
          <w:tcPr>
            <w:tcW w:w="1128" w:type="dxa"/>
            <w:tcMar>
              <w:top w:w="50" w:type="dxa"/>
              <w:left w:w="100" w:type="dxa"/>
            </w:tcMar>
            <w:vAlign w:val="center"/>
          </w:tcPr>
          <w:p w14:paraId="7577C163">
            <w:pPr>
              <w:spacing w:after="0"/>
              <w:ind w:left="135"/>
            </w:pPr>
          </w:p>
        </w:tc>
        <w:tc>
          <w:tcPr>
            <w:tcW w:w="1943" w:type="dxa"/>
            <w:tcMar>
              <w:top w:w="50" w:type="dxa"/>
              <w:left w:w="100" w:type="dxa"/>
            </w:tcMar>
            <w:vAlign w:val="center"/>
          </w:tcPr>
          <w:p w14:paraId="0CC480E6">
            <w:pPr>
              <w:spacing w:after="0"/>
              <w:ind w:left="135"/>
            </w:pPr>
          </w:p>
        </w:tc>
      </w:tr>
      <w:tr w14:paraId="5CD71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F94FD79">
            <w:pPr>
              <w:spacing w:after="0"/>
              <w:ind w:left="135"/>
              <w:rPr>
                <w:lang w:val="ru-RU"/>
              </w:rPr>
            </w:pPr>
            <w:r>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0E7E4D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3FC5718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130D8D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FC2EFC"/>
        </w:tc>
      </w:tr>
    </w:tbl>
    <w:p w14:paraId="53F99A8E">
      <w:pPr>
        <w:sectPr>
          <w:pgSz w:w="16383" w:h="11906" w:orient="landscape"/>
          <w:pgMar w:top="1134" w:right="850" w:bottom="1134" w:left="1701" w:header="720" w:footer="720" w:gutter="0"/>
          <w:cols w:space="720" w:num="1"/>
        </w:sectPr>
      </w:pPr>
    </w:p>
    <w:p w14:paraId="1A5B1521">
      <w:pPr>
        <w:sectPr>
          <w:pgSz w:w="16383" w:h="11906" w:orient="landscape"/>
          <w:pgMar w:top="1134" w:right="850" w:bottom="1134" w:left="1701" w:header="720" w:footer="720" w:gutter="0"/>
          <w:cols w:space="720" w:num="1"/>
        </w:sectPr>
      </w:pPr>
    </w:p>
    <w:p w14:paraId="41896DDA">
      <w:pPr>
        <w:sectPr>
          <w:pgSz w:w="16383" w:h="11906" w:orient="landscape"/>
          <w:pgMar w:top="1134" w:right="850" w:bottom="1134" w:left="1701" w:header="720" w:footer="720" w:gutter="0"/>
          <w:cols w:space="720" w:num="1"/>
        </w:sectPr>
      </w:pPr>
      <w:bookmarkStart w:id="68" w:name="_GoBack"/>
      <w:bookmarkEnd w:id="68"/>
    </w:p>
    <w:p w14:paraId="324AB209">
      <w:pPr>
        <w:sectPr>
          <w:pgSz w:w="16383" w:h="11906" w:orient="landscape"/>
          <w:pgMar w:top="1134" w:right="850" w:bottom="1134" w:left="1701" w:header="720" w:footer="720" w:gutter="0"/>
          <w:cols w:space="720" w:num="1"/>
        </w:sectPr>
      </w:pPr>
    </w:p>
    <w:bookmarkEnd w:id="65"/>
    <w:p w14:paraId="777EB6C3">
      <w:pPr>
        <w:spacing w:after="0"/>
        <w:ind w:left="120"/>
      </w:pPr>
      <w:r>
        <w:rPr>
          <w:rFonts w:ascii="Times New Roman" w:hAnsi="Times New Roman"/>
          <w:b/>
          <w:color w:val="000000"/>
          <w:sz w:val="28"/>
        </w:rPr>
        <w:t>УЧЕБНО-МЕТОДИЧЕСКОЕ ОБЕСПЕЧЕНИЕ ОБРАЗОВАТЕЛЬНОГО ПРОЦЕССА</w:t>
      </w:r>
    </w:p>
    <w:p w14:paraId="20B7DDF4">
      <w:pPr>
        <w:spacing w:after="0" w:line="480" w:lineRule="auto"/>
        <w:ind w:left="120"/>
      </w:pPr>
      <w:r>
        <w:rPr>
          <w:rFonts w:ascii="Times New Roman" w:hAnsi="Times New Roman"/>
          <w:b/>
          <w:color w:val="000000"/>
          <w:sz w:val="28"/>
        </w:rPr>
        <w:t>ОБЯЗАТЕЛЬНЫЕ УЧЕБНЫЕ МАТЕРИАЛЫ ДЛЯ УЧЕНИКА</w:t>
      </w:r>
    </w:p>
    <w:p w14:paraId="08D57984">
      <w:pPr>
        <w:spacing w:after="0" w:line="480" w:lineRule="auto"/>
        <w:ind w:left="120"/>
      </w:pPr>
      <w:r>
        <w:rPr>
          <w:rFonts w:ascii="Times New Roman" w:hAnsi="Times New Roman"/>
          <w:color w:val="000000"/>
          <w:sz w:val="28"/>
        </w:rPr>
        <w:t>​‌‌​</w:t>
      </w:r>
    </w:p>
    <w:p w14:paraId="4109F597">
      <w:pPr>
        <w:spacing w:after="0" w:line="480" w:lineRule="auto"/>
        <w:ind w:left="120"/>
      </w:pPr>
      <w:r>
        <w:rPr>
          <w:rFonts w:ascii="Times New Roman" w:hAnsi="Times New Roman"/>
          <w:color w:val="000000"/>
          <w:sz w:val="28"/>
        </w:rPr>
        <w:t>​‌‌</w:t>
      </w:r>
    </w:p>
    <w:p w14:paraId="4856D625">
      <w:pPr>
        <w:spacing w:after="0"/>
        <w:ind w:left="120"/>
      </w:pPr>
      <w:r>
        <w:rPr>
          <w:rFonts w:ascii="Times New Roman" w:hAnsi="Times New Roman"/>
          <w:color w:val="000000"/>
          <w:sz w:val="28"/>
        </w:rPr>
        <w:t>​</w:t>
      </w:r>
    </w:p>
    <w:p w14:paraId="00C60124">
      <w:pPr>
        <w:spacing w:after="0" w:line="480" w:lineRule="auto"/>
        <w:ind w:left="120"/>
      </w:pPr>
      <w:r>
        <w:rPr>
          <w:rFonts w:ascii="Times New Roman" w:hAnsi="Times New Roman"/>
          <w:b/>
          <w:color w:val="000000"/>
          <w:sz w:val="28"/>
        </w:rPr>
        <w:t>МЕТОДИЧЕСКИЕ МАТЕРИАЛЫ ДЛЯ УЧИТЕЛЯ</w:t>
      </w:r>
    </w:p>
    <w:p w14:paraId="709D69E2">
      <w:pPr>
        <w:spacing w:after="0" w:line="480" w:lineRule="auto"/>
        <w:ind w:left="120"/>
      </w:pPr>
      <w:r>
        <w:rPr>
          <w:rFonts w:ascii="Times New Roman" w:hAnsi="Times New Roman"/>
          <w:color w:val="000000"/>
          <w:sz w:val="28"/>
        </w:rPr>
        <w:t>​‌‌​</w:t>
      </w:r>
    </w:p>
    <w:p w14:paraId="3EFC39AD">
      <w:pPr>
        <w:spacing w:after="0"/>
        <w:ind w:left="120"/>
      </w:pPr>
    </w:p>
    <w:p w14:paraId="46E4E9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68B074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538BE2D">
      <w:pPr>
        <w:sectPr>
          <w:pgSz w:w="11906" w:h="16383"/>
          <w:pgMar w:top="1134" w:right="850" w:bottom="1134" w:left="1701" w:header="720" w:footer="720" w:gutter="0"/>
          <w:cols w:space="720" w:num="1"/>
        </w:sectPr>
      </w:pPr>
      <w:bookmarkStart w:id="67" w:name="block-16181707"/>
    </w:p>
    <w:bookmarkEnd w:id="67"/>
    <w:p w14:paraId="3F8067D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92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62964"/>
    <w:rsid w:val="00562964"/>
    <w:rsid w:val="00B76790"/>
    <w:rsid w:val="23A67466"/>
    <w:rsid w:val="68121071"/>
    <w:rsid w:val="77314D81"/>
    <w:rsid w:val="796B36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102</Pages>
  <Words>18795</Words>
  <Characters>107135</Characters>
  <Lines>892</Lines>
  <Paragraphs>251</Paragraphs>
  <TotalTime>0</TotalTime>
  <ScaleCrop>false</ScaleCrop>
  <LinksUpToDate>false</LinksUpToDate>
  <CharactersWithSpaces>125679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2024-10-01T10:05:00Z</dcterms:created>
  <dc:creator>shkol</dc:creator>
  <cp:lastModifiedBy>shkol</cp:lastModifiedBy>
  <dcterms:modified xsi:type="dcterms:W3CDTF">2024-12-10T09:20:46Z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E5A22853CE8D4124B6C28C3B72D6020A_12</vt:lpwstr>
  </property>
</Properties>
</file>